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7398" w14:textId="77777777" w:rsidR="00FB6FB7" w:rsidRPr="00257C62" w:rsidRDefault="00FB6FB7">
      <w:pPr>
        <w:rPr>
          <w:lang w:val="ro-RO"/>
        </w:rPr>
      </w:pPr>
    </w:p>
    <w:p w14:paraId="5EAF5865" w14:textId="77777777" w:rsidR="00FB6FB7" w:rsidRPr="00257C62" w:rsidRDefault="00FB6FB7">
      <w:pPr>
        <w:rPr>
          <w:lang w:val="ro-RO"/>
        </w:rPr>
      </w:pPr>
    </w:p>
    <w:p w14:paraId="232CB7BD" w14:textId="77777777" w:rsidR="003169EB" w:rsidRPr="00257C62" w:rsidRDefault="003169EB">
      <w:pPr>
        <w:rPr>
          <w:lang w:val="ro-RO"/>
        </w:rPr>
      </w:pPr>
    </w:p>
    <w:p w14:paraId="07DF1427" w14:textId="77777777" w:rsidR="00FB6FB7" w:rsidRPr="00257C62" w:rsidRDefault="00FB6FB7">
      <w:pPr>
        <w:rPr>
          <w:lang w:val="ro-RO"/>
        </w:rPr>
      </w:pPr>
    </w:p>
    <w:p w14:paraId="1414E081" w14:textId="77777777" w:rsidR="00FB6FB7" w:rsidRPr="00257C62" w:rsidRDefault="00FB6FB7">
      <w:pPr>
        <w:rPr>
          <w:lang w:val="ro-RO"/>
        </w:rPr>
      </w:pPr>
    </w:p>
    <w:p w14:paraId="7FF58183" w14:textId="77777777" w:rsidR="00FB6FB7" w:rsidRPr="00257C62" w:rsidRDefault="00FB6FB7">
      <w:pPr>
        <w:rPr>
          <w:lang w:val="ro-RO"/>
        </w:rPr>
      </w:pPr>
    </w:p>
    <w:p w14:paraId="087677D4" w14:textId="77777777" w:rsidR="00FB6FB7" w:rsidRPr="00257C62" w:rsidRDefault="00FB6FB7">
      <w:pPr>
        <w:rPr>
          <w:lang w:val="ro-RO"/>
        </w:rPr>
      </w:pPr>
    </w:p>
    <w:p w14:paraId="43DFAF72" w14:textId="77777777" w:rsidR="00FB6FB7" w:rsidRPr="00257C62" w:rsidRDefault="00000000">
      <w:pPr>
        <w:spacing w:after="240"/>
        <w:jc w:val="center"/>
        <w:rPr>
          <w:lang w:val="ro-RO"/>
        </w:rPr>
      </w:pPr>
      <w:r w:rsidRPr="00257C62">
        <w:rPr>
          <w:b/>
          <w:color w:val="2E5090"/>
          <w:sz w:val="40"/>
          <w:lang w:val="ro-RO"/>
        </w:rPr>
        <w:t>PROPUNERE TEHNICĂ</w:t>
      </w:r>
    </w:p>
    <w:p w14:paraId="775A816D" w14:textId="77777777" w:rsidR="00FB6FB7" w:rsidRPr="00257C62" w:rsidRDefault="00000000">
      <w:pPr>
        <w:spacing w:after="480"/>
        <w:jc w:val="center"/>
        <w:rPr>
          <w:lang w:val="ro-RO"/>
        </w:rPr>
      </w:pPr>
      <w:r w:rsidRPr="00257C62">
        <w:rPr>
          <w:color w:val="404040"/>
          <w:sz w:val="26"/>
          <w:lang w:val="ro-RO"/>
        </w:rPr>
        <w:t>pentru atribuirea contractului de furnizare</w:t>
      </w:r>
    </w:p>
    <w:p w14:paraId="66242AB5" w14:textId="5D17F05B" w:rsidR="00FB6FB7" w:rsidRPr="00257C62" w:rsidRDefault="00000000">
      <w:pPr>
        <w:spacing w:after="960"/>
        <w:jc w:val="center"/>
        <w:rPr>
          <w:lang w:val="ro-RO"/>
        </w:rPr>
      </w:pPr>
      <w:r w:rsidRPr="00257C62">
        <w:rPr>
          <w:b/>
          <w:color w:val="2E5090"/>
          <w:sz w:val="30"/>
          <w:lang w:val="ro-RO"/>
        </w:rPr>
        <w:t xml:space="preserve">„Furnizare – </w:t>
      </w:r>
      <w:r w:rsidR="00690F71" w:rsidRPr="00257C62">
        <w:rPr>
          <w:b/>
          <w:bCs/>
          <w:i/>
          <w:iCs/>
          <w:color w:val="2E5090"/>
          <w:sz w:val="30"/>
          <w:lang w:val="ro-RO"/>
        </w:rPr>
        <w:t>Autoutilitare multifuncționale pentru măturat stradal</w:t>
      </w:r>
      <w:r w:rsidRPr="00257C62">
        <w:rPr>
          <w:b/>
          <w:color w:val="2E5090"/>
          <w:sz w:val="30"/>
          <w:lang w:val="ro-RO"/>
        </w:rPr>
        <w:t>”</w:t>
      </w:r>
    </w:p>
    <w:tbl>
      <w:tblPr>
        <w:tblStyle w:val="TableGrid"/>
        <w:tblW w:w="0" w:type="auto"/>
        <w:tblLook w:val="04A0" w:firstRow="1" w:lastRow="0" w:firstColumn="1" w:lastColumn="0" w:noHBand="0" w:noVBand="1"/>
      </w:tblPr>
      <w:tblGrid>
        <w:gridCol w:w="4672"/>
        <w:gridCol w:w="4673"/>
      </w:tblGrid>
      <w:tr w:rsidR="00FB6FB7" w:rsidRPr="00257C62" w14:paraId="219DF599" w14:textId="77777777" w:rsidTr="0055582E">
        <w:tc>
          <w:tcPr>
            <w:tcW w:w="4677" w:type="dxa"/>
            <w:vAlign w:val="center"/>
          </w:tcPr>
          <w:p w14:paraId="14874231" w14:textId="77777777" w:rsidR="00FB6FB7" w:rsidRPr="00257C62" w:rsidRDefault="00000000">
            <w:pPr>
              <w:rPr>
                <w:lang w:val="ro-RO"/>
              </w:rPr>
            </w:pPr>
            <w:r w:rsidRPr="00257C62">
              <w:rPr>
                <w:b/>
                <w:sz w:val="20"/>
                <w:lang w:val="ro-RO"/>
              </w:rPr>
              <w:t>Autoritatea Contractantă:</w:t>
            </w:r>
          </w:p>
        </w:tc>
        <w:tc>
          <w:tcPr>
            <w:tcW w:w="4677" w:type="dxa"/>
            <w:vAlign w:val="center"/>
          </w:tcPr>
          <w:p w14:paraId="2402FC83" w14:textId="77777777" w:rsidR="00FB6FB7" w:rsidRPr="00257C62" w:rsidRDefault="00000000">
            <w:pPr>
              <w:rPr>
                <w:lang w:val="ro-RO"/>
              </w:rPr>
            </w:pPr>
            <w:r w:rsidRPr="00257C62">
              <w:rPr>
                <w:sz w:val="20"/>
                <w:lang w:val="ro-RO"/>
              </w:rPr>
              <w:t>DIRECȚIA DE INFRASTRUCTURĂ ȘI SERVICII BISTRIȚA</w:t>
            </w:r>
          </w:p>
        </w:tc>
      </w:tr>
      <w:tr w:rsidR="00FB6FB7" w:rsidRPr="00257C62" w14:paraId="2AC8C07E" w14:textId="77777777" w:rsidTr="0055582E">
        <w:tc>
          <w:tcPr>
            <w:tcW w:w="4677" w:type="dxa"/>
            <w:vAlign w:val="center"/>
          </w:tcPr>
          <w:p w14:paraId="43E3B76A" w14:textId="77777777" w:rsidR="00FB6FB7" w:rsidRPr="00257C62" w:rsidRDefault="00000000">
            <w:pPr>
              <w:rPr>
                <w:lang w:val="ro-RO"/>
              </w:rPr>
            </w:pPr>
            <w:r w:rsidRPr="00257C62">
              <w:rPr>
                <w:b/>
                <w:sz w:val="20"/>
                <w:lang w:val="ro-RO"/>
              </w:rPr>
              <w:t>Numele Ofertantului:</w:t>
            </w:r>
          </w:p>
        </w:tc>
        <w:tc>
          <w:tcPr>
            <w:tcW w:w="4677" w:type="dxa"/>
            <w:vAlign w:val="center"/>
          </w:tcPr>
          <w:p w14:paraId="12002644" w14:textId="77777777" w:rsidR="00FB6FB7" w:rsidRPr="00257C62" w:rsidRDefault="00000000">
            <w:pPr>
              <w:rPr>
                <w:lang w:val="ro-RO"/>
              </w:rPr>
            </w:pPr>
            <w:r w:rsidRPr="00257C62">
              <w:rPr>
                <w:i/>
                <w:color w:val="C00000"/>
                <w:sz w:val="20"/>
                <w:lang w:val="ro-RO"/>
              </w:rPr>
              <w:t>[introduceți denumirea completă a operatorului economic / asocierii]</w:t>
            </w:r>
          </w:p>
        </w:tc>
      </w:tr>
      <w:tr w:rsidR="00FB6FB7" w:rsidRPr="00257C62" w14:paraId="71267D39" w14:textId="77777777" w:rsidTr="0055582E">
        <w:tc>
          <w:tcPr>
            <w:tcW w:w="4677" w:type="dxa"/>
            <w:vAlign w:val="center"/>
          </w:tcPr>
          <w:p w14:paraId="728D67AE" w14:textId="77777777" w:rsidR="00FB6FB7" w:rsidRPr="00257C62" w:rsidRDefault="00000000">
            <w:pPr>
              <w:rPr>
                <w:lang w:val="ro-RO"/>
              </w:rPr>
            </w:pPr>
            <w:r w:rsidRPr="00257C62">
              <w:rPr>
                <w:b/>
                <w:sz w:val="20"/>
                <w:lang w:val="ro-RO"/>
              </w:rPr>
              <w:t>CUI/CIF Ofertant:</w:t>
            </w:r>
          </w:p>
        </w:tc>
        <w:tc>
          <w:tcPr>
            <w:tcW w:w="4677" w:type="dxa"/>
            <w:vAlign w:val="center"/>
          </w:tcPr>
          <w:p w14:paraId="35CF6A1C" w14:textId="77777777" w:rsidR="00FB6FB7" w:rsidRPr="00257C62" w:rsidRDefault="00000000">
            <w:pPr>
              <w:rPr>
                <w:lang w:val="ro-RO"/>
              </w:rPr>
            </w:pPr>
            <w:r w:rsidRPr="00257C62">
              <w:rPr>
                <w:i/>
                <w:color w:val="C00000"/>
                <w:sz w:val="20"/>
                <w:lang w:val="ro-RO"/>
              </w:rPr>
              <w:t>[introduceți]</w:t>
            </w:r>
          </w:p>
        </w:tc>
      </w:tr>
      <w:tr w:rsidR="00FB6FB7" w:rsidRPr="00257C62" w14:paraId="78932C50" w14:textId="77777777" w:rsidTr="0055582E">
        <w:tc>
          <w:tcPr>
            <w:tcW w:w="4677" w:type="dxa"/>
            <w:vAlign w:val="center"/>
          </w:tcPr>
          <w:p w14:paraId="6C9EF7BA" w14:textId="77777777" w:rsidR="00FB6FB7" w:rsidRPr="00257C62" w:rsidRDefault="00000000">
            <w:pPr>
              <w:rPr>
                <w:lang w:val="ro-RO"/>
              </w:rPr>
            </w:pPr>
            <w:r w:rsidRPr="00257C62">
              <w:rPr>
                <w:b/>
                <w:sz w:val="20"/>
                <w:lang w:val="ro-RO"/>
              </w:rPr>
              <w:t>Data:</w:t>
            </w:r>
          </w:p>
        </w:tc>
        <w:tc>
          <w:tcPr>
            <w:tcW w:w="4677" w:type="dxa"/>
            <w:vAlign w:val="center"/>
          </w:tcPr>
          <w:p w14:paraId="29929CB9" w14:textId="77777777" w:rsidR="00FB6FB7" w:rsidRPr="00257C62" w:rsidRDefault="00000000">
            <w:pPr>
              <w:rPr>
                <w:lang w:val="ro-RO"/>
              </w:rPr>
            </w:pPr>
            <w:r w:rsidRPr="00257C62">
              <w:rPr>
                <w:i/>
                <w:color w:val="C00000"/>
                <w:sz w:val="20"/>
                <w:lang w:val="ro-RO"/>
              </w:rPr>
              <w:t>[ZZ/LL/AAAA]</w:t>
            </w:r>
          </w:p>
        </w:tc>
      </w:tr>
      <w:tr w:rsidR="00FB6FB7" w:rsidRPr="00257C62" w14:paraId="08AC8426" w14:textId="77777777" w:rsidTr="0055582E">
        <w:tc>
          <w:tcPr>
            <w:tcW w:w="4677" w:type="dxa"/>
            <w:vAlign w:val="center"/>
          </w:tcPr>
          <w:p w14:paraId="4117E15D" w14:textId="77777777" w:rsidR="00FB6FB7" w:rsidRPr="00257C62" w:rsidRDefault="00000000">
            <w:pPr>
              <w:rPr>
                <w:lang w:val="ro-RO"/>
              </w:rPr>
            </w:pPr>
            <w:r w:rsidRPr="00257C62">
              <w:rPr>
                <w:b/>
                <w:sz w:val="20"/>
                <w:lang w:val="ro-RO"/>
              </w:rPr>
              <w:t>Anunț de participare nr.:</w:t>
            </w:r>
          </w:p>
        </w:tc>
        <w:tc>
          <w:tcPr>
            <w:tcW w:w="4677" w:type="dxa"/>
            <w:vAlign w:val="center"/>
          </w:tcPr>
          <w:p w14:paraId="4C2D80A1" w14:textId="77777777" w:rsidR="00FB6FB7" w:rsidRPr="00257C62" w:rsidRDefault="00000000">
            <w:pPr>
              <w:rPr>
                <w:lang w:val="ro-RO"/>
              </w:rPr>
            </w:pPr>
            <w:r w:rsidRPr="00257C62">
              <w:rPr>
                <w:i/>
                <w:color w:val="C00000"/>
                <w:sz w:val="20"/>
                <w:lang w:val="ro-RO"/>
              </w:rPr>
              <w:t>[introduceți numărul anunțului din SEAP]</w:t>
            </w:r>
          </w:p>
        </w:tc>
      </w:tr>
      <w:tr w:rsidR="00FB6FB7" w:rsidRPr="00257C62" w14:paraId="346649CE" w14:textId="77777777" w:rsidTr="0055582E">
        <w:tc>
          <w:tcPr>
            <w:tcW w:w="4677" w:type="dxa"/>
            <w:vAlign w:val="center"/>
          </w:tcPr>
          <w:p w14:paraId="5D56493F" w14:textId="77777777" w:rsidR="00FB6FB7" w:rsidRPr="00257C62" w:rsidRDefault="00000000">
            <w:pPr>
              <w:rPr>
                <w:lang w:val="ro-RO"/>
              </w:rPr>
            </w:pPr>
            <w:r w:rsidRPr="00257C62">
              <w:rPr>
                <w:b/>
                <w:sz w:val="20"/>
                <w:lang w:val="ro-RO"/>
              </w:rPr>
              <w:t>Obiectul contractului:</w:t>
            </w:r>
          </w:p>
        </w:tc>
        <w:tc>
          <w:tcPr>
            <w:tcW w:w="4677" w:type="dxa"/>
            <w:vAlign w:val="center"/>
          </w:tcPr>
          <w:p w14:paraId="5244CC81" w14:textId="373448E8" w:rsidR="00FB6FB7" w:rsidRPr="00257C62" w:rsidRDefault="00000000">
            <w:pPr>
              <w:rPr>
                <w:lang w:val="ro-RO"/>
              </w:rPr>
            </w:pPr>
            <w:r w:rsidRPr="00257C62">
              <w:rPr>
                <w:sz w:val="20"/>
                <w:lang w:val="ro-RO"/>
              </w:rPr>
              <w:t xml:space="preserve">Furnizare – </w:t>
            </w:r>
            <w:r w:rsidR="00690F71" w:rsidRPr="00257C62">
              <w:rPr>
                <w:sz w:val="20"/>
                <w:lang w:val="ro-RO"/>
              </w:rPr>
              <w:t>Autoutilitare multifuncționale pentru măturat stradal</w:t>
            </w:r>
          </w:p>
        </w:tc>
      </w:tr>
      <w:tr w:rsidR="00FB6FB7" w:rsidRPr="00257C62" w14:paraId="21518EAF" w14:textId="77777777" w:rsidTr="0055582E">
        <w:tc>
          <w:tcPr>
            <w:tcW w:w="4677" w:type="dxa"/>
            <w:vAlign w:val="center"/>
          </w:tcPr>
          <w:p w14:paraId="532A2E9D" w14:textId="77777777" w:rsidR="00FB6FB7" w:rsidRPr="00257C62" w:rsidRDefault="00000000">
            <w:pPr>
              <w:rPr>
                <w:lang w:val="ro-RO"/>
              </w:rPr>
            </w:pPr>
            <w:r w:rsidRPr="00257C62">
              <w:rPr>
                <w:b/>
                <w:sz w:val="20"/>
                <w:lang w:val="ro-RO"/>
              </w:rPr>
              <w:t>Cod CPV:</w:t>
            </w:r>
          </w:p>
        </w:tc>
        <w:tc>
          <w:tcPr>
            <w:tcW w:w="4677" w:type="dxa"/>
            <w:vAlign w:val="center"/>
          </w:tcPr>
          <w:p w14:paraId="144B2184" w14:textId="190C0B6B" w:rsidR="00FB6FB7" w:rsidRPr="00257C62" w:rsidRDefault="00690F71">
            <w:pPr>
              <w:rPr>
                <w:lang w:val="ro-RO"/>
              </w:rPr>
            </w:pPr>
            <w:r w:rsidRPr="00257C62">
              <w:rPr>
                <w:sz w:val="20"/>
                <w:lang w:val="ro-RO"/>
              </w:rPr>
              <w:t>34144431-8 – Vehicule de aspirat străzile</w:t>
            </w:r>
          </w:p>
        </w:tc>
      </w:tr>
    </w:tbl>
    <w:p w14:paraId="50DB9F39" w14:textId="77777777" w:rsidR="00FB6FB7" w:rsidRPr="00257C62" w:rsidRDefault="00000000">
      <w:pPr>
        <w:rPr>
          <w:lang w:val="ro-RO"/>
        </w:rPr>
      </w:pPr>
      <w:r w:rsidRPr="00257C62">
        <w:rPr>
          <w:lang w:val="ro-RO"/>
        </w:rPr>
        <w:br w:type="page"/>
      </w:r>
    </w:p>
    <w:p w14:paraId="14782AC5" w14:textId="77777777" w:rsidR="00FB6FB7" w:rsidRPr="00257C62" w:rsidRDefault="00000000">
      <w:pPr>
        <w:spacing w:after="240"/>
        <w:jc w:val="center"/>
        <w:rPr>
          <w:lang w:val="ro-RO"/>
        </w:rPr>
      </w:pPr>
      <w:r w:rsidRPr="00257C62">
        <w:rPr>
          <w:b/>
          <w:color w:val="2E5090"/>
          <w:sz w:val="24"/>
          <w:lang w:val="ro-RO"/>
        </w:rPr>
        <w:lastRenderedPageBreak/>
        <w:t>INSTRUCȚIUNI PENTRU COMPLETAREA PROPUNERII TEHNICE</w:t>
      </w:r>
    </w:p>
    <w:p w14:paraId="610D91F8" w14:textId="77777777" w:rsidR="00FB6FB7" w:rsidRPr="00257C62" w:rsidRDefault="00000000">
      <w:pPr>
        <w:rPr>
          <w:lang w:val="ro-RO"/>
        </w:rPr>
      </w:pPr>
      <w:r w:rsidRPr="00257C62">
        <w:rPr>
          <w:lang w:val="ro-RO"/>
        </w:rPr>
        <w:t>Informațiile prezentate de către Ofertanți în acest formular reprezintă fundament pentru:</w:t>
      </w:r>
    </w:p>
    <w:p w14:paraId="60A5BF18" w14:textId="77777777" w:rsidR="00FB6FB7" w:rsidRPr="00257C62" w:rsidRDefault="00000000">
      <w:pPr>
        <w:pStyle w:val="ListBullet"/>
        <w:rPr>
          <w:lang w:val="ro-RO"/>
        </w:rPr>
      </w:pPr>
      <w:r w:rsidRPr="00257C62">
        <w:rPr>
          <w:lang w:val="ro-RO"/>
        </w:rPr>
        <w:t>evaluarea Propunerii Tehnice conform metodologiei stabilite prin Documentația de Atribuire, în corelație cu cerințele minime și specificațiile tehnice din Caietul de Sarcini;</w:t>
      </w:r>
    </w:p>
    <w:p w14:paraId="51A0DA0D" w14:textId="77777777" w:rsidR="00FB6FB7" w:rsidRPr="00257C62" w:rsidRDefault="00000000">
      <w:pPr>
        <w:pStyle w:val="ListBullet"/>
        <w:rPr>
          <w:lang w:val="ro-RO"/>
        </w:rPr>
      </w:pPr>
      <w:r w:rsidRPr="00257C62">
        <w:rPr>
          <w:lang w:val="ro-RO"/>
        </w:rPr>
        <w:t>aplicarea criteriului de atribuire „cel mai bun raport calitate-preț" conform metodologiei stabilite prin Fișa de Date a Achiziției.</w:t>
      </w:r>
    </w:p>
    <w:p w14:paraId="22DA18DD" w14:textId="77777777" w:rsidR="00FB6FB7" w:rsidRPr="00257C62" w:rsidRDefault="00FB6FB7">
      <w:pPr>
        <w:rPr>
          <w:lang w:val="ro-RO"/>
        </w:rPr>
      </w:pPr>
    </w:p>
    <w:p w14:paraId="23F89E98" w14:textId="77777777" w:rsidR="00FB6FB7" w:rsidRPr="00257C62" w:rsidRDefault="00000000">
      <w:pPr>
        <w:rPr>
          <w:lang w:val="ro-RO"/>
        </w:rPr>
      </w:pPr>
      <w:r w:rsidRPr="00257C62">
        <w:rPr>
          <w:b/>
          <w:lang w:val="ro-RO"/>
        </w:rPr>
        <w:t>Toate informațiile solicitate în cele ce urmează reprezintă componente-cheie și obligatorii ale Propunerii Tehnice și trebuie prezentate și descrise de către Ofertant la un nivel de detaliere corespunzător.</w:t>
      </w:r>
    </w:p>
    <w:p w14:paraId="13E8EB90" w14:textId="77777777" w:rsidR="00FB6FB7" w:rsidRPr="00257C62" w:rsidRDefault="00FB6FB7">
      <w:pPr>
        <w:rPr>
          <w:lang w:val="ro-RO"/>
        </w:rPr>
      </w:pPr>
    </w:p>
    <w:p w14:paraId="69A1AB95" w14:textId="77777777" w:rsidR="00FB6FB7" w:rsidRPr="00257C62" w:rsidRDefault="00000000">
      <w:pPr>
        <w:rPr>
          <w:lang w:val="ro-RO"/>
        </w:rPr>
      </w:pPr>
      <w:r w:rsidRPr="00257C62">
        <w:rPr>
          <w:b/>
          <w:color w:val="C00000"/>
          <w:lang w:val="ro-RO"/>
        </w:rPr>
        <w:t>Prezentarea unei Propuneri Tehnice care nu include informațiile solicitate de Autoritatea Contractantă ca răspuns la cerințele minime stabilite poate atrage declararea Ofertei ca neconformă, în baza art. 137 alin. (3) lit. a) din H.G. nr. 395/2016.</w:t>
      </w:r>
    </w:p>
    <w:p w14:paraId="7A405CC6" w14:textId="77777777" w:rsidR="00FB6FB7" w:rsidRPr="00257C62" w:rsidRDefault="00FB6FB7">
      <w:pPr>
        <w:rPr>
          <w:lang w:val="ro-RO"/>
        </w:rPr>
      </w:pPr>
    </w:p>
    <w:p w14:paraId="12341C7B" w14:textId="77777777" w:rsidR="00FB6FB7" w:rsidRPr="00257C62" w:rsidRDefault="00000000">
      <w:pPr>
        <w:rPr>
          <w:lang w:val="ro-RO"/>
        </w:rPr>
      </w:pPr>
      <w:r w:rsidRPr="00257C62">
        <w:rPr>
          <w:lang w:val="ro-RO"/>
        </w:rPr>
        <w:t>Simpla copiere a cerințelor din Caietul de Sarcini nu este considerată drept răspuns la cerințele Autorității Contractante. Ofertantul trebuie să prezinte informații specifice, verificabile, cu indicarea documentelor doveditoare anexate.</w:t>
      </w:r>
    </w:p>
    <w:p w14:paraId="74355A98" w14:textId="77777777" w:rsidR="00FB6FB7" w:rsidRPr="00257C62" w:rsidRDefault="00000000">
      <w:pPr>
        <w:rPr>
          <w:lang w:val="ro-RO"/>
        </w:rPr>
      </w:pPr>
      <w:r w:rsidRPr="00257C62">
        <w:rPr>
          <w:lang w:val="ro-RO"/>
        </w:rPr>
        <w:br w:type="page"/>
      </w:r>
    </w:p>
    <w:p w14:paraId="3DE17719" w14:textId="77777777" w:rsidR="00FB6FB7" w:rsidRPr="00257C62" w:rsidRDefault="00000000">
      <w:pPr>
        <w:spacing w:after="240"/>
        <w:jc w:val="center"/>
        <w:rPr>
          <w:lang w:val="ro-RO"/>
        </w:rPr>
      </w:pPr>
      <w:r w:rsidRPr="00257C62">
        <w:rPr>
          <w:b/>
          <w:color w:val="2E5090"/>
          <w:sz w:val="28"/>
          <w:lang w:val="ro-RO"/>
        </w:rPr>
        <w:lastRenderedPageBreak/>
        <w:t>CUPRINS</w:t>
      </w:r>
    </w:p>
    <w:sdt>
      <w:sdtPr>
        <w:rPr>
          <w:rFonts w:ascii="Arial" w:eastAsiaTheme="minorEastAsia" w:hAnsi="Arial" w:cstheme="minorBidi"/>
          <w:b w:val="0"/>
          <w:bCs w:val="0"/>
          <w:color w:val="auto"/>
          <w:sz w:val="22"/>
          <w:szCs w:val="22"/>
          <w:lang w:val="ro-RO"/>
        </w:rPr>
        <w:id w:val="630680893"/>
        <w:docPartObj>
          <w:docPartGallery w:val="Table of Contents"/>
          <w:docPartUnique/>
        </w:docPartObj>
      </w:sdtPr>
      <w:sdtEndPr>
        <w:rPr>
          <w:noProof/>
        </w:rPr>
      </w:sdtEndPr>
      <w:sdtContent>
        <w:p w14:paraId="7159EE61" w14:textId="14B8DB91" w:rsidR="0055582E" w:rsidRPr="00257C62" w:rsidRDefault="0055582E">
          <w:pPr>
            <w:pStyle w:val="TOCHeading"/>
            <w:rPr>
              <w:lang w:val="ro-RO"/>
            </w:rPr>
          </w:pPr>
          <w:r w:rsidRPr="00257C62">
            <w:rPr>
              <w:lang w:val="ro-RO"/>
            </w:rPr>
            <w:t>Table of Contents</w:t>
          </w:r>
        </w:p>
        <w:p w14:paraId="2C5B662A" w14:textId="113E5517" w:rsidR="0055582E" w:rsidRPr="00257C62" w:rsidRDefault="0055582E">
          <w:pPr>
            <w:pStyle w:val="TOC1"/>
            <w:tabs>
              <w:tab w:val="right" w:leader="dot" w:pos="9345"/>
            </w:tabs>
            <w:rPr>
              <w:noProof/>
              <w:lang w:val="ro-RO"/>
            </w:rPr>
          </w:pPr>
          <w:r w:rsidRPr="00257C62">
            <w:rPr>
              <w:b w:val="0"/>
              <w:bCs w:val="0"/>
              <w:lang w:val="ro-RO"/>
            </w:rPr>
            <w:fldChar w:fldCharType="begin"/>
          </w:r>
          <w:r w:rsidRPr="00257C62">
            <w:rPr>
              <w:lang w:val="ro-RO"/>
            </w:rPr>
            <w:instrText xml:space="preserve"> TOC \o "1-3" \h \z \u </w:instrText>
          </w:r>
          <w:r w:rsidRPr="00257C62">
            <w:rPr>
              <w:b w:val="0"/>
              <w:bCs w:val="0"/>
              <w:lang w:val="ro-RO"/>
            </w:rPr>
            <w:fldChar w:fldCharType="separate"/>
          </w:r>
          <w:hyperlink w:anchor="_Toc223092755" w:history="1">
            <w:r w:rsidRPr="00257C62">
              <w:rPr>
                <w:rStyle w:val="Hyperlink"/>
                <w:noProof/>
                <w:lang w:val="ro-RO"/>
              </w:rPr>
              <w:t>1. Rezumat</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_Toc223092755 \h </w:instrText>
            </w:r>
            <w:r w:rsidRPr="00257C62">
              <w:rPr>
                <w:noProof/>
                <w:webHidden/>
                <w:lang w:val="ro-RO"/>
              </w:rPr>
            </w:r>
            <w:r w:rsidRPr="00257C62">
              <w:rPr>
                <w:noProof/>
                <w:webHidden/>
                <w:lang w:val="ro-RO"/>
              </w:rPr>
              <w:fldChar w:fldCharType="separate"/>
            </w:r>
            <w:r w:rsidR="007961CD" w:rsidRPr="00257C62">
              <w:rPr>
                <w:noProof/>
                <w:webHidden/>
                <w:lang w:val="ro-RO"/>
              </w:rPr>
              <w:t>4</w:t>
            </w:r>
            <w:r w:rsidRPr="00257C62">
              <w:rPr>
                <w:noProof/>
                <w:webHidden/>
                <w:lang w:val="ro-RO"/>
              </w:rPr>
              <w:fldChar w:fldCharType="end"/>
            </w:r>
          </w:hyperlink>
        </w:p>
        <w:p w14:paraId="496B2815" w14:textId="7E041E1B" w:rsidR="0055582E" w:rsidRPr="00257C62" w:rsidRDefault="0055582E">
          <w:pPr>
            <w:pStyle w:val="TOC1"/>
            <w:tabs>
              <w:tab w:val="right" w:leader="dot" w:pos="9345"/>
            </w:tabs>
            <w:rPr>
              <w:noProof/>
              <w:lang w:val="ro-RO"/>
            </w:rPr>
          </w:pPr>
          <w:hyperlink w:anchor="_Toc223092756" w:history="1">
            <w:r w:rsidRPr="00257C62">
              <w:rPr>
                <w:rStyle w:val="Hyperlink"/>
                <w:noProof/>
                <w:lang w:val="ro-RO"/>
              </w:rPr>
              <w:t>2. Descrierea produselor oferite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_Toc223092756 \h </w:instrText>
            </w:r>
            <w:r w:rsidRPr="00257C62">
              <w:rPr>
                <w:noProof/>
                <w:webHidden/>
                <w:lang w:val="ro-RO"/>
              </w:rPr>
            </w:r>
            <w:r w:rsidRPr="00257C62">
              <w:rPr>
                <w:noProof/>
                <w:webHidden/>
                <w:lang w:val="ro-RO"/>
              </w:rPr>
              <w:fldChar w:fldCharType="separate"/>
            </w:r>
            <w:r w:rsidR="007961CD" w:rsidRPr="00257C62">
              <w:rPr>
                <w:noProof/>
                <w:webHidden/>
                <w:lang w:val="ro-RO"/>
              </w:rPr>
              <w:t>4</w:t>
            </w:r>
            <w:r w:rsidRPr="00257C62">
              <w:rPr>
                <w:noProof/>
                <w:webHidden/>
                <w:lang w:val="ro-RO"/>
              </w:rPr>
              <w:fldChar w:fldCharType="end"/>
            </w:r>
          </w:hyperlink>
        </w:p>
        <w:p w14:paraId="2EED8AC4" w14:textId="6CDC8787" w:rsidR="0055582E" w:rsidRPr="00257C62" w:rsidRDefault="0055582E">
          <w:pPr>
            <w:pStyle w:val="TOC2"/>
            <w:tabs>
              <w:tab w:val="right" w:leader="dot" w:pos="9345"/>
            </w:tabs>
            <w:rPr>
              <w:noProof/>
              <w:lang w:val="ro-RO"/>
            </w:rPr>
          </w:pPr>
          <w:hyperlink w:anchor="_Toc223092757" w:history="1">
            <w:r w:rsidRPr="00257C62">
              <w:rPr>
                <w:rStyle w:val="Hyperlink"/>
                <w:noProof/>
                <w:lang w:val="ro-RO"/>
              </w:rPr>
              <w:t xml:space="preserve">2.1. Autoutilitară multifuncțională </w:t>
            </w:r>
            <w:r w:rsidR="00690F71" w:rsidRPr="00257C62">
              <w:rPr>
                <w:rStyle w:val="Hyperlink"/>
                <w:noProof/>
                <w:lang w:val="ro-RO"/>
              </w:rPr>
              <w:t>pentru măturat stradal</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_Toc223092757 \h </w:instrText>
            </w:r>
            <w:r w:rsidRPr="00257C62">
              <w:rPr>
                <w:noProof/>
                <w:webHidden/>
                <w:lang w:val="ro-RO"/>
              </w:rPr>
            </w:r>
            <w:r w:rsidRPr="00257C62">
              <w:rPr>
                <w:noProof/>
                <w:webHidden/>
                <w:lang w:val="ro-RO"/>
              </w:rPr>
              <w:fldChar w:fldCharType="separate"/>
            </w:r>
            <w:r w:rsidR="007961CD" w:rsidRPr="00257C62">
              <w:rPr>
                <w:noProof/>
                <w:webHidden/>
                <w:lang w:val="ro-RO"/>
              </w:rPr>
              <w:t>4</w:t>
            </w:r>
            <w:r w:rsidRPr="00257C62">
              <w:rPr>
                <w:noProof/>
                <w:webHidden/>
                <w:lang w:val="ro-RO"/>
              </w:rPr>
              <w:fldChar w:fldCharType="end"/>
            </w:r>
          </w:hyperlink>
        </w:p>
        <w:p w14:paraId="69F15293" w14:textId="0491F213" w:rsidR="0055582E" w:rsidRPr="00257C62" w:rsidRDefault="0055582E">
          <w:pPr>
            <w:pStyle w:val="TOC2"/>
            <w:tabs>
              <w:tab w:val="right" w:leader="dot" w:pos="9345"/>
            </w:tabs>
            <w:rPr>
              <w:noProof/>
              <w:lang w:val="ro-RO"/>
            </w:rPr>
          </w:pPr>
          <w:hyperlink w:anchor="_Toc223092758" w:history="1">
            <w:r w:rsidRPr="00257C62">
              <w:rPr>
                <w:rStyle w:val="Hyperlink"/>
                <w:noProof/>
                <w:lang w:val="ro-RO"/>
              </w:rPr>
              <w:t>2.2. Informații privind producătorul și produsul ofertat</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_Toc223092758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69F9B548" w14:textId="4C5E78C4" w:rsidR="0055582E" w:rsidRPr="00257C62" w:rsidRDefault="0055582E">
          <w:pPr>
            <w:pStyle w:val="TOC2"/>
            <w:tabs>
              <w:tab w:val="right" w:leader="dot" w:pos="9345"/>
            </w:tabs>
            <w:rPr>
              <w:noProof/>
              <w:lang w:val="ro-RO"/>
            </w:rPr>
          </w:pPr>
          <w:hyperlink w:anchor="_Toc223092759" w:history="1">
            <w:r w:rsidRPr="00257C62">
              <w:rPr>
                <w:rStyle w:val="Hyperlink"/>
                <w:noProof/>
                <w:lang w:val="ro-RO"/>
              </w:rPr>
              <w:t>2.3. Garanție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_Toc223092759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2BAC69DE" w14:textId="5D996270" w:rsidR="0055582E" w:rsidRPr="00257C62" w:rsidRDefault="0055582E">
          <w:pPr>
            <w:pStyle w:val="TOC2"/>
            <w:tabs>
              <w:tab w:val="right" w:leader="dot" w:pos="9345"/>
            </w:tabs>
            <w:rPr>
              <w:noProof/>
              <w:lang w:val="ro-RO"/>
            </w:rPr>
          </w:pPr>
          <w:hyperlink w:anchor="_Toc223092760" w:history="1">
            <w:r w:rsidRPr="00257C62">
              <w:rPr>
                <w:rStyle w:val="Hyperlink"/>
                <w:noProof/>
                <w:lang w:val="ro-RO"/>
              </w:rPr>
              <w:t>2.4. Livrare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_Toc223092760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106633E8" w14:textId="5182ABFD" w:rsidR="0055582E" w:rsidRPr="00257C62" w:rsidRDefault="0055582E">
          <w:pPr>
            <w:pStyle w:val="TOC2"/>
            <w:tabs>
              <w:tab w:val="right" w:leader="dot" w:pos="9345"/>
            </w:tabs>
            <w:rPr>
              <w:noProof/>
              <w:lang w:val="ro-RO"/>
            </w:rPr>
          </w:pPr>
          <w:hyperlink w:anchor="_Toc223092761" w:history="1">
            <w:r w:rsidRPr="00257C62">
              <w:rPr>
                <w:rStyle w:val="Hyperlink"/>
                <w:noProof/>
                <w:lang w:val="ro-RO"/>
              </w:rPr>
              <w:t>2.5. Ambalare și etichetare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_Toc223092761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3BE1FEFB" w14:textId="31F396B7" w:rsidR="0055582E" w:rsidRPr="00257C62" w:rsidRDefault="0055582E">
          <w:pPr>
            <w:pStyle w:val="TOC2"/>
            <w:tabs>
              <w:tab w:val="right" w:leader="dot" w:pos="9345"/>
            </w:tabs>
            <w:rPr>
              <w:noProof/>
              <w:lang w:val="ro-RO"/>
            </w:rPr>
          </w:pPr>
          <w:hyperlink w:anchor="_Toc223092762" w:history="1">
            <w:r w:rsidRPr="00257C62">
              <w:rPr>
                <w:rStyle w:val="Hyperlink"/>
                <w:noProof/>
                <w:lang w:val="ro-RO"/>
              </w:rPr>
              <w:t>2.6. Transport</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_Toc223092762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67FFC9C2" w14:textId="09788F5D" w:rsidR="0055582E" w:rsidRPr="00257C62" w:rsidRDefault="0055582E">
          <w:pPr>
            <w:pStyle w:val="TOC1"/>
            <w:tabs>
              <w:tab w:val="right" w:leader="dot" w:pos="9345"/>
            </w:tabs>
            <w:rPr>
              <w:noProof/>
              <w:lang w:val="ro-RO"/>
            </w:rPr>
          </w:pPr>
          <w:hyperlink w:anchor="_Toc223092763" w:history="1">
            <w:r w:rsidRPr="00257C62">
              <w:rPr>
                <w:rStyle w:val="Hyperlink"/>
                <w:noProof/>
                <w:lang w:val="ro-RO"/>
              </w:rPr>
              <w:t>3. Modalitatea de îndeplinire a operațiunilor cu titlu accesoriu</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_Toc223092763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5AEC0ADD" w14:textId="164F24E7" w:rsidR="0055582E" w:rsidRPr="00257C62" w:rsidRDefault="0055582E">
          <w:pPr>
            <w:pStyle w:val="TOC2"/>
            <w:tabs>
              <w:tab w:val="right" w:leader="dot" w:pos="9345"/>
            </w:tabs>
            <w:rPr>
              <w:noProof/>
              <w:lang w:val="ro-RO"/>
            </w:rPr>
          </w:pPr>
          <w:hyperlink w:anchor="_Toc223092764" w:history="1">
            <w:r w:rsidRPr="00257C62">
              <w:rPr>
                <w:rStyle w:val="Hyperlink"/>
                <w:noProof/>
                <w:lang w:val="ro-RO"/>
              </w:rPr>
              <w:t>3.1. Punere în funcțiune și testare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_Toc223092764 \h </w:instrText>
            </w:r>
            <w:r w:rsidRPr="00257C62">
              <w:rPr>
                <w:noProof/>
                <w:webHidden/>
                <w:lang w:val="ro-RO"/>
              </w:rPr>
            </w:r>
            <w:r w:rsidRPr="00257C62">
              <w:rPr>
                <w:noProof/>
                <w:webHidden/>
                <w:lang w:val="ro-RO"/>
              </w:rPr>
              <w:fldChar w:fldCharType="separate"/>
            </w:r>
            <w:r w:rsidR="007961CD" w:rsidRPr="00257C62">
              <w:rPr>
                <w:noProof/>
                <w:webHidden/>
                <w:lang w:val="ro-RO"/>
              </w:rPr>
              <w:t>7</w:t>
            </w:r>
            <w:r w:rsidRPr="00257C62">
              <w:rPr>
                <w:noProof/>
                <w:webHidden/>
                <w:lang w:val="ro-RO"/>
              </w:rPr>
              <w:fldChar w:fldCharType="end"/>
            </w:r>
          </w:hyperlink>
        </w:p>
        <w:p w14:paraId="2C69B600" w14:textId="276B3549" w:rsidR="0055582E" w:rsidRPr="00257C62" w:rsidRDefault="0055582E">
          <w:pPr>
            <w:pStyle w:val="TOC2"/>
            <w:tabs>
              <w:tab w:val="right" w:leader="dot" w:pos="9345"/>
            </w:tabs>
            <w:rPr>
              <w:noProof/>
              <w:lang w:val="ro-RO"/>
            </w:rPr>
          </w:pPr>
          <w:hyperlink w:anchor="_Toc223092765" w:history="1">
            <w:r w:rsidRPr="00257C62">
              <w:rPr>
                <w:rStyle w:val="Hyperlink"/>
                <w:noProof/>
                <w:lang w:val="ro-RO"/>
              </w:rPr>
              <w:t>3.2. Instruirea personalului pentru utilizare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_Toc223092765 \h </w:instrText>
            </w:r>
            <w:r w:rsidRPr="00257C62">
              <w:rPr>
                <w:noProof/>
                <w:webHidden/>
                <w:lang w:val="ro-RO"/>
              </w:rPr>
            </w:r>
            <w:r w:rsidRPr="00257C62">
              <w:rPr>
                <w:noProof/>
                <w:webHidden/>
                <w:lang w:val="ro-RO"/>
              </w:rPr>
              <w:fldChar w:fldCharType="separate"/>
            </w:r>
            <w:r w:rsidR="007961CD" w:rsidRPr="00257C62">
              <w:rPr>
                <w:noProof/>
                <w:webHidden/>
                <w:lang w:val="ro-RO"/>
              </w:rPr>
              <w:t>8</w:t>
            </w:r>
            <w:r w:rsidRPr="00257C62">
              <w:rPr>
                <w:noProof/>
                <w:webHidden/>
                <w:lang w:val="ro-RO"/>
              </w:rPr>
              <w:fldChar w:fldCharType="end"/>
            </w:r>
          </w:hyperlink>
        </w:p>
        <w:p w14:paraId="6E77DF2F" w14:textId="37715114" w:rsidR="0055582E" w:rsidRPr="00257C62" w:rsidRDefault="0055582E">
          <w:pPr>
            <w:pStyle w:val="TOC2"/>
            <w:tabs>
              <w:tab w:val="right" w:leader="dot" w:pos="9345"/>
            </w:tabs>
            <w:rPr>
              <w:noProof/>
              <w:lang w:val="ro-RO"/>
            </w:rPr>
          </w:pPr>
          <w:hyperlink w:anchor="_Toc223092766" w:history="1">
            <w:r w:rsidRPr="00257C62">
              <w:rPr>
                <w:rStyle w:val="Hyperlink"/>
                <w:noProof/>
                <w:lang w:val="ro-RO"/>
              </w:rPr>
              <w:t>3.3. Mentenanță preventivă în perioada de garanție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_Toc223092766 \h </w:instrText>
            </w:r>
            <w:r w:rsidRPr="00257C62">
              <w:rPr>
                <w:noProof/>
                <w:webHidden/>
                <w:lang w:val="ro-RO"/>
              </w:rPr>
            </w:r>
            <w:r w:rsidRPr="00257C62">
              <w:rPr>
                <w:noProof/>
                <w:webHidden/>
                <w:lang w:val="ro-RO"/>
              </w:rPr>
              <w:fldChar w:fldCharType="separate"/>
            </w:r>
            <w:r w:rsidR="007961CD" w:rsidRPr="00257C62">
              <w:rPr>
                <w:noProof/>
                <w:webHidden/>
                <w:lang w:val="ro-RO"/>
              </w:rPr>
              <w:t>8</w:t>
            </w:r>
            <w:r w:rsidRPr="00257C62">
              <w:rPr>
                <w:noProof/>
                <w:webHidden/>
                <w:lang w:val="ro-RO"/>
              </w:rPr>
              <w:fldChar w:fldCharType="end"/>
            </w:r>
          </w:hyperlink>
        </w:p>
        <w:p w14:paraId="07BA0F54" w14:textId="28263D7C" w:rsidR="0055582E" w:rsidRPr="00257C62" w:rsidRDefault="0055582E">
          <w:pPr>
            <w:pStyle w:val="TOC2"/>
            <w:tabs>
              <w:tab w:val="right" w:leader="dot" w:pos="9345"/>
            </w:tabs>
            <w:rPr>
              <w:noProof/>
              <w:lang w:val="ro-RO"/>
            </w:rPr>
          </w:pPr>
          <w:hyperlink w:anchor="_Toc223092767" w:history="1">
            <w:r w:rsidRPr="00257C62">
              <w:rPr>
                <w:rStyle w:val="Hyperlink"/>
                <w:noProof/>
                <w:lang w:val="ro-RO"/>
              </w:rPr>
              <w:t>3.4. Mentenanță corectivă în perioada post-garanție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_Toc223092767 \h </w:instrText>
            </w:r>
            <w:r w:rsidRPr="00257C62">
              <w:rPr>
                <w:noProof/>
                <w:webHidden/>
                <w:lang w:val="ro-RO"/>
              </w:rPr>
            </w:r>
            <w:r w:rsidRPr="00257C62">
              <w:rPr>
                <w:noProof/>
                <w:webHidden/>
                <w:lang w:val="ro-RO"/>
              </w:rPr>
              <w:fldChar w:fldCharType="separate"/>
            </w:r>
            <w:r w:rsidR="007961CD" w:rsidRPr="00257C62">
              <w:rPr>
                <w:noProof/>
                <w:webHidden/>
                <w:lang w:val="ro-RO"/>
              </w:rPr>
              <w:t>8</w:t>
            </w:r>
            <w:r w:rsidRPr="00257C62">
              <w:rPr>
                <w:noProof/>
                <w:webHidden/>
                <w:lang w:val="ro-RO"/>
              </w:rPr>
              <w:fldChar w:fldCharType="end"/>
            </w:r>
          </w:hyperlink>
        </w:p>
        <w:p w14:paraId="07EAC9BC" w14:textId="65C61650" w:rsidR="0055582E" w:rsidRPr="00257C62" w:rsidRDefault="0055582E">
          <w:pPr>
            <w:pStyle w:val="TOC2"/>
            <w:tabs>
              <w:tab w:val="right" w:leader="dot" w:pos="9345"/>
            </w:tabs>
            <w:rPr>
              <w:noProof/>
              <w:lang w:val="ro-RO"/>
            </w:rPr>
          </w:pPr>
          <w:hyperlink w:anchor="_Toc223092768" w:history="1">
            <w:r w:rsidRPr="00257C62">
              <w:rPr>
                <w:rStyle w:val="Hyperlink"/>
                <w:noProof/>
                <w:lang w:val="ro-RO"/>
              </w:rPr>
              <w:t>3.5. Suport tehnic</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_Toc223092768 \h </w:instrText>
            </w:r>
            <w:r w:rsidRPr="00257C62">
              <w:rPr>
                <w:noProof/>
                <w:webHidden/>
                <w:lang w:val="ro-RO"/>
              </w:rPr>
            </w:r>
            <w:r w:rsidRPr="00257C62">
              <w:rPr>
                <w:noProof/>
                <w:webHidden/>
                <w:lang w:val="ro-RO"/>
              </w:rPr>
              <w:fldChar w:fldCharType="separate"/>
            </w:r>
            <w:r w:rsidR="007961CD" w:rsidRPr="00257C62">
              <w:rPr>
                <w:noProof/>
                <w:webHidden/>
                <w:lang w:val="ro-RO"/>
              </w:rPr>
              <w:t>8</w:t>
            </w:r>
            <w:r w:rsidRPr="00257C62">
              <w:rPr>
                <w:noProof/>
                <w:webHidden/>
                <w:lang w:val="ro-RO"/>
              </w:rPr>
              <w:fldChar w:fldCharType="end"/>
            </w:r>
          </w:hyperlink>
        </w:p>
        <w:p w14:paraId="5549D7F5" w14:textId="0FD51006" w:rsidR="0055582E" w:rsidRPr="00257C62" w:rsidRDefault="0055582E">
          <w:pPr>
            <w:pStyle w:val="TOC2"/>
            <w:tabs>
              <w:tab w:val="right" w:leader="dot" w:pos="9345"/>
            </w:tabs>
            <w:rPr>
              <w:noProof/>
              <w:lang w:val="ro-RO"/>
            </w:rPr>
          </w:pPr>
          <w:hyperlink w:anchor="_Toc223092769" w:history="1">
            <w:r w:rsidRPr="00257C62">
              <w:rPr>
                <w:rStyle w:val="Hyperlink"/>
                <w:noProof/>
                <w:lang w:val="ro-RO"/>
              </w:rPr>
              <w:t>3.6. Piese de schimb și materiale consumabile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_Toc223092769 \h </w:instrText>
            </w:r>
            <w:r w:rsidRPr="00257C62">
              <w:rPr>
                <w:noProof/>
                <w:webHidden/>
                <w:lang w:val="ro-RO"/>
              </w:rPr>
            </w:r>
            <w:r w:rsidRPr="00257C62">
              <w:rPr>
                <w:noProof/>
                <w:webHidden/>
                <w:lang w:val="ro-RO"/>
              </w:rPr>
              <w:fldChar w:fldCharType="separate"/>
            </w:r>
            <w:r w:rsidR="007961CD" w:rsidRPr="00257C62">
              <w:rPr>
                <w:noProof/>
                <w:webHidden/>
                <w:lang w:val="ro-RO"/>
              </w:rPr>
              <w:t>9</w:t>
            </w:r>
            <w:r w:rsidRPr="00257C62">
              <w:rPr>
                <w:noProof/>
                <w:webHidden/>
                <w:lang w:val="ro-RO"/>
              </w:rPr>
              <w:fldChar w:fldCharType="end"/>
            </w:r>
          </w:hyperlink>
        </w:p>
        <w:p w14:paraId="0CEEC7B8" w14:textId="099BD9AC" w:rsidR="0055582E" w:rsidRPr="00257C62" w:rsidRDefault="0055582E">
          <w:pPr>
            <w:pStyle w:val="TOC1"/>
            <w:tabs>
              <w:tab w:val="right" w:leader="dot" w:pos="9345"/>
            </w:tabs>
            <w:rPr>
              <w:noProof/>
              <w:lang w:val="ro-RO"/>
            </w:rPr>
          </w:pPr>
          <w:hyperlink w:anchor="_Toc223092770" w:history="1">
            <w:r w:rsidRPr="00257C62">
              <w:rPr>
                <w:rStyle w:val="Hyperlink"/>
                <w:noProof/>
                <w:lang w:val="ro-RO"/>
              </w:rPr>
              <w:t>4. Extensibilitate / Modernizare</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_Toc223092770 \h </w:instrText>
            </w:r>
            <w:r w:rsidRPr="00257C62">
              <w:rPr>
                <w:noProof/>
                <w:webHidden/>
                <w:lang w:val="ro-RO"/>
              </w:rPr>
            </w:r>
            <w:r w:rsidRPr="00257C62">
              <w:rPr>
                <w:noProof/>
                <w:webHidden/>
                <w:lang w:val="ro-RO"/>
              </w:rPr>
              <w:fldChar w:fldCharType="separate"/>
            </w:r>
            <w:r w:rsidR="007961CD" w:rsidRPr="00257C62">
              <w:rPr>
                <w:noProof/>
                <w:webHidden/>
                <w:lang w:val="ro-RO"/>
              </w:rPr>
              <w:t>9</w:t>
            </w:r>
            <w:r w:rsidRPr="00257C62">
              <w:rPr>
                <w:noProof/>
                <w:webHidden/>
                <w:lang w:val="ro-RO"/>
              </w:rPr>
              <w:fldChar w:fldCharType="end"/>
            </w:r>
          </w:hyperlink>
        </w:p>
        <w:p w14:paraId="3F709F08" w14:textId="3B219EF5" w:rsidR="0055582E" w:rsidRPr="00257C62" w:rsidRDefault="0055582E">
          <w:pPr>
            <w:pStyle w:val="TOC1"/>
            <w:tabs>
              <w:tab w:val="right" w:leader="dot" w:pos="9345"/>
            </w:tabs>
            <w:rPr>
              <w:noProof/>
              <w:lang w:val="ro-RO"/>
            </w:rPr>
          </w:pPr>
          <w:hyperlink w:anchor="_Toc223092771" w:history="1">
            <w:r w:rsidRPr="00257C62">
              <w:rPr>
                <w:rStyle w:val="Hyperlink"/>
                <w:noProof/>
                <w:lang w:val="ro-RO"/>
              </w:rPr>
              <w:t>5. Graficul de livrare și implementare al contractului</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_Toc223092771 \h </w:instrText>
            </w:r>
            <w:r w:rsidRPr="00257C62">
              <w:rPr>
                <w:noProof/>
                <w:webHidden/>
                <w:lang w:val="ro-RO"/>
              </w:rPr>
            </w:r>
            <w:r w:rsidRPr="00257C62">
              <w:rPr>
                <w:noProof/>
                <w:webHidden/>
                <w:lang w:val="ro-RO"/>
              </w:rPr>
              <w:fldChar w:fldCharType="separate"/>
            </w:r>
            <w:r w:rsidR="007961CD" w:rsidRPr="00257C62">
              <w:rPr>
                <w:noProof/>
                <w:webHidden/>
                <w:lang w:val="ro-RO"/>
              </w:rPr>
              <w:t>9</w:t>
            </w:r>
            <w:r w:rsidRPr="00257C62">
              <w:rPr>
                <w:noProof/>
                <w:webHidden/>
                <w:lang w:val="ro-RO"/>
              </w:rPr>
              <w:fldChar w:fldCharType="end"/>
            </w:r>
          </w:hyperlink>
        </w:p>
        <w:p w14:paraId="5E91D0CB" w14:textId="7415AA47" w:rsidR="0055582E" w:rsidRPr="00257C62" w:rsidRDefault="0055582E">
          <w:pPr>
            <w:pStyle w:val="TOC1"/>
            <w:tabs>
              <w:tab w:val="right" w:leader="dot" w:pos="9345"/>
            </w:tabs>
            <w:rPr>
              <w:noProof/>
              <w:lang w:val="ro-RO"/>
            </w:rPr>
          </w:pPr>
          <w:hyperlink w:anchor="_Toc223092772" w:history="1">
            <w:r w:rsidRPr="00257C62">
              <w:rPr>
                <w:rStyle w:val="Hyperlink"/>
                <w:noProof/>
                <w:lang w:val="ro-RO"/>
              </w:rPr>
              <w:t>6. Managementul contractului</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_Toc223092772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1B03E240" w14:textId="735E5DAC" w:rsidR="0055582E" w:rsidRPr="00257C62" w:rsidRDefault="0055582E">
          <w:pPr>
            <w:pStyle w:val="TOC2"/>
            <w:tabs>
              <w:tab w:val="right" w:leader="dot" w:pos="9345"/>
            </w:tabs>
            <w:rPr>
              <w:noProof/>
              <w:lang w:val="ro-RO"/>
            </w:rPr>
          </w:pPr>
          <w:hyperlink w:anchor="_Toc223092773" w:history="1">
            <w:r w:rsidRPr="00257C62">
              <w:rPr>
                <w:rStyle w:val="Hyperlink"/>
                <w:noProof/>
                <w:lang w:val="ro-RO"/>
              </w:rPr>
              <w:t>6.1. Abordarea pentru gestionarea activităților</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_Toc223092773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7F0B774E" w14:textId="54E9810F" w:rsidR="0055582E" w:rsidRPr="00257C62" w:rsidRDefault="0055582E">
          <w:pPr>
            <w:pStyle w:val="TOC2"/>
            <w:tabs>
              <w:tab w:val="right" w:leader="dot" w:pos="9345"/>
            </w:tabs>
            <w:rPr>
              <w:noProof/>
              <w:lang w:val="ro-RO"/>
            </w:rPr>
          </w:pPr>
          <w:hyperlink w:anchor="_Toc223092774" w:history="1">
            <w:r w:rsidRPr="00257C62">
              <w:rPr>
                <w:rStyle w:val="Hyperlink"/>
                <w:noProof/>
                <w:lang w:val="ro-RO"/>
              </w:rPr>
              <w:t>6.2. Managementul subcontractanților</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_Toc223092774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75ECE52B" w14:textId="310A7774" w:rsidR="0055582E" w:rsidRPr="00257C62" w:rsidRDefault="0055582E">
          <w:pPr>
            <w:pStyle w:val="TOC2"/>
            <w:tabs>
              <w:tab w:val="right" w:leader="dot" w:pos="9345"/>
            </w:tabs>
            <w:rPr>
              <w:noProof/>
              <w:lang w:val="ro-RO"/>
            </w:rPr>
          </w:pPr>
          <w:hyperlink w:anchor="_Toc223092775" w:history="1">
            <w:r w:rsidRPr="00257C62">
              <w:rPr>
                <w:rStyle w:val="Hyperlink"/>
                <w:noProof/>
                <w:lang w:val="ro-RO"/>
              </w:rPr>
              <w:t>6.3. Gestionarea relației cu Autoritatea Contractantă</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_Toc223092775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1C2089CD" w14:textId="35190595" w:rsidR="0055582E" w:rsidRPr="00257C62" w:rsidRDefault="0055582E">
          <w:pPr>
            <w:pStyle w:val="TOC2"/>
            <w:tabs>
              <w:tab w:val="right" w:leader="dot" w:pos="9345"/>
            </w:tabs>
            <w:rPr>
              <w:noProof/>
              <w:lang w:val="ro-RO"/>
            </w:rPr>
          </w:pPr>
          <w:hyperlink w:anchor="_Toc223092776" w:history="1">
            <w:r w:rsidRPr="00257C62">
              <w:rPr>
                <w:rStyle w:val="Hyperlink"/>
                <w:noProof/>
                <w:lang w:val="ro-RO"/>
              </w:rPr>
              <w:t>6.6. Trasabilitatea deciziilor și arhivarea</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_Toc223092776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27533599" w14:textId="67E83305" w:rsidR="0055582E" w:rsidRPr="00257C62" w:rsidRDefault="0055582E">
          <w:pPr>
            <w:pStyle w:val="TOC1"/>
            <w:tabs>
              <w:tab w:val="right" w:leader="dot" w:pos="9345"/>
            </w:tabs>
            <w:rPr>
              <w:noProof/>
              <w:lang w:val="ro-RO"/>
            </w:rPr>
          </w:pPr>
          <w:hyperlink w:anchor="_Toc223092777" w:history="1">
            <w:r w:rsidRPr="00257C62">
              <w:rPr>
                <w:rStyle w:val="Hyperlink"/>
                <w:noProof/>
                <w:lang w:val="ro-RO"/>
              </w:rPr>
              <w:t>7. Măsuri pentru îndeplinirea obligațiilor din domeniul mediului</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_Toc223092777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3E3BE3EE" w14:textId="69EDEB0C" w:rsidR="0055582E" w:rsidRPr="00257C62" w:rsidRDefault="0055582E">
          <w:pPr>
            <w:pStyle w:val="TOC1"/>
            <w:tabs>
              <w:tab w:val="right" w:leader="dot" w:pos="9345"/>
            </w:tabs>
            <w:rPr>
              <w:noProof/>
              <w:lang w:val="ro-RO"/>
            </w:rPr>
          </w:pPr>
          <w:hyperlink w:anchor="_Toc223092778" w:history="1">
            <w:r w:rsidRPr="00257C62">
              <w:rPr>
                <w:rStyle w:val="Hyperlink"/>
                <w:noProof/>
                <w:lang w:val="ro-RO"/>
              </w:rPr>
              <w:t>8. Măsuri pentru îndeplinirea obligațiilor din domeniul social și al relațiilor de muncă</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_Toc223092778 \h </w:instrText>
            </w:r>
            <w:r w:rsidRPr="00257C62">
              <w:rPr>
                <w:noProof/>
                <w:webHidden/>
                <w:lang w:val="ro-RO"/>
              </w:rPr>
            </w:r>
            <w:r w:rsidRPr="00257C62">
              <w:rPr>
                <w:noProof/>
                <w:webHidden/>
                <w:lang w:val="ro-RO"/>
              </w:rPr>
              <w:fldChar w:fldCharType="separate"/>
            </w:r>
            <w:r w:rsidR="007961CD" w:rsidRPr="00257C62">
              <w:rPr>
                <w:noProof/>
                <w:webHidden/>
                <w:lang w:val="ro-RO"/>
              </w:rPr>
              <w:t>10</w:t>
            </w:r>
            <w:r w:rsidRPr="00257C62">
              <w:rPr>
                <w:noProof/>
                <w:webHidden/>
                <w:lang w:val="ro-RO"/>
              </w:rPr>
              <w:fldChar w:fldCharType="end"/>
            </w:r>
          </w:hyperlink>
        </w:p>
        <w:p w14:paraId="1AA407E4" w14:textId="17353A93" w:rsidR="0055582E" w:rsidRPr="00257C62" w:rsidRDefault="0055582E">
          <w:pPr>
            <w:pStyle w:val="TOC1"/>
            <w:tabs>
              <w:tab w:val="right" w:leader="dot" w:pos="9345"/>
            </w:tabs>
            <w:rPr>
              <w:noProof/>
              <w:lang w:val="ro-RO"/>
            </w:rPr>
          </w:pPr>
          <w:hyperlink w:anchor="_Toc223092779" w:history="1">
            <w:r w:rsidRPr="00257C62">
              <w:rPr>
                <w:rStyle w:val="Hyperlink"/>
                <w:noProof/>
                <w:lang w:val="ro-RO"/>
              </w:rPr>
              <w:t>9. Informații cu privire la eventuale modificări ale operatorului economic</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_Toc223092779 \h </w:instrText>
            </w:r>
            <w:r w:rsidRPr="00257C62">
              <w:rPr>
                <w:noProof/>
                <w:webHidden/>
                <w:lang w:val="ro-RO"/>
              </w:rPr>
            </w:r>
            <w:r w:rsidRPr="00257C62">
              <w:rPr>
                <w:noProof/>
                <w:webHidden/>
                <w:lang w:val="ro-RO"/>
              </w:rPr>
              <w:fldChar w:fldCharType="separate"/>
            </w:r>
            <w:r w:rsidR="007961CD" w:rsidRPr="00257C62">
              <w:rPr>
                <w:noProof/>
                <w:webHidden/>
                <w:lang w:val="ro-RO"/>
              </w:rPr>
              <w:t>11</w:t>
            </w:r>
            <w:r w:rsidRPr="00257C62">
              <w:rPr>
                <w:noProof/>
                <w:webHidden/>
                <w:lang w:val="ro-RO"/>
              </w:rPr>
              <w:fldChar w:fldCharType="end"/>
            </w:r>
          </w:hyperlink>
        </w:p>
        <w:p w14:paraId="21CF74EB" w14:textId="2FC192BF" w:rsidR="0055582E" w:rsidRPr="00257C62" w:rsidRDefault="0055582E">
          <w:pPr>
            <w:pStyle w:val="TOC1"/>
            <w:tabs>
              <w:tab w:val="right" w:leader="dot" w:pos="9345"/>
            </w:tabs>
            <w:rPr>
              <w:noProof/>
              <w:lang w:val="ro-RO"/>
            </w:rPr>
          </w:pPr>
          <w:hyperlink w:anchor="_Toc223092780" w:history="1">
            <w:r w:rsidRPr="00257C62">
              <w:rPr>
                <w:rStyle w:val="Hyperlink"/>
                <w:noProof/>
                <w:lang w:val="ro-RO"/>
              </w:rPr>
              <w:t>10. Anexe la Propunerea Tehnică</w:t>
            </w:r>
            <w:r w:rsidRPr="00257C62">
              <w:rPr>
                <w:noProof/>
                <w:webHidden/>
                <w:lang w:val="ro-RO"/>
              </w:rPr>
              <w:tab/>
            </w:r>
            <w:r w:rsidRPr="00257C62">
              <w:rPr>
                <w:noProof/>
                <w:webHidden/>
                <w:lang w:val="ro-RO"/>
              </w:rPr>
              <w:fldChar w:fldCharType="begin"/>
            </w:r>
            <w:r w:rsidRPr="00257C62">
              <w:rPr>
                <w:noProof/>
                <w:webHidden/>
                <w:lang w:val="ro-RO"/>
              </w:rPr>
              <w:instrText xml:space="preserve"> PAGEREF _Toc223092780 \h </w:instrText>
            </w:r>
            <w:r w:rsidRPr="00257C62">
              <w:rPr>
                <w:noProof/>
                <w:webHidden/>
                <w:lang w:val="ro-RO"/>
              </w:rPr>
            </w:r>
            <w:r w:rsidRPr="00257C62">
              <w:rPr>
                <w:noProof/>
                <w:webHidden/>
                <w:lang w:val="ro-RO"/>
              </w:rPr>
              <w:fldChar w:fldCharType="separate"/>
            </w:r>
            <w:r w:rsidR="007961CD" w:rsidRPr="00257C62">
              <w:rPr>
                <w:noProof/>
                <w:webHidden/>
                <w:lang w:val="ro-RO"/>
              </w:rPr>
              <w:t>11</w:t>
            </w:r>
            <w:r w:rsidRPr="00257C62">
              <w:rPr>
                <w:noProof/>
                <w:webHidden/>
                <w:lang w:val="ro-RO"/>
              </w:rPr>
              <w:fldChar w:fldCharType="end"/>
            </w:r>
          </w:hyperlink>
        </w:p>
        <w:p w14:paraId="221AF7A6" w14:textId="06EB8779" w:rsidR="0055582E" w:rsidRPr="00257C62" w:rsidRDefault="0055582E">
          <w:pPr>
            <w:rPr>
              <w:lang w:val="ro-RO"/>
            </w:rPr>
          </w:pPr>
          <w:r w:rsidRPr="00257C62">
            <w:rPr>
              <w:b/>
              <w:bCs/>
              <w:noProof/>
              <w:lang w:val="ro-RO"/>
            </w:rPr>
            <w:fldChar w:fldCharType="end"/>
          </w:r>
        </w:p>
      </w:sdtContent>
    </w:sdt>
    <w:p w14:paraId="0DA2D9EB" w14:textId="48F81D00" w:rsidR="00FB6FB7" w:rsidRPr="00257C62" w:rsidRDefault="00FB6FB7">
      <w:pPr>
        <w:rPr>
          <w:lang w:val="ro-RO"/>
        </w:rPr>
      </w:pPr>
    </w:p>
    <w:p w14:paraId="3B8ECC10" w14:textId="77777777" w:rsidR="00FB6FB7" w:rsidRPr="00257C62" w:rsidRDefault="00000000">
      <w:pPr>
        <w:rPr>
          <w:lang w:val="ro-RO"/>
        </w:rPr>
      </w:pPr>
      <w:r w:rsidRPr="00257C62">
        <w:rPr>
          <w:lang w:val="ro-RO"/>
        </w:rPr>
        <w:br w:type="page"/>
      </w:r>
    </w:p>
    <w:p w14:paraId="7037446C" w14:textId="77777777" w:rsidR="00FB6FB7" w:rsidRPr="00257C62" w:rsidRDefault="00000000">
      <w:pPr>
        <w:pStyle w:val="Heading1"/>
        <w:rPr>
          <w:lang w:val="ro-RO"/>
        </w:rPr>
      </w:pPr>
      <w:bookmarkStart w:id="0" w:name="_Toc223092755"/>
      <w:r w:rsidRPr="00257C62">
        <w:rPr>
          <w:lang w:val="ro-RO"/>
        </w:rPr>
        <w:lastRenderedPageBreak/>
        <w:t>1. Rezumat</w:t>
      </w:r>
      <w:bookmarkEnd w:id="0"/>
    </w:p>
    <w:p w14:paraId="1348CF6F" w14:textId="77777777" w:rsidR="00FB6FB7" w:rsidRPr="00257C62" w:rsidRDefault="00000000">
      <w:pPr>
        <w:rPr>
          <w:lang w:val="ro-RO"/>
        </w:rPr>
      </w:pPr>
      <w:r w:rsidRPr="00257C62">
        <w:rPr>
          <w:i/>
          <w:color w:val="C00000"/>
          <w:sz w:val="20"/>
          <w:lang w:val="ro-RO"/>
        </w:rPr>
        <w:t>[Ofertantul va prezenta un rezumat de maximum 4 pagini care va include elementele esențiale ale Propunerii Tehnice.]</w:t>
      </w:r>
    </w:p>
    <w:p w14:paraId="6B4A93E3" w14:textId="77777777" w:rsidR="00FB6FB7" w:rsidRPr="00257C62" w:rsidRDefault="00000000">
      <w:pPr>
        <w:rPr>
          <w:lang w:val="ro-RO"/>
        </w:rPr>
      </w:pPr>
      <w:r w:rsidRPr="00257C62">
        <w:rPr>
          <w:lang w:val="ro-RO"/>
        </w:rPr>
        <w:t>Rezumatul trebuie:</w:t>
      </w:r>
    </w:p>
    <w:p w14:paraId="27185F02" w14:textId="77777777" w:rsidR="00FB6FB7" w:rsidRPr="00257C62" w:rsidRDefault="00000000">
      <w:pPr>
        <w:pStyle w:val="ListBullet"/>
        <w:rPr>
          <w:lang w:val="ro-RO"/>
        </w:rPr>
      </w:pPr>
      <w:r w:rsidRPr="00257C62">
        <w:rPr>
          <w:lang w:val="ro-RO"/>
        </w:rPr>
        <w:t>să includă elementele esențiale ale Propunerii Tehnice, în special cele relevante pentru aplicarea criteriului de atribuire „cel mai bun raport calitate-preț";</w:t>
      </w:r>
    </w:p>
    <w:p w14:paraId="6D0186A6" w14:textId="77777777" w:rsidR="00FB6FB7" w:rsidRPr="00257C62" w:rsidRDefault="00000000">
      <w:pPr>
        <w:pStyle w:val="ListBullet"/>
        <w:rPr>
          <w:lang w:val="ro-RO"/>
        </w:rPr>
      </w:pPr>
      <w:r w:rsidRPr="00257C62">
        <w:rPr>
          <w:lang w:val="ro-RO"/>
        </w:rPr>
        <w:t>să evidențieze avantajele competitive ale produselor propuse (performanțe tehnice superioare cerințelor minime, soluții inovative, eficiență energetică, ergonomie, flexibilitate, dotări suplimentare);</w:t>
      </w:r>
    </w:p>
    <w:p w14:paraId="6E976D9C" w14:textId="77777777" w:rsidR="00FB6FB7" w:rsidRPr="00257C62" w:rsidRDefault="00000000">
      <w:pPr>
        <w:pStyle w:val="ListBullet"/>
        <w:rPr>
          <w:lang w:val="ro-RO"/>
        </w:rPr>
      </w:pPr>
      <w:r w:rsidRPr="00257C62">
        <w:rPr>
          <w:lang w:val="ro-RO"/>
        </w:rPr>
        <w:t>să evidențieze punctele forte ale abordării operațiunilor cu titlu accesoriu (instruire, garanție, mentenanță, suport tehnic, piese de schimb).</w:t>
      </w:r>
    </w:p>
    <w:p w14:paraId="4254FBAC" w14:textId="77777777" w:rsidR="00FB6FB7" w:rsidRPr="00257C62" w:rsidRDefault="00000000" w:rsidP="008C6AF6">
      <w:pPr>
        <w:spacing w:after="0"/>
        <w:rPr>
          <w:lang w:val="ro-RO"/>
        </w:rPr>
      </w:pPr>
      <w:r w:rsidRPr="00257C62">
        <w:rPr>
          <w:lang w:val="ro-RO"/>
        </w:rPr>
        <w:t>Rezumatul nu trebuie utilizat pentru a transmite informații ce nu se regăsesc în conținutul Propunerii Tehnice.</w:t>
      </w:r>
    </w:p>
    <w:p w14:paraId="19E44CE6" w14:textId="77777777" w:rsidR="008C6AF6" w:rsidRPr="00257C62" w:rsidRDefault="008C6AF6" w:rsidP="008C6AF6">
      <w:pPr>
        <w:spacing w:after="0"/>
        <w:rPr>
          <w:lang w:val="ro-RO"/>
        </w:rPr>
      </w:pPr>
    </w:p>
    <w:p w14:paraId="4BC3EAFF" w14:textId="77777777" w:rsidR="00FB6FB7" w:rsidRPr="00257C62" w:rsidRDefault="00000000" w:rsidP="008C6AF6">
      <w:pPr>
        <w:pStyle w:val="Heading1"/>
        <w:spacing w:before="0"/>
        <w:rPr>
          <w:lang w:val="ro-RO"/>
        </w:rPr>
      </w:pPr>
      <w:bookmarkStart w:id="1" w:name="_Toc223092756"/>
      <w:r w:rsidRPr="00257C62">
        <w:rPr>
          <w:lang w:val="ro-RO"/>
        </w:rPr>
        <w:t>2. Descrierea produselor oferite</w:t>
      </w:r>
      <w:bookmarkEnd w:id="1"/>
    </w:p>
    <w:p w14:paraId="361B0BBC" w14:textId="6FB5B8D9" w:rsidR="00FB6FB7" w:rsidRPr="00257C62" w:rsidRDefault="00000000">
      <w:pPr>
        <w:pStyle w:val="Heading2"/>
        <w:rPr>
          <w:lang w:val="ro-RO"/>
        </w:rPr>
      </w:pPr>
      <w:bookmarkStart w:id="2" w:name="_Toc223092757"/>
      <w:r w:rsidRPr="00257C62">
        <w:rPr>
          <w:lang w:val="ro-RO"/>
        </w:rPr>
        <w:t xml:space="preserve">2.1. Autoutilitară multifuncțională </w:t>
      </w:r>
      <w:r w:rsidR="00690F71" w:rsidRPr="00257C62">
        <w:rPr>
          <w:lang w:val="ro-RO"/>
        </w:rPr>
        <w:t>pentru măturat stradal</w:t>
      </w:r>
      <w:bookmarkEnd w:id="2"/>
    </w:p>
    <w:p w14:paraId="469DEFA2" w14:textId="77777777" w:rsidR="00FB6FB7" w:rsidRPr="00257C62" w:rsidRDefault="00000000">
      <w:pPr>
        <w:rPr>
          <w:lang w:val="ro-RO"/>
        </w:rPr>
      </w:pPr>
      <w:r w:rsidRPr="00257C62">
        <w:rPr>
          <w:b/>
          <w:sz w:val="20"/>
          <w:lang w:val="ro-RO"/>
        </w:rPr>
        <w:t>Informații completate de Autoritatea Contractantă:</w:t>
      </w:r>
    </w:p>
    <w:tbl>
      <w:tblPr>
        <w:tblStyle w:val="TableGrid"/>
        <w:tblW w:w="0" w:type="auto"/>
        <w:jc w:val="center"/>
        <w:tblLook w:val="04A0" w:firstRow="1" w:lastRow="0" w:firstColumn="1" w:lastColumn="0" w:noHBand="0" w:noVBand="1"/>
      </w:tblPr>
      <w:tblGrid>
        <w:gridCol w:w="1868"/>
        <w:gridCol w:w="1869"/>
        <w:gridCol w:w="1869"/>
        <w:gridCol w:w="1870"/>
        <w:gridCol w:w="1869"/>
      </w:tblGrid>
      <w:tr w:rsidR="00FB6FB7" w:rsidRPr="00257C62" w14:paraId="08598C6A" w14:textId="77777777" w:rsidTr="00A327BE">
        <w:trPr>
          <w:jc w:val="center"/>
        </w:trPr>
        <w:tc>
          <w:tcPr>
            <w:tcW w:w="1871" w:type="dxa"/>
            <w:shd w:val="clear" w:color="auto" w:fill="2E5090"/>
            <w:vAlign w:val="center"/>
          </w:tcPr>
          <w:p w14:paraId="33FEE681" w14:textId="77777777" w:rsidR="00FB6FB7" w:rsidRPr="00257C62" w:rsidRDefault="00000000">
            <w:pPr>
              <w:jc w:val="center"/>
              <w:rPr>
                <w:lang w:val="ro-RO"/>
              </w:rPr>
            </w:pPr>
            <w:r w:rsidRPr="00257C62">
              <w:rPr>
                <w:b/>
                <w:color w:val="FFFFFF"/>
                <w:sz w:val="16"/>
                <w:lang w:val="ro-RO"/>
              </w:rPr>
              <w:t>Cantitate</w:t>
            </w:r>
          </w:p>
        </w:tc>
        <w:tc>
          <w:tcPr>
            <w:tcW w:w="1871" w:type="dxa"/>
            <w:shd w:val="clear" w:color="auto" w:fill="2E5090"/>
            <w:vAlign w:val="center"/>
          </w:tcPr>
          <w:p w14:paraId="54DDB5BC" w14:textId="77777777" w:rsidR="00FB6FB7" w:rsidRPr="00257C62" w:rsidRDefault="00000000">
            <w:pPr>
              <w:jc w:val="center"/>
              <w:rPr>
                <w:lang w:val="ro-RO"/>
              </w:rPr>
            </w:pPr>
            <w:r w:rsidRPr="00257C62">
              <w:rPr>
                <w:b/>
                <w:color w:val="FFFFFF"/>
                <w:sz w:val="16"/>
                <w:lang w:val="ro-RO"/>
              </w:rPr>
              <w:t>Unitate de măsură</w:t>
            </w:r>
          </w:p>
        </w:tc>
        <w:tc>
          <w:tcPr>
            <w:tcW w:w="1871" w:type="dxa"/>
            <w:shd w:val="clear" w:color="auto" w:fill="2E5090"/>
            <w:vAlign w:val="center"/>
          </w:tcPr>
          <w:p w14:paraId="5891C317" w14:textId="77777777" w:rsidR="00FB6FB7" w:rsidRPr="00257C62" w:rsidRDefault="00000000">
            <w:pPr>
              <w:jc w:val="center"/>
              <w:rPr>
                <w:lang w:val="ro-RO"/>
              </w:rPr>
            </w:pPr>
            <w:r w:rsidRPr="00257C62">
              <w:rPr>
                <w:b/>
                <w:color w:val="FFFFFF"/>
                <w:sz w:val="16"/>
                <w:lang w:val="ro-RO"/>
              </w:rPr>
              <w:t>Loc de livrare</w:t>
            </w:r>
          </w:p>
        </w:tc>
        <w:tc>
          <w:tcPr>
            <w:tcW w:w="1871" w:type="dxa"/>
            <w:shd w:val="clear" w:color="auto" w:fill="2E5090"/>
            <w:vAlign w:val="center"/>
          </w:tcPr>
          <w:p w14:paraId="6AF6225E" w14:textId="77777777" w:rsidR="00FB6FB7" w:rsidRPr="00257C62" w:rsidRDefault="00000000">
            <w:pPr>
              <w:jc w:val="center"/>
              <w:rPr>
                <w:lang w:val="ro-RO"/>
              </w:rPr>
            </w:pPr>
            <w:r w:rsidRPr="00257C62">
              <w:rPr>
                <w:b/>
                <w:color w:val="FFFFFF"/>
                <w:sz w:val="16"/>
                <w:lang w:val="ro-RO"/>
              </w:rPr>
              <w:t>Termen maxim livrare</w:t>
            </w:r>
          </w:p>
        </w:tc>
        <w:tc>
          <w:tcPr>
            <w:tcW w:w="1871" w:type="dxa"/>
            <w:shd w:val="clear" w:color="auto" w:fill="2E5090"/>
            <w:vAlign w:val="center"/>
          </w:tcPr>
          <w:p w14:paraId="7F916841" w14:textId="77777777" w:rsidR="00FB6FB7" w:rsidRPr="00257C62" w:rsidRDefault="00000000">
            <w:pPr>
              <w:jc w:val="center"/>
              <w:rPr>
                <w:lang w:val="ro-RO"/>
              </w:rPr>
            </w:pPr>
            <w:r w:rsidRPr="00257C62">
              <w:rPr>
                <w:b/>
                <w:color w:val="FFFFFF"/>
                <w:sz w:val="16"/>
                <w:lang w:val="ro-RO"/>
              </w:rPr>
              <w:t>Garanție minimă</w:t>
            </w:r>
          </w:p>
        </w:tc>
      </w:tr>
      <w:tr w:rsidR="00FB6FB7" w:rsidRPr="00257C62" w14:paraId="62683A3A" w14:textId="77777777" w:rsidTr="00A327BE">
        <w:trPr>
          <w:jc w:val="center"/>
        </w:trPr>
        <w:tc>
          <w:tcPr>
            <w:tcW w:w="1871" w:type="dxa"/>
            <w:vAlign w:val="center"/>
          </w:tcPr>
          <w:p w14:paraId="6E6C694A" w14:textId="77777777" w:rsidR="00FB6FB7" w:rsidRPr="00257C62" w:rsidRDefault="00000000">
            <w:pPr>
              <w:jc w:val="center"/>
              <w:rPr>
                <w:lang w:val="ro-RO"/>
              </w:rPr>
            </w:pPr>
            <w:r w:rsidRPr="00257C62">
              <w:rPr>
                <w:b/>
                <w:sz w:val="16"/>
                <w:lang w:val="ro-RO"/>
              </w:rPr>
              <w:t>4 (patru) bucăți</w:t>
            </w:r>
          </w:p>
        </w:tc>
        <w:tc>
          <w:tcPr>
            <w:tcW w:w="1871" w:type="dxa"/>
            <w:vAlign w:val="center"/>
          </w:tcPr>
          <w:p w14:paraId="50103138" w14:textId="77777777" w:rsidR="00FB6FB7" w:rsidRPr="00257C62" w:rsidRDefault="00000000">
            <w:pPr>
              <w:jc w:val="center"/>
              <w:rPr>
                <w:lang w:val="ro-RO"/>
              </w:rPr>
            </w:pPr>
            <w:r w:rsidRPr="00257C62">
              <w:rPr>
                <w:b/>
                <w:sz w:val="16"/>
                <w:lang w:val="ro-RO"/>
              </w:rPr>
              <w:t>buc.</w:t>
            </w:r>
          </w:p>
        </w:tc>
        <w:tc>
          <w:tcPr>
            <w:tcW w:w="1871" w:type="dxa"/>
            <w:vAlign w:val="center"/>
          </w:tcPr>
          <w:p w14:paraId="183D1C6B" w14:textId="77777777" w:rsidR="00FB6FB7" w:rsidRPr="00257C62" w:rsidRDefault="00000000">
            <w:pPr>
              <w:jc w:val="center"/>
              <w:rPr>
                <w:lang w:val="ro-RO"/>
              </w:rPr>
            </w:pPr>
            <w:r w:rsidRPr="00257C62">
              <w:rPr>
                <w:b/>
                <w:sz w:val="16"/>
                <w:lang w:val="ro-RO"/>
              </w:rPr>
              <w:t>Sediul AC, mun. Bistrița</w:t>
            </w:r>
          </w:p>
        </w:tc>
        <w:tc>
          <w:tcPr>
            <w:tcW w:w="1871" w:type="dxa"/>
            <w:vAlign w:val="center"/>
          </w:tcPr>
          <w:p w14:paraId="7B77FDFF" w14:textId="7ED4B6AB" w:rsidR="00FB6FB7" w:rsidRPr="00257C62" w:rsidRDefault="00690F71">
            <w:pPr>
              <w:jc w:val="center"/>
              <w:rPr>
                <w:lang w:val="ro-RO"/>
              </w:rPr>
            </w:pPr>
            <w:r w:rsidRPr="00257C62">
              <w:rPr>
                <w:b/>
                <w:sz w:val="16"/>
                <w:lang w:val="ro-RO"/>
              </w:rPr>
              <w:t>9</w:t>
            </w:r>
            <w:r w:rsidR="0055582E" w:rsidRPr="00257C62">
              <w:rPr>
                <w:b/>
                <w:sz w:val="16"/>
                <w:lang w:val="ro-RO"/>
              </w:rPr>
              <w:t>0 zile calendaristice de la Ordinul de Livrare</w:t>
            </w:r>
          </w:p>
        </w:tc>
        <w:tc>
          <w:tcPr>
            <w:tcW w:w="1871" w:type="dxa"/>
            <w:vAlign w:val="center"/>
          </w:tcPr>
          <w:p w14:paraId="45582AA1" w14:textId="2FF08F33" w:rsidR="00FB6FB7" w:rsidRPr="00257C62" w:rsidRDefault="00000000">
            <w:pPr>
              <w:jc w:val="center"/>
              <w:rPr>
                <w:lang w:val="ro-RO"/>
              </w:rPr>
            </w:pPr>
            <w:r w:rsidRPr="00257C62">
              <w:rPr>
                <w:b/>
                <w:sz w:val="16"/>
                <w:lang w:val="ro-RO"/>
              </w:rPr>
              <w:t xml:space="preserve">Minim </w:t>
            </w:r>
            <w:r w:rsidR="001F2D6B" w:rsidRPr="00257C62">
              <w:rPr>
                <w:b/>
                <w:sz w:val="16"/>
                <w:lang w:val="ro-RO"/>
              </w:rPr>
              <w:t>12</w:t>
            </w:r>
            <w:r w:rsidRPr="00257C62">
              <w:rPr>
                <w:b/>
                <w:sz w:val="16"/>
                <w:lang w:val="ro-RO"/>
              </w:rPr>
              <w:t>luni de la recepția calitativă</w:t>
            </w:r>
          </w:p>
        </w:tc>
      </w:tr>
    </w:tbl>
    <w:p w14:paraId="538EB7CF" w14:textId="77777777" w:rsidR="00FB6FB7" w:rsidRPr="00257C62" w:rsidRDefault="00FB6FB7">
      <w:pPr>
        <w:rPr>
          <w:lang w:val="ro-RO"/>
        </w:rPr>
      </w:pPr>
    </w:p>
    <w:p w14:paraId="252E59E4" w14:textId="77777777" w:rsidR="00FB6FB7" w:rsidRPr="00257C62" w:rsidRDefault="00000000">
      <w:pPr>
        <w:rPr>
          <w:lang w:val="ro-RO"/>
        </w:rPr>
      </w:pPr>
      <w:r w:rsidRPr="00257C62">
        <w:rPr>
          <w:b/>
          <w:lang w:val="ro-RO"/>
        </w:rPr>
        <w:t>Tabel de corespondență cu cerințele minime din Caietul de Sarcini:</w:t>
      </w:r>
    </w:p>
    <w:p w14:paraId="7E3B438F" w14:textId="77777777" w:rsidR="00FB6FB7" w:rsidRPr="00257C62" w:rsidRDefault="00000000">
      <w:pPr>
        <w:rPr>
          <w:i/>
          <w:color w:val="C00000"/>
          <w:sz w:val="20"/>
          <w:lang w:val="ro-RO"/>
        </w:rPr>
      </w:pPr>
      <w:r w:rsidRPr="00257C62">
        <w:rPr>
          <w:i/>
          <w:color w:val="C00000"/>
          <w:sz w:val="20"/>
          <w:lang w:val="ro-RO"/>
        </w:rPr>
        <w:t>[Ofertantul completează coloanele 3 și 4. Pentru fiecare cerință minimă se indică DA/NU, valoarea concretă oferită și referința la documentul doveditor (pagina din fișa tehnică, certificat, etc.).]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200"/>
        <w:gridCol w:w="2200"/>
        <w:gridCol w:w="2063"/>
        <w:gridCol w:w="2063"/>
      </w:tblGrid>
      <w:tr w:rsidR="00257C62" w:rsidRPr="00257C62" w14:paraId="47C68373" w14:textId="77777777" w:rsidTr="00525FEF">
        <w:tc>
          <w:tcPr>
            <w:tcW w:w="5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vAlign w:val="center"/>
          </w:tcPr>
          <w:p w14:paraId="11C2EECA" w14:textId="77777777" w:rsidR="00257C62" w:rsidRPr="00257C62" w:rsidRDefault="00257C62" w:rsidP="00525FEF">
            <w:pPr>
              <w:spacing w:before="20" w:after="20"/>
              <w:rPr>
                <w:lang w:val="ro-RO"/>
              </w:rPr>
            </w:pPr>
            <w:r w:rsidRPr="00257C62">
              <w:rPr>
                <w:b/>
                <w:bCs/>
                <w:sz w:val="20"/>
                <w:szCs w:val="20"/>
                <w:lang w:val="ro-RO"/>
              </w:rPr>
              <w:t>Nr.</w:t>
            </w:r>
          </w:p>
        </w:tc>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vAlign w:val="center"/>
          </w:tcPr>
          <w:p w14:paraId="7E4F77D9" w14:textId="77777777" w:rsidR="00257C62" w:rsidRPr="00257C62" w:rsidRDefault="00257C62" w:rsidP="00525FEF">
            <w:pPr>
              <w:spacing w:before="20" w:after="20"/>
              <w:jc w:val="center"/>
              <w:rPr>
                <w:lang w:val="ro-RO"/>
              </w:rPr>
            </w:pPr>
            <w:r w:rsidRPr="00257C62">
              <w:rPr>
                <w:b/>
                <w:bCs/>
                <w:sz w:val="20"/>
                <w:szCs w:val="20"/>
                <w:lang w:val="ro-RO"/>
              </w:rPr>
              <w:t>Cerință din Caiet de Sarcini</w:t>
            </w:r>
          </w:p>
        </w:tc>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vAlign w:val="center"/>
          </w:tcPr>
          <w:p w14:paraId="49B5B013" w14:textId="77777777" w:rsidR="00257C62" w:rsidRPr="00257C62" w:rsidRDefault="00257C62" w:rsidP="00525FEF">
            <w:pPr>
              <w:spacing w:before="20" w:after="20"/>
              <w:jc w:val="center"/>
              <w:rPr>
                <w:lang w:val="ro-RO"/>
              </w:rPr>
            </w:pPr>
            <w:r w:rsidRPr="00257C62">
              <w:rPr>
                <w:b/>
                <w:bCs/>
                <w:sz w:val="20"/>
                <w:szCs w:val="20"/>
                <w:lang w:val="ro-RO"/>
              </w:rPr>
              <w:t>Cerință minimă obligatorie</w:t>
            </w:r>
          </w:p>
        </w:tc>
        <w:tc>
          <w:tcPr>
            <w:tcW w:w="2063"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vAlign w:val="center"/>
          </w:tcPr>
          <w:p w14:paraId="5A30A67D" w14:textId="77777777" w:rsidR="00257C62" w:rsidRPr="00257C62" w:rsidRDefault="00257C62" w:rsidP="00525FEF">
            <w:pPr>
              <w:spacing w:before="20" w:after="20"/>
              <w:jc w:val="center"/>
              <w:rPr>
                <w:lang w:val="ro-RO"/>
              </w:rPr>
            </w:pPr>
            <w:r w:rsidRPr="00257C62">
              <w:rPr>
                <w:b/>
                <w:bCs/>
                <w:sz w:val="20"/>
                <w:szCs w:val="20"/>
                <w:lang w:val="ro-RO"/>
              </w:rPr>
              <w:t>Specificația oferită (se completează de ofertant)</w:t>
            </w:r>
          </w:p>
        </w:tc>
        <w:tc>
          <w:tcPr>
            <w:tcW w:w="2063"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vAlign w:val="center"/>
          </w:tcPr>
          <w:p w14:paraId="176FDE3B" w14:textId="77777777" w:rsidR="00257C62" w:rsidRPr="00257C62" w:rsidRDefault="00257C62" w:rsidP="00525FEF">
            <w:pPr>
              <w:spacing w:before="20" w:after="20"/>
              <w:jc w:val="center"/>
              <w:rPr>
                <w:b/>
                <w:bCs/>
                <w:sz w:val="20"/>
                <w:szCs w:val="20"/>
                <w:lang w:val="ro-RO"/>
              </w:rPr>
            </w:pPr>
            <w:r w:rsidRPr="00257C62">
              <w:rPr>
                <w:b/>
                <w:bCs/>
                <w:sz w:val="20"/>
                <w:szCs w:val="20"/>
                <w:lang w:val="ro-RO"/>
              </w:rPr>
              <w:t>Observații / Documente doveditoare</w:t>
            </w:r>
          </w:p>
          <w:p w14:paraId="39AD4896" w14:textId="77777777" w:rsidR="00257C62" w:rsidRPr="00257C62" w:rsidRDefault="00257C62" w:rsidP="00525FEF">
            <w:pPr>
              <w:spacing w:before="20" w:after="20"/>
              <w:jc w:val="center"/>
              <w:rPr>
                <w:lang w:val="ro-RO"/>
              </w:rPr>
            </w:pPr>
            <w:r w:rsidRPr="00257C62">
              <w:rPr>
                <w:b/>
                <w:lang w:val="ro-RO"/>
              </w:rPr>
              <w:t>(pagina / anexa)</w:t>
            </w:r>
          </w:p>
        </w:tc>
      </w:tr>
      <w:tr w:rsidR="00257C62" w:rsidRPr="00257C62" w14:paraId="1303383A"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25ADAE44" w14:textId="77777777" w:rsidR="00257C62" w:rsidRPr="00257C62" w:rsidRDefault="00257C62" w:rsidP="00525FEF">
            <w:pPr>
              <w:spacing w:before="40" w:after="40"/>
              <w:rPr>
                <w:lang w:val="ro-RO"/>
              </w:rPr>
            </w:pPr>
            <w:r w:rsidRPr="00257C62">
              <w:rPr>
                <w:b/>
                <w:bCs/>
                <w:sz w:val="20"/>
                <w:szCs w:val="20"/>
                <w:lang w:val="ro-RO"/>
              </w:rPr>
              <w:t>A. MOTOR ȘI TRANSMISIE</w:t>
            </w:r>
          </w:p>
        </w:tc>
      </w:tr>
      <w:tr w:rsidR="00257C62" w:rsidRPr="00257C62" w14:paraId="19CCF4C1"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D90D485" w14:textId="77777777" w:rsidR="00257C62" w:rsidRPr="00257C62" w:rsidRDefault="00257C62" w:rsidP="00525FEF">
            <w:pPr>
              <w:spacing w:before="20" w:after="20"/>
              <w:rPr>
                <w:lang w:val="ro-RO"/>
              </w:rPr>
            </w:pPr>
            <w:r w:rsidRPr="00257C62">
              <w:rPr>
                <w:sz w:val="20"/>
                <w:szCs w:val="20"/>
                <w:lang w:val="ro-RO"/>
              </w:rPr>
              <w:t>1</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835EF26" w14:textId="77777777" w:rsidR="00257C62" w:rsidRPr="00257C62" w:rsidRDefault="00257C62" w:rsidP="00525FEF">
            <w:pPr>
              <w:spacing w:before="20" w:after="20"/>
              <w:rPr>
                <w:lang w:val="ro-RO"/>
              </w:rPr>
            </w:pPr>
            <w:r w:rsidRPr="00257C62">
              <w:rPr>
                <w:sz w:val="20"/>
                <w:szCs w:val="20"/>
                <w:lang w:val="ro-RO"/>
              </w:rPr>
              <w:t>Putere motor</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8244FD0" w14:textId="77777777" w:rsidR="00257C62" w:rsidRPr="00257C62" w:rsidRDefault="00257C62" w:rsidP="00525FEF">
            <w:pPr>
              <w:spacing w:before="20" w:after="20"/>
              <w:rPr>
                <w:lang w:val="ro-RO"/>
              </w:rPr>
            </w:pPr>
            <w:r w:rsidRPr="00257C62">
              <w:rPr>
                <w:sz w:val="20"/>
                <w:szCs w:val="20"/>
                <w:lang w:val="ro-RO"/>
              </w:rPr>
              <w:t>Minim 35 CP</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4168B38"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E7C713" w14:textId="77777777" w:rsidR="00257C62" w:rsidRPr="00257C62" w:rsidRDefault="00257C62" w:rsidP="00525FEF">
            <w:pPr>
              <w:spacing w:before="20" w:after="20"/>
              <w:rPr>
                <w:lang w:val="ro-RO"/>
              </w:rPr>
            </w:pPr>
          </w:p>
        </w:tc>
      </w:tr>
      <w:tr w:rsidR="00257C62" w:rsidRPr="00257C62" w14:paraId="4900FD36"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D64336" w14:textId="77777777" w:rsidR="00257C62" w:rsidRPr="00257C62" w:rsidRDefault="00257C62" w:rsidP="00525FEF">
            <w:pPr>
              <w:spacing w:before="20" w:after="20"/>
              <w:rPr>
                <w:lang w:val="ro-RO"/>
              </w:rPr>
            </w:pPr>
            <w:r w:rsidRPr="00257C62">
              <w:rPr>
                <w:sz w:val="20"/>
                <w:szCs w:val="20"/>
                <w:lang w:val="ro-RO"/>
              </w:rPr>
              <w:t>2</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4DD6A2D" w14:textId="77777777" w:rsidR="00257C62" w:rsidRPr="00257C62" w:rsidRDefault="00257C62" w:rsidP="00525FEF">
            <w:pPr>
              <w:spacing w:before="20" w:after="20"/>
              <w:rPr>
                <w:lang w:val="ro-RO"/>
              </w:rPr>
            </w:pPr>
            <w:r w:rsidRPr="00257C62">
              <w:rPr>
                <w:sz w:val="20"/>
                <w:szCs w:val="20"/>
                <w:lang w:val="ro-RO"/>
              </w:rPr>
              <w:t>Tip transmisie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D3F07FA" w14:textId="77777777" w:rsidR="00257C62" w:rsidRPr="00257C62" w:rsidRDefault="00257C62" w:rsidP="00525FEF">
            <w:pPr>
              <w:spacing w:before="20" w:after="20"/>
              <w:rPr>
                <w:lang w:val="ro-RO"/>
              </w:rPr>
            </w:pPr>
            <w:r w:rsidRPr="00257C62">
              <w:rPr>
                <w:sz w:val="20"/>
                <w:szCs w:val="20"/>
                <w:lang w:val="ro-RO"/>
              </w:rPr>
              <w:t>Hidrostatică 4WD</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21F488"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FAF0935" w14:textId="77777777" w:rsidR="00257C62" w:rsidRPr="00257C62" w:rsidRDefault="00257C62" w:rsidP="00525FEF">
            <w:pPr>
              <w:spacing w:before="20" w:after="20"/>
              <w:rPr>
                <w:lang w:val="ro-RO"/>
              </w:rPr>
            </w:pPr>
          </w:p>
        </w:tc>
      </w:tr>
      <w:tr w:rsidR="00257C62" w:rsidRPr="00257C62" w14:paraId="5D23AB45"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45FEDAFB" w14:textId="77777777" w:rsidR="00257C62" w:rsidRPr="00257C62" w:rsidRDefault="00257C62" w:rsidP="00525FEF">
            <w:pPr>
              <w:spacing w:before="40" w:after="40"/>
              <w:rPr>
                <w:lang w:val="ro-RO"/>
              </w:rPr>
            </w:pPr>
            <w:r w:rsidRPr="00257C62">
              <w:rPr>
                <w:b/>
                <w:bCs/>
                <w:sz w:val="20"/>
                <w:szCs w:val="20"/>
                <w:lang w:val="ro-RO"/>
              </w:rPr>
              <w:t>B. ȘASIU ȘI DIMENSIUNI</w:t>
            </w:r>
          </w:p>
        </w:tc>
      </w:tr>
      <w:tr w:rsidR="00257C62" w:rsidRPr="00257C62" w14:paraId="4232CE69"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C6E58F9" w14:textId="77777777" w:rsidR="00257C62" w:rsidRPr="00257C62" w:rsidRDefault="00257C62" w:rsidP="00525FEF">
            <w:pPr>
              <w:spacing w:before="20" w:after="20"/>
              <w:rPr>
                <w:lang w:val="ro-RO"/>
              </w:rPr>
            </w:pPr>
            <w:r w:rsidRPr="00257C62">
              <w:rPr>
                <w:sz w:val="20"/>
                <w:szCs w:val="20"/>
                <w:lang w:val="ro-RO"/>
              </w:rPr>
              <w:t>3</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58194D" w14:textId="77777777" w:rsidR="00257C62" w:rsidRPr="00257C62" w:rsidRDefault="00257C62" w:rsidP="00525FEF">
            <w:pPr>
              <w:spacing w:before="20" w:after="20"/>
              <w:rPr>
                <w:lang w:val="ro-RO"/>
              </w:rPr>
            </w:pPr>
            <w:r w:rsidRPr="00257C62">
              <w:rPr>
                <w:sz w:val="20"/>
                <w:szCs w:val="20"/>
                <w:lang w:val="ro-RO"/>
              </w:rPr>
              <w:t>Tip șasiu</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ECF9ECC" w14:textId="77777777" w:rsidR="00257C62" w:rsidRPr="00257C62" w:rsidRDefault="00257C62" w:rsidP="00525FEF">
            <w:pPr>
              <w:spacing w:before="20" w:after="20"/>
              <w:rPr>
                <w:lang w:val="ro-RO"/>
              </w:rPr>
            </w:pPr>
            <w:r w:rsidRPr="00257C62">
              <w:rPr>
                <w:sz w:val="20"/>
                <w:szCs w:val="20"/>
                <w:lang w:val="ro-RO"/>
              </w:rPr>
              <w:t>Articulat</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E0BF3AA"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B8FAED4" w14:textId="77777777" w:rsidR="00257C62" w:rsidRPr="00257C62" w:rsidRDefault="00257C62" w:rsidP="00525FEF">
            <w:pPr>
              <w:spacing w:before="20" w:after="20"/>
              <w:rPr>
                <w:lang w:val="ro-RO"/>
              </w:rPr>
            </w:pPr>
          </w:p>
        </w:tc>
      </w:tr>
      <w:tr w:rsidR="00257C62" w:rsidRPr="00257C62" w14:paraId="308D144C"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25725B" w14:textId="77777777" w:rsidR="00257C62" w:rsidRPr="00257C62" w:rsidRDefault="00257C62" w:rsidP="00525FEF">
            <w:pPr>
              <w:spacing w:before="20" w:after="20"/>
              <w:rPr>
                <w:lang w:val="ro-RO"/>
              </w:rPr>
            </w:pPr>
            <w:r w:rsidRPr="00257C62">
              <w:rPr>
                <w:sz w:val="20"/>
                <w:szCs w:val="20"/>
                <w:lang w:val="ro-RO"/>
              </w:rPr>
              <w:t>4</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1A0C939" w14:textId="77777777" w:rsidR="00257C62" w:rsidRPr="00257C62" w:rsidRDefault="00257C62" w:rsidP="00525FEF">
            <w:pPr>
              <w:spacing w:before="20" w:after="20"/>
              <w:rPr>
                <w:lang w:val="ro-RO"/>
              </w:rPr>
            </w:pPr>
            <w:r w:rsidRPr="00257C62">
              <w:rPr>
                <w:sz w:val="20"/>
                <w:szCs w:val="20"/>
                <w:lang w:val="ro-RO"/>
              </w:rPr>
              <w:t>Lungime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548A70" w14:textId="77777777" w:rsidR="00257C62" w:rsidRPr="00257C62" w:rsidRDefault="00257C62" w:rsidP="00525FEF">
            <w:pPr>
              <w:spacing w:before="20" w:after="20"/>
              <w:rPr>
                <w:lang w:val="ro-RO"/>
              </w:rPr>
            </w:pPr>
            <w:r w:rsidRPr="00257C62">
              <w:rPr>
                <w:sz w:val="20"/>
                <w:szCs w:val="20"/>
                <w:lang w:val="ro-RO"/>
              </w:rPr>
              <w:t>3.600–3.800 mm</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4FD8C1"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3B5DDF" w14:textId="77777777" w:rsidR="00257C62" w:rsidRPr="00257C62" w:rsidRDefault="00257C62" w:rsidP="00525FEF">
            <w:pPr>
              <w:spacing w:before="20" w:after="20"/>
              <w:rPr>
                <w:lang w:val="ro-RO"/>
              </w:rPr>
            </w:pPr>
          </w:p>
        </w:tc>
      </w:tr>
      <w:tr w:rsidR="00257C62" w:rsidRPr="00257C62" w14:paraId="107B52BA"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F506AD2" w14:textId="77777777" w:rsidR="00257C62" w:rsidRPr="00257C62" w:rsidRDefault="00257C62" w:rsidP="00525FEF">
            <w:pPr>
              <w:spacing w:before="20" w:after="20"/>
              <w:rPr>
                <w:lang w:val="ro-RO"/>
              </w:rPr>
            </w:pPr>
            <w:r w:rsidRPr="00257C62">
              <w:rPr>
                <w:sz w:val="20"/>
                <w:szCs w:val="20"/>
                <w:lang w:val="ro-RO"/>
              </w:rPr>
              <w:t>5</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B1ED182" w14:textId="77777777" w:rsidR="00257C62" w:rsidRPr="00257C62" w:rsidRDefault="00257C62" w:rsidP="00525FEF">
            <w:pPr>
              <w:spacing w:before="20" w:after="20"/>
              <w:rPr>
                <w:lang w:val="ro-RO"/>
              </w:rPr>
            </w:pPr>
            <w:r w:rsidRPr="00257C62">
              <w:rPr>
                <w:sz w:val="20"/>
                <w:szCs w:val="20"/>
                <w:lang w:val="ro-RO"/>
              </w:rPr>
              <w:t>Lățime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8582C30" w14:textId="77777777" w:rsidR="00257C62" w:rsidRPr="00257C62" w:rsidRDefault="00257C62" w:rsidP="00525FEF">
            <w:pPr>
              <w:spacing w:before="20" w:after="20"/>
              <w:rPr>
                <w:lang w:val="ro-RO"/>
              </w:rPr>
            </w:pPr>
            <w:r w:rsidRPr="00257C62">
              <w:rPr>
                <w:sz w:val="20"/>
                <w:szCs w:val="20"/>
                <w:lang w:val="ro-RO"/>
              </w:rPr>
              <w:t>900–1.080 mm</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A3FD9C"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3453127" w14:textId="77777777" w:rsidR="00257C62" w:rsidRPr="00257C62" w:rsidRDefault="00257C62" w:rsidP="00525FEF">
            <w:pPr>
              <w:spacing w:before="20" w:after="20"/>
              <w:rPr>
                <w:lang w:val="ro-RO"/>
              </w:rPr>
            </w:pPr>
          </w:p>
        </w:tc>
      </w:tr>
      <w:tr w:rsidR="00257C62" w:rsidRPr="00257C62" w14:paraId="0118BA71"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216DD5" w14:textId="77777777" w:rsidR="00257C62" w:rsidRPr="00257C62" w:rsidRDefault="00257C62" w:rsidP="00525FEF">
            <w:pPr>
              <w:spacing w:before="20" w:after="20"/>
              <w:rPr>
                <w:lang w:val="ro-RO"/>
              </w:rPr>
            </w:pPr>
            <w:r w:rsidRPr="00257C62">
              <w:rPr>
                <w:sz w:val="20"/>
                <w:szCs w:val="20"/>
                <w:lang w:val="ro-RO"/>
              </w:rPr>
              <w:t>6</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B7F6111" w14:textId="77777777" w:rsidR="00257C62" w:rsidRPr="00257C62" w:rsidRDefault="00257C62" w:rsidP="00525FEF">
            <w:pPr>
              <w:spacing w:before="20" w:after="20"/>
              <w:rPr>
                <w:lang w:val="ro-RO"/>
              </w:rPr>
            </w:pPr>
            <w:r w:rsidRPr="00257C62">
              <w:rPr>
                <w:sz w:val="20"/>
                <w:szCs w:val="20"/>
                <w:lang w:val="ro-RO"/>
              </w:rPr>
              <w:t>Înălțime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0BB971A" w14:textId="77777777" w:rsidR="00257C62" w:rsidRPr="00257C62" w:rsidRDefault="00257C62" w:rsidP="00525FEF">
            <w:pPr>
              <w:spacing w:before="20" w:after="20"/>
              <w:rPr>
                <w:lang w:val="ro-RO"/>
              </w:rPr>
            </w:pPr>
            <w:r w:rsidRPr="00257C62">
              <w:rPr>
                <w:sz w:val="20"/>
                <w:szCs w:val="20"/>
                <w:lang w:val="ro-RO"/>
              </w:rPr>
              <w:t>1.900–2.000 mm</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A096B0"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C1BA65" w14:textId="77777777" w:rsidR="00257C62" w:rsidRPr="00257C62" w:rsidRDefault="00257C62" w:rsidP="00525FEF">
            <w:pPr>
              <w:spacing w:before="20" w:after="20"/>
              <w:rPr>
                <w:lang w:val="ro-RO"/>
              </w:rPr>
            </w:pPr>
          </w:p>
        </w:tc>
      </w:tr>
      <w:tr w:rsidR="00257C62" w:rsidRPr="00257C62" w14:paraId="1EFADD18"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CB53D5F" w14:textId="77777777" w:rsidR="00257C62" w:rsidRPr="00257C62" w:rsidRDefault="00257C62" w:rsidP="00525FEF">
            <w:pPr>
              <w:spacing w:before="20" w:after="20"/>
              <w:rPr>
                <w:lang w:val="ro-RO"/>
              </w:rPr>
            </w:pPr>
            <w:r w:rsidRPr="00257C62">
              <w:rPr>
                <w:sz w:val="20"/>
                <w:szCs w:val="20"/>
                <w:lang w:val="ro-RO"/>
              </w:rPr>
              <w:t>7</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002175" w14:textId="77777777" w:rsidR="00257C62" w:rsidRPr="00257C62" w:rsidRDefault="00257C62" w:rsidP="00525FEF">
            <w:pPr>
              <w:spacing w:before="20" w:after="20"/>
              <w:rPr>
                <w:lang w:val="ro-RO"/>
              </w:rPr>
            </w:pPr>
            <w:r w:rsidRPr="00257C62">
              <w:rPr>
                <w:sz w:val="20"/>
                <w:szCs w:val="20"/>
                <w:lang w:val="ro-RO"/>
              </w:rPr>
              <w:t>Ampatament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0105078" w14:textId="77777777" w:rsidR="00257C62" w:rsidRPr="00257C62" w:rsidRDefault="00257C62" w:rsidP="00525FEF">
            <w:pPr>
              <w:spacing w:before="20" w:after="20"/>
              <w:rPr>
                <w:lang w:val="ro-RO"/>
              </w:rPr>
            </w:pPr>
            <w:r w:rsidRPr="00257C62">
              <w:rPr>
                <w:sz w:val="20"/>
                <w:szCs w:val="20"/>
                <w:lang w:val="ro-RO"/>
              </w:rPr>
              <w:t>1.400–1.500 mm</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CEBEE59"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23B59C" w14:textId="77777777" w:rsidR="00257C62" w:rsidRPr="00257C62" w:rsidRDefault="00257C62" w:rsidP="00525FEF">
            <w:pPr>
              <w:spacing w:before="20" w:after="20"/>
              <w:rPr>
                <w:lang w:val="ro-RO"/>
              </w:rPr>
            </w:pPr>
          </w:p>
        </w:tc>
      </w:tr>
      <w:tr w:rsidR="00257C62" w:rsidRPr="00257C62" w14:paraId="7AD64953"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90096C5" w14:textId="77777777" w:rsidR="00257C62" w:rsidRPr="00257C62" w:rsidRDefault="00257C62" w:rsidP="00525FEF">
            <w:pPr>
              <w:spacing w:before="20" w:after="20"/>
              <w:rPr>
                <w:lang w:val="ro-RO"/>
              </w:rPr>
            </w:pPr>
            <w:r w:rsidRPr="00257C62">
              <w:rPr>
                <w:sz w:val="20"/>
                <w:szCs w:val="20"/>
                <w:lang w:val="ro-RO"/>
              </w:rPr>
              <w:t>8</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6A4CE1F" w14:textId="77777777" w:rsidR="00257C62" w:rsidRPr="00257C62" w:rsidRDefault="00257C62" w:rsidP="00525FEF">
            <w:pPr>
              <w:spacing w:before="20" w:after="20"/>
              <w:rPr>
                <w:lang w:val="ro-RO"/>
              </w:rPr>
            </w:pPr>
            <w:r w:rsidRPr="00257C62">
              <w:rPr>
                <w:sz w:val="20"/>
                <w:szCs w:val="20"/>
                <w:lang w:val="ro-RO"/>
              </w:rPr>
              <w:t>Greutate totală admisă</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B844AD6" w14:textId="77777777" w:rsidR="00257C62" w:rsidRPr="00257C62" w:rsidRDefault="00257C62" w:rsidP="00525FEF">
            <w:pPr>
              <w:spacing w:before="20" w:after="20"/>
              <w:rPr>
                <w:lang w:val="ro-RO"/>
              </w:rPr>
            </w:pPr>
            <w:r w:rsidRPr="00257C62">
              <w:rPr>
                <w:sz w:val="20"/>
                <w:szCs w:val="20"/>
                <w:lang w:val="ro-RO"/>
              </w:rPr>
              <w:t>2.500–2.700 kg</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D37C9D5"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46E544" w14:textId="77777777" w:rsidR="00257C62" w:rsidRPr="00257C62" w:rsidRDefault="00257C62" w:rsidP="00525FEF">
            <w:pPr>
              <w:spacing w:before="20" w:after="20"/>
              <w:rPr>
                <w:lang w:val="ro-RO"/>
              </w:rPr>
            </w:pPr>
          </w:p>
        </w:tc>
      </w:tr>
      <w:tr w:rsidR="00257C62" w:rsidRPr="00257C62" w14:paraId="6540E53D"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9C7FD60" w14:textId="77777777" w:rsidR="00257C62" w:rsidRPr="00257C62" w:rsidRDefault="00257C62" w:rsidP="00525FEF">
            <w:pPr>
              <w:spacing w:before="20" w:after="20"/>
              <w:rPr>
                <w:lang w:val="ro-RO"/>
              </w:rPr>
            </w:pPr>
            <w:r w:rsidRPr="00257C62">
              <w:rPr>
                <w:sz w:val="20"/>
                <w:szCs w:val="20"/>
                <w:lang w:val="ro-RO"/>
              </w:rPr>
              <w:lastRenderedPageBreak/>
              <w:t>9</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5007E4" w14:textId="77777777" w:rsidR="00257C62" w:rsidRPr="00257C62" w:rsidRDefault="00257C62" w:rsidP="00525FEF">
            <w:pPr>
              <w:spacing w:before="20" w:after="20"/>
              <w:rPr>
                <w:lang w:val="ro-RO"/>
              </w:rPr>
            </w:pPr>
            <w:r w:rsidRPr="00257C62">
              <w:rPr>
                <w:sz w:val="20"/>
                <w:szCs w:val="20"/>
                <w:lang w:val="ro-RO"/>
              </w:rPr>
              <w:t>Rază virare int.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14BA2A1" w14:textId="77777777" w:rsidR="00257C62" w:rsidRPr="00257C62" w:rsidRDefault="00257C62" w:rsidP="00525FEF">
            <w:pPr>
              <w:spacing w:before="20" w:after="20"/>
              <w:rPr>
                <w:lang w:val="ro-RO"/>
              </w:rPr>
            </w:pPr>
            <w:r w:rsidRPr="00257C62">
              <w:rPr>
                <w:sz w:val="20"/>
                <w:szCs w:val="20"/>
                <w:lang w:val="ro-RO"/>
              </w:rPr>
              <w:t>890–910 mm</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DAAA413"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6653F79" w14:textId="77777777" w:rsidR="00257C62" w:rsidRPr="00257C62" w:rsidRDefault="00257C62" w:rsidP="00525FEF">
            <w:pPr>
              <w:spacing w:before="20" w:after="20"/>
              <w:rPr>
                <w:lang w:val="ro-RO"/>
              </w:rPr>
            </w:pPr>
          </w:p>
        </w:tc>
      </w:tr>
      <w:tr w:rsidR="00257C62" w:rsidRPr="00257C62" w14:paraId="6D231773"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A73EAA" w14:textId="77777777" w:rsidR="00257C62" w:rsidRPr="00257C62" w:rsidRDefault="00257C62" w:rsidP="00525FEF">
            <w:pPr>
              <w:spacing w:before="20" w:after="20"/>
              <w:rPr>
                <w:lang w:val="ro-RO"/>
              </w:rPr>
            </w:pPr>
            <w:r w:rsidRPr="00257C62">
              <w:rPr>
                <w:sz w:val="20"/>
                <w:szCs w:val="20"/>
                <w:lang w:val="ro-RO"/>
              </w:rPr>
              <w:t>10</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C1BA9A4" w14:textId="77777777" w:rsidR="00257C62" w:rsidRPr="00257C62" w:rsidRDefault="00257C62" w:rsidP="00525FEF">
            <w:pPr>
              <w:spacing w:before="20" w:after="20"/>
              <w:rPr>
                <w:lang w:val="ro-RO"/>
              </w:rPr>
            </w:pPr>
            <w:r w:rsidRPr="00257C62">
              <w:rPr>
                <w:sz w:val="20"/>
                <w:szCs w:val="20"/>
                <w:lang w:val="ro-RO"/>
              </w:rPr>
              <w:t>Pantă maximă</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C47E706" w14:textId="77777777" w:rsidR="00257C62" w:rsidRPr="00257C62" w:rsidRDefault="00257C62" w:rsidP="00525FEF">
            <w:pPr>
              <w:spacing w:before="20" w:after="20"/>
              <w:rPr>
                <w:lang w:val="ro-RO"/>
              </w:rPr>
            </w:pPr>
            <w:r w:rsidRPr="00257C62">
              <w:rPr>
                <w:sz w:val="20"/>
                <w:szCs w:val="20"/>
                <w:lang w:val="ro-RO"/>
              </w:rPr>
              <w:t>Min. 25%</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D76A0FA"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B0A81D1" w14:textId="77777777" w:rsidR="00257C62" w:rsidRPr="00257C62" w:rsidRDefault="00257C62" w:rsidP="00525FEF">
            <w:pPr>
              <w:spacing w:before="20" w:after="20"/>
              <w:rPr>
                <w:lang w:val="ro-RO"/>
              </w:rPr>
            </w:pPr>
          </w:p>
        </w:tc>
      </w:tr>
      <w:tr w:rsidR="00257C62" w:rsidRPr="00257C62" w14:paraId="2FF43556"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76477F86" w14:textId="77777777" w:rsidR="00257C62" w:rsidRPr="00257C62" w:rsidRDefault="00257C62" w:rsidP="00525FEF">
            <w:pPr>
              <w:spacing w:before="40" w:after="40"/>
              <w:rPr>
                <w:lang w:val="ro-RO"/>
              </w:rPr>
            </w:pPr>
            <w:r w:rsidRPr="00257C62">
              <w:rPr>
                <w:b/>
                <w:bCs/>
                <w:sz w:val="20"/>
                <w:szCs w:val="20"/>
                <w:lang w:val="ro-RO"/>
              </w:rPr>
              <w:t>C. PERFORMANȚE</w:t>
            </w:r>
          </w:p>
        </w:tc>
      </w:tr>
      <w:tr w:rsidR="00257C62" w:rsidRPr="00257C62" w14:paraId="5822DAF8"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6AEEF3F" w14:textId="77777777" w:rsidR="00257C62" w:rsidRPr="00257C62" w:rsidRDefault="00257C62" w:rsidP="00525FEF">
            <w:pPr>
              <w:spacing w:before="20" w:after="20"/>
              <w:rPr>
                <w:lang w:val="ro-RO"/>
              </w:rPr>
            </w:pPr>
            <w:r w:rsidRPr="00257C62">
              <w:rPr>
                <w:sz w:val="20"/>
                <w:szCs w:val="20"/>
                <w:lang w:val="ro-RO"/>
              </w:rPr>
              <w:t>11</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1D16E8" w14:textId="77777777" w:rsidR="00257C62" w:rsidRPr="00257C62" w:rsidRDefault="00257C62" w:rsidP="00525FEF">
            <w:pPr>
              <w:spacing w:before="20" w:after="20"/>
              <w:rPr>
                <w:lang w:val="ro-RO"/>
              </w:rPr>
            </w:pPr>
            <w:r w:rsidRPr="00257C62">
              <w:rPr>
                <w:sz w:val="20"/>
                <w:szCs w:val="20"/>
                <w:lang w:val="ro-RO"/>
              </w:rPr>
              <w:t>Viteză max. transport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704A603" w14:textId="77777777" w:rsidR="00257C62" w:rsidRPr="00257C62" w:rsidRDefault="00257C62" w:rsidP="00525FEF">
            <w:pPr>
              <w:spacing w:before="20" w:after="20"/>
              <w:rPr>
                <w:lang w:val="ro-RO"/>
              </w:rPr>
            </w:pPr>
            <w:r w:rsidRPr="00257C62">
              <w:rPr>
                <w:sz w:val="20"/>
                <w:szCs w:val="20"/>
                <w:lang w:val="ro-RO"/>
              </w:rPr>
              <w:t>Min. 25 km/h</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6191DD"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2259DC8" w14:textId="77777777" w:rsidR="00257C62" w:rsidRPr="00257C62" w:rsidRDefault="00257C62" w:rsidP="00525FEF">
            <w:pPr>
              <w:spacing w:before="20" w:after="20"/>
              <w:rPr>
                <w:lang w:val="ro-RO"/>
              </w:rPr>
            </w:pPr>
          </w:p>
        </w:tc>
      </w:tr>
      <w:tr w:rsidR="00257C62" w:rsidRPr="00257C62" w14:paraId="7B0746FE"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C3749B7" w14:textId="77777777" w:rsidR="00257C62" w:rsidRPr="00257C62" w:rsidRDefault="00257C62" w:rsidP="00525FEF">
            <w:pPr>
              <w:spacing w:before="20" w:after="20"/>
              <w:rPr>
                <w:lang w:val="ro-RO"/>
              </w:rPr>
            </w:pPr>
            <w:r w:rsidRPr="00257C62">
              <w:rPr>
                <w:sz w:val="20"/>
                <w:szCs w:val="20"/>
                <w:lang w:val="ro-RO"/>
              </w:rPr>
              <w:t>12</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013C15C" w14:textId="77777777" w:rsidR="00257C62" w:rsidRPr="00257C62" w:rsidRDefault="00257C62" w:rsidP="00525FEF">
            <w:pPr>
              <w:spacing w:before="20" w:after="20"/>
              <w:rPr>
                <w:lang w:val="ro-RO"/>
              </w:rPr>
            </w:pPr>
            <w:r w:rsidRPr="00257C62">
              <w:rPr>
                <w:sz w:val="20"/>
                <w:szCs w:val="20"/>
                <w:lang w:val="ro-RO"/>
              </w:rPr>
              <w:t>Viteză max. lucru</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0ED8BAA" w14:textId="77777777" w:rsidR="00257C62" w:rsidRPr="00257C62" w:rsidRDefault="00257C62" w:rsidP="00525FEF">
            <w:pPr>
              <w:spacing w:before="20" w:after="20"/>
              <w:rPr>
                <w:lang w:val="ro-RO"/>
              </w:rPr>
            </w:pPr>
            <w:r w:rsidRPr="00257C62">
              <w:rPr>
                <w:sz w:val="20"/>
                <w:szCs w:val="20"/>
                <w:lang w:val="ro-RO"/>
              </w:rPr>
              <w:t>Min. 25 km/h</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413B6CE"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358A6E5" w14:textId="77777777" w:rsidR="00257C62" w:rsidRPr="00257C62" w:rsidRDefault="00257C62" w:rsidP="00525FEF">
            <w:pPr>
              <w:spacing w:before="20" w:after="20"/>
              <w:rPr>
                <w:lang w:val="ro-RO"/>
              </w:rPr>
            </w:pPr>
          </w:p>
        </w:tc>
      </w:tr>
      <w:tr w:rsidR="00257C62" w:rsidRPr="00257C62" w14:paraId="3603ED0C"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13B87EF" w14:textId="77777777" w:rsidR="00257C62" w:rsidRPr="00257C62" w:rsidRDefault="00257C62" w:rsidP="00525FEF">
            <w:pPr>
              <w:spacing w:before="20" w:after="20"/>
              <w:rPr>
                <w:lang w:val="ro-RO"/>
              </w:rPr>
            </w:pPr>
            <w:r w:rsidRPr="00257C62">
              <w:rPr>
                <w:sz w:val="20"/>
                <w:szCs w:val="20"/>
                <w:lang w:val="ro-RO"/>
              </w:rPr>
              <w:t>13</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3DAC7A5" w14:textId="77777777" w:rsidR="00257C62" w:rsidRPr="00257C62" w:rsidRDefault="00257C62" w:rsidP="00525FEF">
            <w:pPr>
              <w:spacing w:before="20" w:after="20"/>
              <w:rPr>
                <w:lang w:val="ro-RO"/>
              </w:rPr>
            </w:pPr>
            <w:r w:rsidRPr="00257C62">
              <w:rPr>
                <w:sz w:val="20"/>
                <w:szCs w:val="20"/>
                <w:lang w:val="ro-RO"/>
              </w:rPr>
              <w:t>Viteză mers înapoi</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B29ED64" w14:textId="77777777" w:rsidR="00257C62" w:rsidRPr="00257C62" w:rsidRDefault="00257C62" w:rsidP="00525FEF">
            <w:pPr>
              <w:spacing w:before="20" w:after="20"/>
              <w:rPr>
                <w:lang w:val="ro-RO"/>
              </w:rPr>
            </w:pPr>
            <w:r w:rsidRPr="00257C62">
              <w:rPr>
                <w:sz w:val="20"/>
                <w:szCs w:val="20"/>
                <w:lang w:val="ro-RO"/>
              </w:rPr>
              <w:t>Min. 12 km/h</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284F71C"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208C895" w14:textId="77777777" w:rsidR="00257C62" w:rsidRPr="00257C62" w:rsidRDefault="00257C62" w:rsidP="00525FEF">
            <w:pPr>
              <w:spacing w:before="20" w:after="20"/>
              <w:rPr>
                <w:lang w:val="ro-RO"/>
              </w:rPr>
            </w:pPr>
          </w:p>
        </w:tc>
      </w:tr>
      <w:tr w:rsidR="00257C62" w:rsidRPr="00257C62" w14:paraId="3C8F0AEB"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4FA9B4EF" w14:textId="77777777" w:rsidR="00257C62" w:rsidRPr="00257C62" w:rsidRDefault="00257C62" w:rsidP="00525FEF">
            <w:pPr>
              <w:spacing w:before="40" w:after="40"/>
              <w:rPr>
                <w:lang w:val="ro-RO"/>
              </w:rPr>
            </w:pPr>
            <w:r w:rsidRPr="00257C62">
              <w:rPr>
                <w:b/>
                <w:bCs/>
                <w:sz w:val="20"/>
                <w:szCs w:val="20"/>
                <w:lang w:val="ro-RO"/>
              </w:rPr>
              <w:t>D. CABINĂ ȘI DOTĂRI</w:t>
            </w:r>
          </w:p>
        </w:tc>
      </w:tr>
      <w:tr w:rsidR="00257C62" w:rsidRPr="00257C62" w14:paraId="5DFA0F1F"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6A2A7E5" w14:textId="77777777" w:rsidR="00257C62" w:rsidRPr="00257C62" w:rsidRDefault="00257C62" w:rsidP="00525FEF">
            <w:pPr>
              <w:spacing w:before="20" w:after="20"/>
              <w:rPr>
                <w:lang w:val="ro-RO"/>
              </w:rPr>
            </w:pPr>
            <w:r w:rsidRPr="00257C62">
              <w:rPr>
                <w:sz w:val="20"/>
                <w:szCs w:val="20"/>
                <w:lang w:val="ro-RO"/>
              </w:rPr>
              <w:t>14</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90FE3D1" w14:textId="77777777" w:rsidR="00257C62" w:rsidRPr="00257C62" w:rsidRDefault="00257C62" w:rsidP="00525FEF">
            <w:pPr>
              <w:spacing w:before="20" w:after="20"/>
              <w:rPr>
                <w:lang w:val="ro-RO"/>
              </w:rPr>
            </w:pPr>
            <w:r w:rsidRPr="00257C62">
              <w:rPr>
                <w:sz w:val="20"/>
                <w:szCs w:val="20"/>
                <w:lang w:val="ro-RO"/>
              </w:rPr>
              <w:t>Aer condiționat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1A3AAC9"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EDB9D09"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A244F10" w14:textId="77777777" w:rsidR="00257C62" w:rsidRPr="00257C62" w:rsidRDefault="00257C62" w:rsidP="00525FEF">
            <w:pPr>
              <w:spacing w:before="20" w:after="20"/>
              <w:rPr>
                <w:lang w:val="ro-RO"/>
              </w:rPr>
            </w:pPr>
          </w:p>
        </w:tc>
      </w:tr>
      <w:tr w:rsidR="00257C62" w:rsidRPr="00257C62" w14:paraId="0E59E828"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D231145" w14:textId="77777777" w:rsidR="00257C62" w:rsidRPr="00257C62" w:rsidRDefault="00257C62" w:rsidP="00525FEF">
            <w:pPr>
              <w:spacing w:before="20" w:after="20"/>
              <w:rPr>
                <w:lang w:val="ro-RO"/>
              </w:rPr>
            </w:pPr>
            <w:r w:rsidRPr="00257C62">
              <w:rPr>
                <w:sz w:val="20"/>
                <w:szCs w:val="20"/>
                <w:lang w:val="ro-RO"/>
              </w:rPr>
              <w:t>15</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55A6B52" w14:textId="77777777" w:rsidR="00257C62" w:rsidRPr="00257C62" w:rsidRDefault="00257C62" w:rsidP="00525FEF">
            <w:pPr>
              <w:spacing w:before="20" w:after="20"/>
              <w:rPr>
                <w:lang w:val="ro-RO"/>
              </w:rPr>
            </w:pPr>
            <w:r w:rsidRPr="00257C62">
              <w:rPr>
                <w:sz w:val="20"/>
                <w:szCs w:val="20"/>
                <w:lang w:val="ro-RO"/>
              </w:rPr>
              <w:t>Încălzire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8D3E7CE"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709A76"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E2656D" w14:textId="77777777" w:rsidR="00257C62" w:rsidRPr="00257C62" w:rsidRDefault="00257C62" w:rsidP="00525FEF">
            <w:pPr>
              <w:spacing w:before="20" w:after="20"/>
              <w:rPr>
                <w:lang w:val="ro-RO"/>
              </w:rPr>
            </w:pPr>
          </w:p>
        </w:tc>
      </w:tr>
      <w:tr w:rsidR="00257C62" w:rsidRPr="00257C62" w14:paraId="66C4ACFB"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2C0D0A" w14:textId="77777777" w:rsidR="00257C62" w:rsidRPr="00257C62" w:rsidRDefault="00257C62" w:rsidP="00525FEF">
            <w:pPr>
              <w:spacing w:before="20" w:after="20"/>
              <w:rPr>
                <w:lang w:val="ro-RO"/>
              </w:rPr>
            </w:pPr>
            <w:r w:rsidRPr="00257C62">
              <w:rPr>
                <w:sz w:val="20"/>
                <w:szCs w:val="20"/>
                <w:lang w:val="ro-RO"/>
              </w:rPr>
              <w:t>16</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FD0F8C" w14:textId="77777777" w:rsidR="00257C62" w:rsidRPr="00257C62" w:rsidRDefault="00257C62" w:rsidP="00525FEF">
            <w:pPr>
              <w:spacing w:before="20" w:after="20"/>
              <w:rPr>
                <w:lang w:val="ro-RO"/>
              </w:rPr>
            </w:pPr>
            <w:r w:rsidRPr="00257C62">
              <w:rPr>
                <w:sz w:val="20"/>
                <w:szCs w:val="20"/>
                <w:lang w:val="ro-RO"/>
              </w:rPr>
              <w:t>Oglinzi retrovizoare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54A62AC"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1B84137"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4AAC7ED" w14:textId="77777777" w:rsidR="00257C62" w:rsidRPr="00257C62" w:rsidRDefault="00257C62" w:rsidP="00525FEF">
            <w:pPr>
              <w:spacing w:before="20" w:after="20"/>
              <w:rPr>
                <w:lang w:val="ro-RO"/>
              </w:rPr>
            </w:pPr>
          </w:p>
        </w:tc>
      </w:tr>
      <w:tr w:rsidR="00257C62" w:rsidRPr="00257C62" w14:paraId="795B1005"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22D09E1" w14:textId="77777777" w:rsidR="00257C62" w:rsidRPr="00257C62" w:rsidRDefault="00257C62" w:rsidP="00525FEF">
            <w:pPr>
              <w:spacing w:before="20" w:after="20"/>
              <w:rPr>
                <w:lang w:val="ro-RO"/>
              </w:rPr>
            </w:pPr>
            <w:r w:rsidRPr="00257C62">
              <w:rPr>
                <w:sz w:val="20"/>
                <w:szCs w:val="20"/>
                <w:lang w:val="ro-RO"/>
              </w:rPr>
              <w:t>17</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4E0B768" w14:textId="77777777" w:rsidR="00257C62" w:rsidRPr="00257C62" w:rsidRDefault="00257C62" w:rsidP="00525FEF">
            <w:pPr>
              <w:spacing w:before="20" w:after="20"/>
              <w:rPr>
                <w:lang w:val="ro-RO"/>
              </w:rPr>
            </w:pPr>
            <w:r w:rsidRPr="00257C62">
              <w:rPr>
                <w:sz w:val="20"/>
                <w:szCs w:val="20"/>
                <w:lang w:val="ro-RO"/>
              </w:rPr>
              <w:t>Radio</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BE8F33D"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2C83890"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2EB823" w14:textId="77777777" w:rsidR="00257C62" w:rsidRPr="00257C62" w:rsidRDefault="00257C62" w:rsidP="00525FEF">
            <w:pPr>
              <w:spacing w:before="20" w:after="20"/>
              <w:rPr>
                <w:lang w:val="ro-RO"/>
              </w:rPr>
            </w:pPr>
          </w:p>
        </w:tc>
      </w:tr>
      <w:tr w:rsidR="00257C62" w:rsidRPr="00257C62" w14:paraId="6D4EDC63"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35829304" w14:textId="77777777" w:rsidR="00257C62" w:rsidRPr="00257C62" w:rsidRDefault="00257C62" w:rsidP="00525FEF">
            <w:pPr>
              <w:spacing w:before="40" w:after="40"/>
              <w:rPr>
                <w:lang w:val="ro-RO"/>
              </w:rPr>
            </w:pPr>
            <w:r w:rsidRPr="00257C62">
              <w:rPr>
                <w:b/>
                <w:bCs/>
                <w:sz w:val="20"/>
                <w:szCs w:val="20"/>
                <w:lang w:val="ro-RO"/>
              </w:rPr>
              <w:t>E. SISTEM ASPIRARE</w:t>
            </w:r>
          </w:p>
        </w:tc>
      </w:tr>
      <w:tr w:rsidR="00257C62" w:rsidRPr="00257C62" w14:paraId="0D1F4DE6"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69BD4D" w14:textId="77777777" w:rsidR="00257C62" w:rsidRPr="00257C62" w:rsidRDefault="00257C62" w:rsidP="00525FEF">
            <w:pPr>
              <w:spacing w:before="20" w:after="20"/>
              <w:rPr>
                <w:lang w:val="ro-RO"/>
              </w:rPr>
            </w:pPr>
            <w:r w:rsidRPr="00257C62">
              <w:rPr>
                <w:sz w:val="20"/>
                <w:szCs w:val="20"/>
                <w:lang w:val="ro-RO"/>
              </w:rPr>
              <w:t>18</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48FE5B3" w14:textId="77777777" w:rsidR="00257C62" w:rsidRPr="00257C62" w:rsidRDefault="00257C62" w:rsidP="00525FEF">
            <w:pPr>
              <w:spacing w:before="20" w:after="20"/>
              <w:rPr>
                <w:lang w:val="ro-RO"/>
              </w:rPr>
            </w:pPr>
            <w:r w:rsidRPr="00257C62">
              <w:rPr>
                <w:sz w:val="20"/>
                <w:szCs w:val="20"/>
                <w:lang w:val="ro-RO"/>
              </w:rPr>
              <w:t>Aspirare cu 3 perii</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F6BDCBE"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004143"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CD471D1" w14:textId="77777777" w:rsidR="00257C62" w:rsidRPr="00257C62" w:rsidRDefault="00257C62" w:rsidP="00525FEF">
            <w:pPr>
              <w:spacing w:before="20" w:after="20"/>
              <w:rPr>
                <w:lang w:val="ro-RO"/>
              </w:rPr>
            </w:pPr>
          </w:p>
        </w:tc>
      </w:tr>
      <w:tr w:rsidR="00257C62" w:rsidRPr="00257C62" w14:paraId="14AE7EF2"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4FC2469" w14:textId="77777777" w:rsidR="00257C62" w:rsidRPr="00257C62" w:rsidRDefault="00257C62" w:rsidP="00525FEF">
            <w:pPr>
              <w:spacing w:before="20" w:after="20"/>
              <w:rPr>
                <w:lang w:val="ro-RO"/>
              </w:rPr>
            </w:pPr>
            <w:r w:rsidRPr="00257C62">
              <w:rPr>
                <w:sz w:val="20"/>
                <w:szCs w:val="20"/>
                <w:lang w:val="ro-RO"/>
              </w:rPr>
              <w:t>19</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0D77EE" w14:textId="77777777" w:rsidR="00257C62" w:rsidRPr="00257C62" w:rsidRDefault="00257C62" w:rsidP="00525FEF">
            <w:pPr>
              <w:spacing w:before="20" w:after="20"/>
              <w:rPr>
                <w:lang w:val="ro-RO"/>
              </w:rPr>
            </w:pPr>
            <w:r w:rsidRPr="00257C62">
              <w:rPr>
                <w:sz w:val="20"/>
                <w:szCs w:val="20"/>
                <w:lang w:val="ro-RO"/>
              </w:rPr>
              <w:t>Cameră gură aspirare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7BED09C" w14:textId="77777777" w:rsidR="00257C62" w:rsidRPr="00257C62" w:rsidRDefault="00257C62" w:rsidP="00525FEF">
            <w:pPr>
              <w:spacing w:before="20" w:after="20"/>
              <w:rPr>
                <w:lang w:val="ro-RO"/>
              </w:rPr>
            </w:pPr>
            <w:r w:rsidRPr="00257C62">
              <w:rPr>
                <w:sz w:val="20"/>
                <w:szCs w:val="20"/>
                <w:lang w:val="ro-RO"/>
              </w:rPr>
              <w:t>Da, cu display</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E55C0C6"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AD12614" w14:textId="77777777" w:rsidR="00257C62" w:rsidRPr="00257C62" w:rsidRDefault="00257C62" w:rsidP="00525FEF">
            <w:pPr>
              <w:spacing w:before="20" w:after="20"/>
              <w:rPr>
                <w:lang w:val="ro-RO"/>
              </w:rPr>
            </w:pPr>
          </w:p>
        </w:tc>
      </w:tr>
      <w:tr w:rsidR="00257C62" w:rsidRPr="00257C62" w14:paraId="550BFAAD"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0548CDCE" w14:textId="77777777" w:rsidR="00257C62" w:rsidRPr="00257C62" w:rsidRDefault="00257C62" w:rsidP="00525FEF">
            <w:pPr>
              <w:spacing w:before="40" w:after="40"/>
              <w:rPr>
                <w:lang w:val="ro-RO"/>
              </w:rPr>
            </w:pPr>
            <w:r w:rsidRPr="00257C62">
              <w:rPr>
                <w:b/>
                <w:bCs/>
                <w:sz w:val="20"/>
                <w:szCs w:val="20"/>
                <w:lang w:val="ro-RO"/>
              </w:rPr>
              <w:t>F. SPĂLARE</w:t>
            </w:r>
          </w:p>
        </w:tc>
      </w:tr>
      <w:tr w:rsidR="00257C62" w:rsidRPr="00257C62" w14:paraId="27C280C5"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9CAA72" w14:textId="77777777" w:rsidR="00257C62" w:rsidRPr="00257C62" w:rsidRDefault="00257C62" w:rsidP="00525FEF">
            <w:pPr>
              <w:spacing w:before="20" w:after="20"/>
              <w:rPr>
                <w:lang w:val="ro-RO"/>
              </w:rPr>
            </w:pPr>
            <w:r w:rsidRPr="00257C62">
              <w:rPr>
                <w:sz w:val="20"/>
                <w:szCs w:val="20"/>
                <w:lang w:val="ro-RO"/>
              </w:rPr>
              <w:t>20</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043AAF5" w14:textId="77777777" w:rsidR="00257C62" w:rsidRPr="00257C62" w:rsidRDefault="00257C62" w:rsidP="00525FEF">
            <w:pPr>
              <w:spacing w:before="20" w:after="20"/>
              <w:rPr>
                <w:lang w:val="ro-RO"/>
              </w:rPr>
            </w:pPr>
            <w:r w:rsidRPr="00257C62">
              <w:rPr>
                <w:sz w:val="20"/>
                <w:szCs w:val="20"/>
                <w:lang w:val="ro-RO"/>
              </w:rPr>
              <w:t>Spălare sub presiune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026727"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A3BF718"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98328D7" w14:textId="77777777" w:rsidR="00257C62" w:rsidRPr="00257C62" w:rsidRDefault="00257C62" w:rsidP="00525FEF">
            <w:pPr>
              <w:spacing w:before="20" w:after="20"/>
              <w:rPr>
                <w:lang w:val="ro-RO"/>
              </w:rPr>
            </w:pPr>
          </w:p>
        </w:tc>
      </w:tr>
      <w:tr w:rsidR="00257C62" w:rsidRPr="00257C62" w14:paraId="75B2CD2E"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BD2D609" w14:textId="77777777" w:rsidR="00257C62" w:rsidRPr="00257C62" w:rsidRDefault="00257C62" w:rsidP="00525FEF">
            <w:pPr>
              <w:spacing w:before="20" w:after="20"/>
              <w:rPr>
                <w:lang w:val="ro-RO"/>
              </w:rPr>
            </w:pPr>
            <w:r w:rsidRPr="00257C62">
              <w:rPr>
                <w:sz w:val="20"/>
                <w:szCs w:val="20"/>
                <w:lang w:val="ro-RO"/>
              </w:rPr>
              <w:t>21</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26A1A9F" w14:textId="77777777" w:rsidR="00257C62" w:rsidRPr="00257C62" w:rsidRDefault="00257C62" w:rsidP="00525FEF">
            <w:pPr>
              <w:spacing w:before="20" w:after="20"/>
              <w:rPr>
                <w:lang w:val="ro-RO"/>
              </w:rPr>
            </w:pPr>
            <w:r w:rsidRPr="00257C62">
              <w:rPr>
                <w:sz w:val="20"/>
                <w:szCs w:val="20"/>
                <w:lang w:val="ro-RO"/>
              </w:rPr>
              <w:t>Recirculare apă</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B8C0947"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64C8F29"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21CCB60" w14:textId="77777777" w:rsidR="00257C62" w:rsidRPr="00257C62" w:rsidRDefault="00257C62" w:rsidP="00525FEF">
            <w:pPr>
              <w:spacing w:before="20" w:after="20"/>
              <w:rPr>
                <w:lang w:val="ro-RO"/>
              </w:rPr>
            </w:pPr>
          </w:p>
        </w:tc>
      </w:tr>
      <w:tr w:rsidR="00257C62" w:rsidRPr="00257C62" w14:paraId="42EC6C88"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67765D76" w14:textId="77777777" w:rsidR="00257C62" w:rsidRPr="00257C62" w:rsidRDefault="00257C62" w:rsidP="00525FEF">
            <w:pPr>
              <w:spacing w:before="40" w:after="40"/>
              <w:rPr>
                <w:lang w:val="ro-RO"/>
              </w:rPr>
            </w:pPr>
            <w:r w:rsidRPr="00257C62">
              <w:rPr>
                <w:b/>
                <w:bCs/>
                <w:sz w:val="20"/>
                <w:szCs w:val="20"/>
                <w:lang w:val="ro-RO"/>
              </w:rPr>
              <w:t>G. CAMERE VIDEO</w:t>
            </w:r>
          </w:p>
        </w:tc>
      </w:tr>
      <w:tr w:rsidR="00257C62" w:rsidRPr="00257C62" w14:paraId="43C8C6A7"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30C7022" w14:textId="77777777" w:rsidR="00257C62" w:rsidRPr="00257C62" w:rsidRDefault="00257C62" w:rsidP="00525FEF">
            <w:pPr>
              <w:spacing w:before="20" w:after="20"/>
              <w:rPr>
                <w:lang w:val="ro-RO"/>
              </w:rPr>
            </w:pPr>
            <w:r w:rsidRPr="00257C62">
              <w:rPr>
                <w:sz w:val="20"/>
                <w:szCs w:val="20"/>
                <w:lang w:val="ro-RO"/>
              </w:rPr>
              <w:t>22</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F3669D9" w14:textId="77777777" w:rsidR="00257C62" w:rsidRPr="00257C62" w:rsidRDefault="00257C62" w:rsidP="00525FEF">
            <w:pPr>
              <w:spacing w:before="20" w:after="20"/>
              <w:rPr>
                <w:lang w:val="ro-RO"/>
              </w:rPr>
            </w:pPr>
            <w:r w:rsidRPr="00257C62">
              <w:rPr>
                <w:sz w:val="20"/>
                <w:szCs w:val="20"/>
                <w:lang w:val="ro-RO"/>
              </w:rPr>
              <w:t>Cam. gură aspirare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58764BB" w14:textId="77777777" w:rsidR="00257C62" w:rsidRPr="00257C62" w:rsidRDefault="00257C62" w:rsidP="00525FEF">
            <w:pPr>
              <w:spacing w:before="20" w:after="20"/>
              <w:rPr>
                <w:lang w:val="ro-RO"/>
              </w:rPr>
            </w:pPr>
            <w:r w:rsidRPr="00257C62">
              <w:rPr>
                <w:sz w:val="20"/>
                <w:szCs w:val="20"/>
                <w:lang w:val="ro-RO"/>
              </w:rPr>
              <w:t>Da, cu display</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6301B93"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E9E8E60" w14:textId="77777777" w:rsidR="00257C62" w:rsidRPr="00257C62" w:rsidRDefault="00257C62" w:rsidP="00525FEF">
            <w:pPr>
              <w:spacing w:before="20" w:after="20"/>
              <w:rPr>
                <w:lang w:val="ro-RO"/>
              </w:rPr>
            </w:pPr>
          </w:p>
        </w:tc>
      </w:tr>
      <w:tr w:rsidR="00257C62" w:rsidRPr="00257C62" w14:paraId="5AAA7353"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879BCFA" w14:textId="77777777" w:rsidR="00257C62" w:rsidRPr="00257C62" w:rsidRDefault="00257C62" w:rsidP="00525FEF">
            <w:pPr>
              <w:spacing w:before="20" w:after="20"/>
              <w:rPr>
                <w:lang w:val="ro-RO"/>
              </w:rPr>
            </w:pPr>
            <w:r w:rsidRPr="00257C62">
              <w:rPr>
                <w:sz w:val="20"/>
                <w:szCs w:val="20"/>
                <w:lang w:val="ro-RO"/>
              </w:rPr>
              <w:t>23</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1538129" w14:textId="77777777" w:rsidR="00257C62" w:rsidRPr="00257C62" w:rsidRDefault="00257C62" w:rsidP="00525FEF">
            <w:pPr>
              <w:spacing w:before="20" w:after="20"/>
              <w:rPr>
                <w:lang w:val="ro-RO"/>
              </w:rPr>
            </w:pPr>
            <w:r w:rsidRPr="00257C62">
              <w:rPr>
                <w:sz w:val="20"/>
                <w:szCs w:val="20"/>
                <w:lang w:val="ro-RO"/>
              </w:rPr>
              <w:t>Cam. mers înapoi</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B8EE088" w14:textId="77777777" w:rsidR="00257C62" w:rsidRPr="00257C62" w:rsidRDefault="00257C62" w:rsidP="00525FEF">
            <w:pPr>
              <w:spacing w:before="20" w:after="20"/>
              <w:rPr>
                <w:lang w:val="ro-RO"/>
              </w:rPr>
            </w:pPr>
            <w:r w:rsidRPr="00257C62">
              <w:rPr>
                <w:sz w:val="20"/>
                <w:szCs w:val="20"/>
                <w:lang w:val="ro-RO"/>
              </w:rPr>
              <w:t>Da, cu display</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34884B0"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17587C" w14:textId="77777777" w:rsidR="00257C62" w:rsidRPr="00257C62" w:rsidRDefault="00257C62" w:rsidP="00525FEF">
            <w:pPr>
              <w:spacing w:before="20" w:after="20"/>
              <w:rPr>
                <w:lang w:val="ro-RO"/>
              </w:rPr>
            </w:pPr>
          </w:p>
        </w:tc>
      </w:tr>
      <w:tr w:rsidR="00257C62" w:rsidRPr="00257C62" w14:paraId="079A95F5"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58170EAB" w14:textId="77777777" w:rsidR="00257C62" w:rsidRPr="00257C62" w:rsidRDefault="00257C62" w:rsidP="00525FEF">
            <w:pPr>
              <w:spacing w:before="40" w:after="40"/>
              <w:rPr>
                <w:lang w:val="ro-RO"/>
              </w:rPr>
            </w:pPr>
            <w:r w:rsidRPr="00257C62">
              <w:rPr>
                <w:b/>
                <w:bCs/>
                <w:sz w:val="20"/>
                <w:szCs w:val="20"/>
                <w:lang w:val="ro-RO"/>
              </w:rPr>
              <w:t>H. ECHIPARE SUPLIMENTARĂ</w:t>
            </w:r>
          </w:p>
        </w:tc>
      </w:tr>
      <w:tr w:rsidR="00257C62" w:rsidRPr="00257C62" w14:paraId="482FE37F"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07797B1" w14:textId="77777777" w:rsidR="00257C62" w:rsidRPr="00257C62" w:rsidRDefault="00257C62" w:rsidP="00525FEF">
            <w:pPr>
              <w:spacing w:before="20" w:after="20"/>
              <w:rPr>
                <w:lang w:val="ro-RO"/>
              </w:rPr>
            </w:pPr>
            <w:r w:rsidRPr="00257C62">
              <w:rPr>
                <w:sz w:val="20"/>
                <w:szCs w:val="20"/>
                <w:lang w:val="ro-RO"/>
              </w:rPr>
              <w:t>24</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7034A47" w14:textId="77777777" w:rsidR="00257C62" w:rsidRPr="00257C62" w:rsidRDefault="00257C62" w:rsidP="00525FEF">
            <w:pPr>
              <w:spacing w:before="20" w:after="20"/>
              <w:rPr>
                <w:lang w:val="ro-RO"/>
              </w:rPr>
            </w:pPr>
            <w:r w:rsidRPr="00257C62">
              <w:rPr>
                <w:sz w:val="20"/>
                <w:szCs w:val="20"/>
                <w:lang w:val="ro-RO"/>
              </w:rPr>
              <w:t>Lamă deszăpezire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4454BA0" w14:textId="77777777" w:rsidR="00257C62" w:rsidRPr="00257C62" w:rsidRDefault="00257C62" w:rsidP="00525FEF">
            <w:pPr>
              <w:spacing w:before="20" w:after="20"/>
              <w:rPr>
                <w:lang w:val="ro-RO"/>
              </w:rPr>
            </w:pPr>
            <w:r w:rsidRPr="00257C62">
              <w:rPr>
                <w:sz w:val="20"/>
                <w:szCs w:val="20"/>
                <w:lang w:val="ro-RO"/>
              </w:rPr>
              <w:t>Da, compatibilă</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1731E0E"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54CC56" w14:textId="77777777" w:rsidR="00257C62" w:rsidRPr="00257C62" w:rsidRDefault="00257C62" w:rsidP="00525FEF">
            <w:pPr>
              <w:spacing w:before="20" w:after="20"/>
              <w:rPr>
                <w:lang w:val="ro-RO"/>
              </w:rPr>
            </w:pPr>
          </w:p>
        </w:tc>
      </w:tr>
      <w:tr w:rsidR="00257C62" w:rsidRPr="00257C62" w14:paraId="710DA0C3"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375A52" w14:textId="77777777" w:rsidR="00257C62" w:rsidRPr="00257C62" w:rsidRDefault="00257C62" w:rsidP="00525FEF">
            <w:pPr>
              <w:spacing w:before="20" w:after="20"/>
              <w:rPr>
                <w:lang w:val="ro-RO"/>
              </w:rPr>
            </w:pPr>
            <w:r w:rsidRPr="00257C62">
              <w:rPr>
                <w:sz w:val="20"/>
                <w:szCs w:val="20"/>
                <w:lang w:val="ro-RO"/>
              </w:rPr>
              <w:t>25</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690FE2B" w14:textId="77777777" w:rsidR="00257C62" w:rsidRPr="00257C62" w:rsidRDefault="00257C62" w:rsidP="00525FEF">
            <w:pPr>
              <w:spacing w:before="20" w:after="20"/>
              <w:rPr>
                <w:lang w:val="ro-RO"/>
              </w:rPr>
            </w:pPr>
            <w:r w:rsidRPr="00257C62">
              <w:rPr>
                <w:sz w:val="20"/>
                <w:szCs w:val="20"/>
                <w:lang w:val="ro-RO"/>
              </w:rPr>
              <w:t>Sărăriță „roller spreader”</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3736D32" w14:textId="77777777" w:rsidR="00257C62" w:rsidRPr="00257C62" w:rsidRDefault="00257C62" w:rsidP="00525FEF">
            <w:pPr>
              <w:spacing w:before="20" w:after="20"/>
              <w:rPr>
                <w:lang w:val="ro-RO"/>
              </w:rPr>
            </w:pPr>
            <w:r w:rsidRPr="00257C62">
              <w:rPr>
                <w:sz w:val="20"/>
                <w:szCs w:val="20"/>
                <w:lang w:val="ro-RO"/>
              </w:rPr>
              <w:t>Da, compatibilă</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E30EC23"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DFAD72" w14:textId="77777777" w:rsidR="00257C62" w:rsidRPr="00257C62" w:rsidRDefault="00257C62" w:rsidP="00525FEF">
            <w:pPr>
              <w:spacing w:before="20" w:after="20"/>
              <w:rPr>
                <w:lang w:val="ro-RO"/>
              </w:rPr>
            </w:pPr>
          </w:p>
        </w:tc>
      </w:tr>
      <w:tr w:rsidR="00257C62" w:rsidRPr="00257C62" w14:paraId="7109C89A"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32DD5B71" w14:textId="77777777" w:rsidR="00257C62" w:rsidRPr="00257C62" w:rsidRDefault="00257C62" w:rsidP="00525FEF">
            <w:pPr>
              <w:spacing w:before="40" w:after="40"/>
              <w:rPr>
                <w:lang w:val="ro-RO"/>
              </w:rPr>
            </w:pPr>
            <w:r w:rsidRPr="00257C62">
              <w:rPr>
                <w:b/>
                <w:bCs/>
                <w:sz w:val="20"/>
                <w:szCs w:val="20"/>
                <w:lang w:val="ro-RO"/>
              </w:rPr>
              <w:t>I. OMOLOGARE</w:t>
            </w:r>
          </w:p>
        </w:tc>
      </w:tr>
      <w:tr w:rsidR="00257C62" w:rsidRPr="00257C62" w14:paraId="7D8FB64C"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61B1E2" w14:textId="77777777" w:rsidR="00257C62" w:rsidRPr="00257C62" w:rsidRDefault="00257C62" w:rsidP="00525FEF">
            <w:pPr>
              <w:spacing w:before="20" w:after="20"/>
              <w:rPr>
                <w:lang w:val="ro-RO"/>
              </w:rPr>
            </w:pPr>
            <w:r w:rsidRPr="00257C62">
              <w:rPr>
                <w:sz w:val="20"/>
                <w:szCs w:val="20"/>
                <w:lang w:val="ro-RO"/>
              </w:rPr>
              <w:t>26</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1F20133" w14:textId="77777777" w:rsidR="00257C62" w:rsidRPr="00257C62" w:rsidRDefault="00257C62" w:rsidP="00525FEF">
            <w:pPr>
              <w:spacing w:before="20" w:after="20"/>
              <w:rPr>
                <w:lang w:val="ro-RO"/>
              </w:rPr>
            </w:pPr>
            <w:r w:rsidRPr="00257C62">
              <w:rPr>
                <w:sz w:val="20"/>
                <w:szCs w:val="20"/>
                <w:lang w:val="ro-RO"/>
              </w:rPr>
              <w:t>Certificat omologare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C24A9B1" w14:textId="77777777" w:rsidR="00257C62" w:rsidRPr="00257C62" w:rsidRDefault="00257C62" w:rsidP="00525FEF">
            <w:pPr>
              <w:spacing w:before="20" w:after="20"/>
              <w:rPr>
                <w:lang w:val="ro-RO"/>
              </w:rPr>
            </w:pPr>
            <w:r w:rsidRPr="00257C62">
              <w:rPr>
                <w:sz w:val="20"/>
                <w:szCs w:val="20"/>
                <w:lang w:val="ro-RO"/>
              </w:rPr>
              <w:t>COC sau echivalent</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58EAC90"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7F092C" w14:textId="77777777" w:rsidR="00257C62" w:rsidRPr="00257C62" w:rsidRDefault="00257C62" w:rsidP="00525FEF">
            <w:pPr>
              <w:spacing w:before="20" w:after="20"/>
              <w:rPr>
                <w:lang w:val="ro-RO"/>
              </w:rPr>
            </w:pPr>
          </w:p>
        </w:tc>
      </w:tr>
      <w:tr w:rsidR="00257C62" w:rsidRPr="00257C62" w14:paraId="0824FA63" w14:textId="77777777" w:rsidTr="00525FEF">
        <w:tc>
          <w:tcPr>
            <w:tcW w:w="9026" w:type="dxa"/>
            <w:gridSpan w:val="5"/>
            <w:tcBorders>
              <w:top w:val="single" w:sz="1" w:space="0" w:color="999999"/>
              <w:left w:val="single" w:sz="1" w:space="0" w:color="999999"/>
              <w:bottom w:val="single" w:sz="1" w:space="0" w:color="999999"/>
              <w:right w:val="single" w:sz="1" w:space="0" w:color="999999"/>
            </w:tcBorders>
            <w:shd w:val="clear" w:color="auto" w:fill="B8D4E8"/>
            <w:tcMar>
              <w:top w:w="60" w:type="dxa"/>
              <w:left w:w="100" w:type="dxa"/>
              <w:bottom w:w="60" w:type="dxa"/>
              <w:right w:w="100" w:type="dxa"/>
            </w:tcMar>
          </w:tcPr>
          <w:p w14:paraId="0D516F3C" w14:textId="77777777" w:rsidR="00257C62" w:rsidRPr="00257C62" w:rsidRDefault="00257C62" w:rsidP="00525FEF">
            <w:pPr>
              <w:spacing w:before="40" w:after="40"/>
              <w:rPr>
                <w:lang w:val="ro-RO"/>
              </w:rPr>
            </w:pPr>
            <w:r w:rsidRPr="00257C62">
              <w:rPr>
                <w:b/>
                <w:bCs/>
                <w:sz w:val="20"/>
                <w:szCs w:val="20"/>
                <w:lang w:val="ro-RO"/>
              </w:rPr>
              <w:t>J. GARANȚIE ȘI SUPORT</w:t>
            </w:r>
          </w:p>
        </w:tc>
      </w:tr>
      <w:tr w:rsidR="00257C62" w:rsidRPr="00257C62" w14:paraId="14943EB2"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DA6542D" w14:textId="77777777" w:rsidR="00257C62" w:rsidRPr="00257C62" w:rsidRDefault="00257C62" w:rsidP="00525FEF">
            <w:pPr>
              <w:spacing w:before="20" w:after="20"/>
              <w:rPr>
                <w:lang w:val="ro-RO"/>
              </w:rPr>
            </w:pPr>
            <w:r w:rsidRPr="00257C62">
              <w:rPr>
                <w:sz w:val="20"/>
                <w:szCs w:val="20"/>
                <w:lang w:val="ro-RO"/>
              </w:rPr>
              <w:t>27</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F7FC44" w14:textId="77777777" w:rsidR="00257C62" w:rsidRPr="00257C62" w:rsidRDefault="00257C62" w:rsidP="00525FEF">
            <w:pPr>
              <w:spacing w:before="20" w:after="20"/>
              <w:rPr>
                <w:lang w:val="ro-RO"/>
              </w:rPr>
            </w:pPr>
            <w:r w:rsidRPr="00257C62">
              <w:rPr>
                <w:sz w:val="20"/>
                <w:szCs w:val="20"/>
                <w:lang w:val="ro-RO"/>
              </w:rPr>
              <w:t>Garanție minimă</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495A635" w14:textId="77777777" w:rsidR="00257C62" w:rsidRPr="00257C62" w:rsidRDefault="00257C62" w:rsidP="00525FEF">
            <w:pPr>
              <w:spacing w:before="20" w:after="20"/>
              <w:rPr>
                <w:lang w:val="ro-RO"/>
              </w:rPr>
            </w:pPr>
            <w:r w:rsidRPr="00257C62">
              <w:rPr>
                <w:sz w:val="20"/>
                <w:szCs w:val="20"/>
                <w:lang w:val="ro-RO"/>
              </w:rPr>
              <w:t>12 luni</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C15E923"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F9DD228" w14:textId="77777777" w:rsidR="00257C62" w:rsidRPr="00257C62" w:rsidRDefault="00257C62" w:rsidP="00525FEF">
            <w:pPr>
              <w:spacing w:before="20" w:after="20"/>
              <w:rPr>
                <w:lang w:val="ro-RO"/>
              </w:rPr>
            </w:pPr>
          </w:p>
        </w:tc>
      </w:tr>
      <w:tr w:rsidR="00257C62" w:rsidRPr="00257C62" w14:paraId="1E9C90D1"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635F760" w14:textId="77777777" w:rsidR="00257C62" w:rsidRPr="00257C62" w:rsidRDefault="00257C62" w:rsidP="00525FEF">
            <w:pPr>
              <w:spacing w:before="20" w:after="20"/>
              <w:rPr>
                <w:lang w:val="ro-RO"/>
              </w:rPr>
            </w:pPr>
            <w:r w:rsidRPr="00257C62">
              <w:rPr>
                <w:sz w:val="20"/>
                <w:szCs w:val="20"/>
                <w:lang w:val="ro-RO"/>
              </w:rPr>
              <w:t>28</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F5FE702" w14:textId="77777777" w:rsidR="00257C62" w:rsidRPr="00257C62" w:rsidRDefault="00257C62" w:rsidP="00525FEF">
            <w:pPr>
              <w:spacing w:before="20" w:after="20"/>
              <w:rPr>
                <w:lang w:val="ro-RO"/>
              </w:rPr>
            </w:pPr>
            <w:r w:rsidRPr="00257C62">
              <w:rPr>
                <w:sz w:val="20"/>
                <w:szCs w:val="20"/>
                <w:lang w:val="ro-RO"/>
              </w:rPr>
              <w:t>Termen constatare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D2DF5FF" w14:textId="77777777" w:rsidR="00257C62" w:rsidRPr="00257C62" w:rsidRDefault="00257C62" w:rsidP="00525FEF">
            <w:pPr>
              <w:spacing w:before="20" w:after="20"/>
              <w:rPr>
                <w:lang w:val="ro-RO"/>
              </w:rPr>
            </w:pPr>
            <w:r w:rsidRPr="00257C62">
              <w:rPr>
                <w:sz w:val="20"/>
                <w:szCs w:val="20"/>
                <w:lang w:val="ro-RO"/>
              </w:rPr>
              <w:t>Max. 48 ore</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742E8F1"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CEF2CF6" w14:textId="77777777" w:rsidR="00257C62" w:rsidRPr="00257C62" w:rsidRDefault="00257C62" w:rsidP="00525FEF">
            <w:pPr>
              <w:spacing w:before="20" w:after="20"/>
              <w:rPr>
                <w:lang w:val="ro-RO"/>
              </w:rPr>
            </w:pPr>
          </w:p>
        </w:tc>
      </w:tr>
      <w:tr w:rsidR="00257C62" w:rsidRPr="00257C62" w14:paraId="23101187"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76C6549" w14:textId="77777777" w:rsidR="00257C62" w:rsidRPr="00257C62" w:rsidRDefault="00257C62" w:rsidP="00525FEF">
            <w:pPr>
              <w:spacing w:before="20" w:after="20"/>
              <w:rPr>
                <w:lang w:val="ro-RO"/>
              </w:rPr>
            </w:pPr>
            <w:r w:rsidRPr="00257C62">
              <w:rPr>
                <w:sz w:val="20"/>
                <w:szCs w:val="20"/>
                <w:lang w:val="ro-RO"/>
              </w:rPr>
              <w:t>29</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7686AD" w14:textId="77777777" w:rsidR="00257C62" w:rsidRPr="00257C62" w:rsidRDefault="00257C62" w:rsidP="00525FEF">
            <w:pPr>
              <w:spacing w:before="20" w:after="20"/>
              <w:rPr>
                <w:lang w:val="ro-RO"/>
              </w:rPr>
            </w:pPr>
            <w:r w:rsidRPr="00257C62">
              <w:rPr>
                <w:sz w:val="20"/>
                <w:szCs w:val="20"/>
                <w:lang w:val="ro-RO"/>
              </w:rPr>
              <w:t>Atelier mobil</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2195691" w14:textId="77777777" w:rsidR="00257C62" w:rsidRPr="00257C62" w:rsidRDefault="00257C62" w:rsidP="00525FEF">
            <w:pPr>
              <w:spacing w:before="20" w:after="20"/>
              <w:rPr>
                <w:lang w:val="ro-RO"/>
              </w:rPr>
            </w:pPr>
            <w:r w:rsidRPr="00257C62">
              <w:rPr>
                <w:sz w:val="20"/>
                <w:szCs w:val="20"/>
                <w:lang w:val="ro-RO"/>
              </w:rPr>
              <w:t>Pe teritoriul României</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11AC999"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BB4D304" w14:textId="77777777" w:rsidR="00257C62" w:rsidRPr="00257C62" w:rsidRDefault="00257C62" w:rsidP="00525FEF">
            <w:pPr>
              <w:spacing w:before="20" w:after="20"/>
              <w:rPr>
                <w:lang w:val="ro-RO"/>
              </w:rPr>
            </w:pPr>
          </w:p>
        </w:tc>
      </w:tr>
      <w:tr w:rsidR="00257C62" w:rsidRPr="00257C62" w14:paraId="48842164"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A7D300D" w14:textId="77777777" w:rsidR="00257C62" w:rsidRPr="00257C62" w:rsidRDefault="00257C62" w:rsidP="00525FEF">
            <w:pPr>
              <w:spacing w:before="20" w:after="20"/>
              <w:rPr>
                <w:lang w:val="ro-RO"/>
              </w:rPr>
            </w:pPr>
            <w:r w:rsidRPr="00257C62">
              <w:rPr>
                <w:sz w:val="20"/>
                <w:szCs w:val="20"/>
                <w:lang w:val="ro-RO"/>
              </w:rPr>
              <w:t>30</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FA92B8D" w14:textId="77777777" w:rsidR="00257C62" w:rsidRPr="00257C62" w:rsidRDefault="00257C62" w:rsidP="00525FEF">
            <w:pPr>
              <w:spacing w:before="20" w:after="20"/>
              <w:rPr>
                <w:lang w:val="ro-RO"/>
              </w:rPr>
            </w:pPr>
            <w:r w:rsidRPr="00257C62">
              <w:rPr>
                <w:sz w:val="20"/>
                <w:szCs w:val="20"/>
                <w:lang w:val="ro-RO"/>
              </w:rPr>
              <w:t>Personal autorizat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F8AF57" w14:textId="77777777" w:rsidR="00257C62" w:rsidRPr="00257C62" w:rsidRDefault="00257C62" w:rsidP="00525FEF">
            <w:pPr>
              <w:spacing w:before="20" w:after="20"/>
              <w:rPr>
                <w:lang w:val="ro-RO"/>
              </w:rPr>
            </w:pPr>
            <w:r w:rsidRPr="00257C62">
              <w:rPr>
                <w:sz w:val="20"/>
                <w:szCs w:val="20"/>
                <w:lang w:val="ro-RO"/>
              </w:rPr>
              <w:t>Da</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6B84D5"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9D3AC41" w14:textId="77777777" w:rsidR="00257C62" w:rsidRPr="00257C62" w:rsidRDefault="00257C62" w:rsidP="00525FEF">
            <w:pPr>
              <w:spacing w:before="20" w:after="20"/>
              <w:rPr>
                <w:lang w:val="ro-RO"/>
              </w:rPr>
            </w:pPr>
          </w:p>
        </w:tc>
      </w:tr>
      <w:tr w:rsidR="00257C62" w:rsidRPr="00257C62" w14:paraId="51450E35" w14:textId="77777777" w:rsidTr="00525FEF">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001C2D6" w14:textId="77777777" w:rsidR="00257C62" w:rsidRPr="00257C62" w:rsidRDefault="00257C62" w:rsidP="00525FEF">
            <w:pPr>
              <w:spacing w:before="20" w:after="20"/>
              <w:rPr>
                <w:lang w:val="ro-RO"/>
              </w:rPr>
            </w:pPr>
            <w:r w:rsidRPr="00257C62">
              <w:rPr>
                <w:sz w:val="20"/>
                <w:szCs w:val="20"/>
                <w:lang w:val="ro-RO"/>
              </w:rPr>
              <w:t>31</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E9C467D" w14:textId="77777777" w:rsidR="00257C62" w:rsidRPr="00257C62" w:rsidRDefault="00257C62" w:rsidP="00525FEF">
            <w:pPr>
              <w:spacing w:before="20" w:after="20"/>
              <w:rPr>
                <w:lang w:val="ro-RO"/>
              </w:rPr>
            </w:pPr>
            <w:r w:rsidRPr="00257C62">
              <w:rPr>
                <w:sz w:val="20"/>
                <w:szCs w:val="20"/>
                <w:lang w:val="ro-RO"/>
              </w:rPr>
              <w:t>Termen livrare</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C48EC79" w14:textId="77777777" w:rsidR="00257C62" w:rsidRPr="00257C62" w:rsidRDefault="00257C62" w:rsidP="00525FEF">
            <w:pPr>
              <w:spacing w:before="20" w:after="20"/>
              <w:rPr>
                <w:lang w:val="ro-RO"/>
              </w:rPr>
            </w:pPr>
            <w:r w:rsidRPr="00257C62">
              <w:rPr>
                <w:sz w:val="20"/>
                <w:szCs w:val="20"/>
                <w:lang w:val="ro-RO"/>
              </w:rPr>
              <w:t>Max. 90 zile</w:t>
            </w: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4A4A73C" w14:textId="77777777" w:rsidR="00257C62" w:rsidRPr="00257C62" w:rsidRDefault="00257C62" w:rsidP="00525FEF">
            <w:pPr>
              <w:spacing w:before="20" w:after="20"/>
              <w:rPr>
                <w:lang w:val="ro-RO"/>
              </w:rPr>
            </w:pPr>
          </w:p>
        </w:tc>
        <w:tc>
          <w:tcPr>
            <w:tcW w:w="20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BB09B5D" w14:textId="77777777" w:rsidR="00257C62" w:rsidRPr="00257C62" w:rsidRDefault="00257C62" w:rsidP="00525FEF">
            <w:pPr>
              <w:spacing w:before="20" w:after="20"/>
              <w:rPr>
                <w:lang w:val="ro-RO"/>
              </w:rPr>
            </w:pPr>
          </w:p>
        </w:tc>
      </w:tr>
    </w:tbl>
    <w:p w14:paraId="2E50B16E" w14:textId="77777777" w:rsidR="00A327BE" w:rsidRPr="00257C62" w:rsidRDefault="00A327BE">
      <w:pPr>
        <w:rPr>
          <w:i/>
          <w:color w:val="C00000"/>
          <w:sz w:val="20"/>
          <w:lang w:val="ro-RO"/>
        </w:rPr>
      </w:pPr>
    </w:p>
    <w:p w14:paraId="2600FCC8" w14:textId="77777777" w:rsidR="00FB6FB7" w:rsidRPr="00257C62" w:rsidRDefault="00000000">
      <w:pPr>
        <w:rPr>
          <w:lang w:val="ro-RO"/>
        </w:rPr>
      </w:pPr>
      <w:r w:rsidRPr="00257C62">
        <w:rPr>
          <w:i/>
          <w:color w:val="C00000"/>
          <w:sz w:val="20"/>
          <w:lang w:val="ro-RO"/>
        </w:rPr>
        <w:t>[IMPORTANT: Pentru toate specificațiile tehnice, Ofertantul va anexa la Propunerea Tehnică fișele tehnice ale producătorului din care să rezulte îndeplinirea fiecărei cerințe minime. Fișele tehnice vor fi traduse în limba română dacă documentele originale sunt în altă limbă.]</w:t>
      </w:r>
    </w:p>
    <w:p w14:paraId="68EE4858" w14:textId="77777777" w:rsidR="00FB6FB7" w:rsidRPr="00257C62" w:rsidRDefault="00000000">
      <w:pPr>
        <w:pStyle w:val="Heading2"/>
        <w:rPr>
          <w:lang w:val="ro-RO"/>
        </w:rPr>
      </w:pPr>
      <w:bookmarkStart w:id="3" w:name="_Toc223092758"/>
      <w:r w:rsidRPr="00257C62">
        <w:rPr>
          <w:lang w:val="ro-RO"/>
        </w:rPr>
        <w:t>2.2. Informații privind producătorul și produsul ofertat</w:t>
      </w:r>
      <w:bookmarkEnd w:id="3"/>
    </w:p>
    <w:p w14:paraId="185A34CF" w14:textId="77777777" w:rsidR="00FB6FB7" w:rsidRPr="00257C62" w:rsidRDefault="00000000">
      <w:pPr>
        <w:rPr>
          <w:lang w:val="ro-RO"/>
        </w:rPr>
      </w:pPr>
      <w:r w:rsidRPr="00257C62">
        <w:rPr>
          <w:i/>
          <w:color w:val="C00000"/>
          <w:sz w:val="20"/>
          <w:lang w:val="ro-RO"/>
        </w:rPr>
        <w:t>[Ofertantul va completa tabelul de mai jos.]</w:t>
      </w:r>
    </w:p>
    <w:tbl>
      <w:tblPr>
        <w:tblStyle w:val="TableGrid"/>
        <w:tblW w:w="0" w:type="auto"/>
        <w:tblLook w:val="04A0" w:firstRow="1" w:lastRow="0" w:firstColumn="1" w:lastColumn="0" w:noHBand="0" w:noVBand="1"/>
      </w:tblPr>
      <w:tblGrid>
        <w:gridCol w:w="4673"/>
        <w:gridCol w:w="4672"/>
      </w:tblGrid>
      <w:tr w:rsidR="00FB6FB7" w:rsidRPr="00257C62" w14:paraId="0C6374C2" w14:textId="77777777" w:rsidTr="00A1321B">
        <w:tc>
          <w:tcPr>
            <w:tcW w:w="4677" w:type="dxa"/>
            <w:vAlign w:val="center"/>
          </w:tcPr>
          <w:p w14:paraId="57A89EB2" w14:textId="77777777" w:rsidR="00FB6FB7" w:rsidRPr="00257C62" w:rsidRDefault="00000000" w:rsidP="00A1321B">
            <w:pPr>
              <w:spacing w:before="120" w:line="276" w:lineRule="auto"/>
              <w:rPr>
                <w:lang w:val="ro-RO"/>
              </w:rPr>
            </w:pPr>
            <w:r w:rsidRPr="00257C62">
              <w:rPr>
                <w:b/>
                <w:sz w:val="18"/>
                <w:lang w:val="ro-RO"/>
              </w:rPr>
              <w:t>Denumirea producătorului:</w:t>
            </w:r>
          </w:p>
        </w:tc>
        <w:tc>
          <w:tcPr>
            <w:tcW w:w="4677" w:type="dxa"/>
            <w:vAlign w:val="center"/>
          </w:tcPr>
          <w:p w14:paraId="7ADD0706" w14:textId="77777777" w:rsidR="00FB6FB7" w:rsidRPr="00257C62" w:rsidRDefault="00FB6FB7" w:rsidP="00A1321B">
            <w:pPr>
              <w:spacing w:before="120" w:line="276" w:lineRule="auto"/>
              <w:rPr>
                <w:lang w:val="ro-RO"/>
              </w:rPr>
            </w:pPr>
          </w:p>
        </w:tc>
      </w:tr>
      <w:tr w:rsidR="00FB6FB7" w:rsidRPr="00257C62" w14:paraId="64E31BA3" w14:textId="77777777" w:rsidTr="00A1321B">
        <w:tc>
          <w:tcPr>
            <w:tcW w:w="4677" w:type="dxa"/>
            <w:vAlign w:val="center"/>
          </w:tcPr>
          <w:p w14:paraId="5E82E874" w14:textId="77777777" w:rsidR="00FB6FB7" w:rsidRPr="00257C62" w:rsidRDefault="00000000" w:rsidP="00A1321B">
            <w:pPr>
              <w:spacing w:before="120" w:line="276" w:lineRule="auto"/>
              <w:rPr>
                <w:lang w:val="ro-RO"/>
              </w:rPr>
            </w:pPr>
            <w:r w:rsidRPr="00257C62">
              <w:rPr>
                <w:b/>
                <w:sz w:val="18"/>
                <w:lang w:val="ro-RO"/>
              </w:rPr>
              <w:t>Țara de origine:</w:t>
            </w:r>
          </w:p>
        </w:tc>
        <w:tc>
          <w:tcPr>
            <w:tcW w:w="4677" w:type="dxa"/>
            <w:vAlign w:val="center"/>
          </w:tcPr>
          <w:p w14:paraId="5F1C89E6" w14:textId="77777777" w:rsidR="00FB6FB7" w:rsidRPr="00257C62" w:rsidRDefault="00FB6FB7" w:rsidP="00A1321B">
            <w:pPr>
              <w:spacing w:before="120" w:line="276" w:lineRule="auto"/>
              <w:rPr>
                <w:lang w:val="ro-RO"/>
              </w:rPr>
            </w:pPr>
          </w:p>
        </w:tc>
      </w:tr>
      <w:tr w:rsidR="00FB6FB7" w:rsidRPr="00257C62" w14:paraId="503881D7" w14:textId="77777777" w:rsidTr="00A1321B">
        <w:tc>
          <w:tcPr>
            <w:tcW w:w="4677" w:type="dxa"/>
            <w:vAlign w:val="center"/>
          </w:tcPr>
          <w:p w14:paraId="77A8294F" w14:textId="0209DA07" w:rsidR="00FB6FB7" w:rsidRPr="00257C62" w:rsidRDefault="00000000" w:rsidP="00A1321B">
            <w:pPr>
              <w:spacing w:before="120" w:line="276" w:lineRule="auto"/>
              <w:rPr>
                <w:lang w:val="ro-RO"/>
              </w:rPr>
            </w:pPr>
            <w:r w:rsidRPr="00257C62">
              <w:rPr>
                <w:b/>
                <w:sz w:val="18"/>
                <w:lang w:val="ro-RO"/>
              </w:rPr>
              <w:t>Anul de fabricație</w:t>
            </w:r>
            <w:r w:rsidR="00A1321B" w:rsidRPr="00257C62">
              <w:rPr>
                <w:b/>
                <w:sz w:val="18"/>
                <w:lang w:val="ro-RO"/>
              </w:rPr>
              <w:t>:</w:t>
            </w:r>
          </w:p>
        </w:tc>
        <w:tc>
          <w:tcPr>
            <w:tcW w:w="4677" w:type="dxa"/>
            <w:vAlign w:val="center"/>
          </w:tcPr>
          <w:p w14:paraId="0945A786" w14:textId="77777777" w:rsidR="00FB6FB7" w:rsidRPr="00257C62" w:rsidRDefault="00FB6FB7" w:rsidP="00A1321B">
            <w:pPr>
              <w:spacing w:before="120" w:line="276" w:lineRule="auto"/>
              <w:rPr>
                <w:lang w:val="ro-RO"/>
              </w:rPr>
            </w:pPr>
          </w:p>
        </w:tc>
      </w:tr>
      <w:tr w:rsidR="00FB6FB7" w:rsidRPr="00257C62" w14:paraId="51A4231F" w14:textId="77777777" w:rsidTr="00A1321B">
        <w:tc>
          <w:tcPr>
            <w:tcW w:w="4677" w:type="dxa"/>
            <w:vAlign w:val="center"/>
          </w:tcPr>
          <w:p w14:paraId="22D9FDDB" w14:textId="77777777" w:rsidR="00FB6FB7" w:rsidRPr="00257C62" w:rsidRDefault="00000000" w:rsidP="00A1321B">
            <w:pPr>
              <w:spacing w:before="120" w:line="276" w:lineRule="auto"/>
              <w:rPr>
                <w:lang w:val="ro-RO"/>
              </w:rPr>
            </w:pPr>
            <w:r w:rsidRPr="00257C62">
              <w:rPr>
                <w:b/>
                <w:sz w:val="18"/>
                <w:lang w:val="ro-RO"/>
              </w:rPr>
              <w:t>Marca / Modelul utilajului de bază:</w:t>
            </w:r>
          </w:p>
        </w:tc>
        <w:tc>
          <w:tcPr>
            <w:tcW w:w="4677" w:type="dxa"/>
            <w:vAlign w:val="center"/>
          </w:tcPr>
          <w:p w14:paraId="1FEC91DA" w14:textId="77777777" w:rsidR="00FB6FB7" w:rsidRPr="00257C62" w:rsidRDefault="00FB6FB7" w:rsidP="00A1321B">
            <w:pPr>
              <w:spacing w:before="120" w:line="276" w:lineRule="auto"/>
              <w:rPr>
                <w:lang w:val="ro-RO"/>
              </w:rPr>
            </w:pPr>
          </w:p>
        </w:tc>
      </w:tr>
      <w:tr w:rsidR="00FB6FB7" w:rsidRPr="00257C62" w14:paraId="4E91E56D" w14:textId="77777777" w:rsidTr="00A1321B">
        <w:tc>
          <w:tcPr>
            <w:tcW w:w="4677" w:type="dxa"/>
            <w:vAlign w:val="center"/>
          </w:tcPr>
          <w:p w14:paraId="20E44EAE" w14:textId="77777777" w:rsidR="00FB6FB7" w:rsidRPr="00257C62" w:rsidRDefault="00000000" w:rsidP="00A1321B">
            <w:pPr>
              <w:spacing w:before="120" w:line="276" w:lineRule="auto"/>
              <w:rPr>
                <w:lang w:val="ro-RO"/>
              </w:rPr>
            </w:pPr>
            <w:r w:rsidRPr="00257C62">
              <w:rPr>
                <w:b/>
                <w:sz w:val="18"/>
                <w:lang w:val="ro-RO"/>
              </w:rPr>
              <w:t>Marca / Modelul atașamentelor:</w:t>
            </w:r>
          </w:p>
        </w:tc>
        <w:tc>
          <w:tcPr>
            <w:tcW w:w="4677" w:type="dxa"/>
            <w:vAlign w:val="center"/>
          </w:tcPr>
          <w:p w14:paraId="71AB2AB2" w14:textId="77777777" w:rsidR="00FB6FB7" w:rsidRPr="00257C62" w:rsidRDefault="00FB6FB7" w:rsidP="00A1321B">
            <w:pPr>
              <w:spacing w:before="120" w:line="276" w:lineRule="auto"/>
              <w:rPr>
                <w:lang w:val="ro-RO"/>
              </w:rPr>
            </w:pPr>
          </w:p>
        </w:tc>
      </w:tr>
      <w:tr w:rsidR="00FB6FB7" w:rsidRPr="00257C62" w14:paraId="79554646" w14:textId="77777777" w:rsidTr="00A1321B">
        <w:tc>
          <w:tcPr>
            <w:tcW w:w="4677" w:type="dxa"/>
            <w:vAlign w:val="center"/>
          </w:tcPr>
          <w:p w14:paraId="4E1B5CB1" w14:textId="77777777" w:rsidR="00FB6FB7" w:rsidRPr="00257C62" w:rsidRDefault="00000000" w:rsidP="00A1321B">
            <w:pPr>
              <w:spacing w:before="120" w:line="276" w:lineRule="auto"/>
              <w:rPr>
                <w:lang w:val="ro-RO"/>
              </w:rPr>
            </w:pPr>
            <w:r w:rsidRPr="00257C62">
              <w:rPr>
                <w:b/>
                <w:sz w:val="18"/>
                <w:lang w:val="ro-RO"/>
              </w:rPr>
              <w:t>Date de contact producător / reprezentant autorizat:</w:t>
            </w:r>
          </w:p>
        </w:tc>
        <w:tc>
          <w:tcPr>
            <w:tcW w:w="4677" w:type="dxa"/>
            <w:vAlign w:val="center"/>
          </w:tcPr>
          <w:p w14:paraId="0ABFC0D4" w14:textId="77777777" w:rsidR="00FB6FB7" w:rsidRPr="00257C62" w:rsidRDefault="00FB6FB7" w:rsidP="00A1321B">
            <w:pPr>
              <w:spacing w:before="120" w:line="276" w:lineRule="auto"/>
              <w:rPr>
                <w:lang w:val="ro-RO"/>
              </w:rPr>
            </w:pPr>
          </w:p>
        </w:tc>
      </w:tr>
    </w:tbl>
    <w:p w14:paraId="631109AF" w14:textId="77777777" w:rsidR="00FB6FB7" w:rsidRPr="00257C62" w:rsidRDefault="00000000">
      <w:pPr>
        <w:pStyle w:val="Heading2"/>
        <w:rPr>
          <w:lang w:val="ro-RO"/>
        </w:rPr>
      </w:pPr>
      <w:bookmarkStart w:id="4" w:name="_Toc223092759"/>
      <w:r w:rsidRPr="00257C62">
        <w:rPr>
          <w:lang w:val="ro-RO"/>
        </w:rPr>
        <w:t>2.3. Garanție</w:t>
      </w:r>
      <w:bookmarkEnd w:id="4"/>
    </w:p>
    <w:p w14:paraId="1FAD6B5F" w14:textId="77777777" w:rsidR="00FB6FB7" w:rsidRPr="00257C62" w:rsidRDefault="00000000">
      <w:pPr>
        <w:rPr>
          <w:lang w:val="ro-RO"/>
        </w:rPr>
      </w:pPr>
      <w:r w:rsidRPr="00257C62">
        <w:rPr>
          <w:lang w:val="ro-RO"/>
        </w:rPr>
        <w:t>Ofertantul va prezenta modalitatea de îndeplinire a cerințelor referitoare la garanția produselor, inclusiv:</w:t>
      </w:r>
    </w:p>
    <w:p w14:paraId="5AFCEB75" w14:textId="641E51CF" w:rsidR="00FB6FB7" w:rsidRPr="00257C62" w:rsidRDefault="00000000">
      <w:pPr>
        <w:pStyle w:val="ListBullet"/>
        <w:rPr>
          <w:lang w:val="ro-RO"/>
        </w:rPr>
      </w:pPr>
      <w:r w:rsidRPr="00257C62">
        <w:rPr>
          <w:lang w:val="ro-RO"/>
        </w:rPr>
        <w:t xml:space="preserve">durata garanției oferite (minim </w:t>
      </w:r>
      <w:r w:rsidR="009B4A71" w:rsidRPr="00257C62">
        <w:rPr>
          <w:lang w:val="ro-RO"/>
        </w:rPr>
        <w:t>12</w:t>
      </w:r>
      <w:r w:rsidRPr="00257C62">
        <w:rPr>
          <w:lang w:val="ro-RO"/>
        </w:rPr>
        <w:t xml:space="preserve"> luni de la data recepției calitative);</w:t>
      </w:r>
    </w:p>
    <w:p w14:paraId="33E1E070" w14:textId="77777777" w:rsidR="00FB6FB7" w:rsidRPr="00257C62" w:rsidRDefault="00000000">
      <w:pPr>
        <w:pStyle w:val="ListBullet"/>
        <w:rPr>
          <w:lang w:val="ro-RO"/>
        </w:rPr>
      </w:pPr>
      <w:r w:rsidRPr="00257C62">
        <w:rPr>
          <w:lang w:val="ro-RO"/>
        </w:rPr>
        <w:t>condițiile de acoperire a garanției și exclusiunile;</w:t>
      </w:r>
    </w:p>
    <w:p w14:paraId="7B6C08F8" w14:textId="77777777" w:rsidR="00FB6FB7" w:rsidRPr="00257C62" w:rsidRDefault="00000000">
      <w:pPr>
        <w:pStyle w:val="ListBullet"/>
        <w:rPr>
          <w:lang w:val="ro-RO"/>
        </w:rPr>
      </w:pPr>
      <w:r w:rsidRPr="00257C62">
        <w:rPr>
          <w:lang w:val="ro-RO"/>
        </w:rPr>
        <w:t>modalitatea de intervenție în perioada de garanție (la fața locului / ridicare-returnare);</w:t>
      </w:r>
    </w:p>
    <w:p w14:paraId="7AA0FB97" w14:textId="77777777" w:rsidR="00FB6FB7" w:rsidRPr="00257C62" w:rsidRDefault="00000000">
      <w:pPr>
        <w:pStyle w:val="ListBullet"/>
        <w:rPr>
          <w:lang w:val="ro-RO"/>
        </w:rPr>
      </w:pPr>
      <w:r w:rsidRPr="00257C62">
        <w:rPr>
          <w:lang w:val="ro-RO"/>
        </w:rPr>
        <w:t>timpii de răspuns și de rezolvare în perioada de garanție;</w:t>
      </w:r>
    </w:p>
    <w:p w14:paraId="0CE0C678" w14:textId="77777777" w:rsidR="00FB6FB7" w:rsidRPr="00257C62" w:rsidRDefault="00000000">
      <w:pPr>
        <w:pStyle w:val="ListBullet"/>
        <w:rPr>
          <w:lang w:val="ro-RO"/>
        </w:rPr>
      </w:pPr>
      <w:r w:rsidRPr="00257C62">
        <w:rPr>
          <w:lang w:val="ro-RO"/>
        </w:rPr>
        <w:t>datele de contact ale service-ului autorizat pe teritoriul României.</w:t>
      </w:r>
    </w:p>
    <w:p w14:paraId="262AB1C0" w14:textId="77777777" w:rsidR="00FB6FB7" w:rsidRPr="00257C62" w:rsidRDefault="00000000">
      <w:pPr>
        <w:rPr>
          <w:lang w:val="ro-RO"/>
        </w:rPr>
      </w:pPr>
      <w:r w:rsidRPr="00257C62">
        <w:rPr>
          <w:i/>
          <w:color w:val="C00000"/>
          <w:sz w:val="20"/>
          <w:lang w:val="ro-RO"/>
        </w:rPr>
        <w:t>[Ofertantul va anexa declarația de garanție și certificatul de garanție model.]</w:t>
      </w:r>
    </w:p>
    <w:p w14:paraId="4EF1E984" w14:textId="77777777" w:rsidR="00FB6FB7" w:rsidRPr="00257C62" w:rsidRDefault="00000000">
      <w:pPr>
        <w:pStyle w:val="Heading2"/>
        <w:rPr>
          <w:lang w:val="ro-RO"/>
        </w:rPr>
      </w:pPr>
      <w:bookmarkStart w:id="5" w:name="_Toc223092760"/>
      <w:r w:rsidRPr="00257C62">
        <w:rPr>
          <w:lang w:val="ro-RO"/>
        </w:rPr>
        <w:t>2.4. Livrare</w:t>
      </w:r>
      <w:bookmarkEnd w:id="5"/>
    </w:p>
    <w:p w14:paraId="319853D5" w14:textId="77777777" w:rsidR="00FB6FB7" w:rsidRPr="00257C62" w:rsidRDefault="00000000">
      <w:pPr>
        <w:rPr>
          <w:lang w:val="ro-RO"/>
        </w:rPr>
      </w:pPr>
      <w:r w:rsidRPr="00257C62">
        <w:rPr>
          <w:lang w:val="ro-RO"/>
        </w:rPr>
        <w:t>Ofertantul va prezenta:</w:t>
      </w:r>
    </w:p>
    <w:p w14:paraId="3BD4D4EA" w14:textId="085FA4AA" w:rsidR="00FB6FB7" w:rsidRPr="00257C62" w:rsidRDefault="00000000" w:rsidP="009B4A71">
      <w:pPr>
        <w:pStyle w:val="ListBullet"/>
        <w:jc w:val="both"/>
        <w:rPr>
          <w:lang w:val="ro-RO"/>
        </w:rPr>
      </w:pPr>
      <w:r w:rsidRPr="00257C62">
        <w:rPr>
          <w:lang w:val="ro-RO"/>
        </w:rPr>
        <w:t xml:space="preserve">termenul de livrare propus (maxim </w:t>
      </w:r>
      <w:r w:rsidR="009B4A71" w:rsidRPr="00257C62">
        <w:rPr>
          <w:lang w:val="ro-RO"/>
        </w:rPr>
        <w:t>90</w:t>
      </w:r>
      <w:r w:rsidR="0055582E" w:rsidRPr="00257C62">
        <w:rPr>
          <w:lang w:val="ro-RO"/>
        </w:rPr>
        <w:t xml:space="preserve"> de zile </w:t>
      </w:r>
      <w:r w:rsidRPr="00257C62">
        <w:rPr>
          <w:lang w:val="ro-RO"/>
        </w:rPr>
        <w:t xml:space="preserve">calendaristice de la </w:t>
      </w:r>
      <w:r w:rsidR="009B4A71" w:rsidRPr="00257C62">
        <w:rPr>
          <w:lang w:val="ro-RO"/>
        </w:rPr>
        <w:t>Ordinul de livrare</w:t>
      </w:r>
      <w:r w:rsidRPr="00257C62">
        <w:rPr>
          <w:lang w:val="ro-RO"/>
        </w:rPr>
        <w:t>);</w:t>
      </w:r>
    </w:p>
    <w:p w14:paraId="6EF8FA3C" w14:textId="77777777" w:rsidR="00FB6FB7" w:rsidRPr="00257C62" w:rsidRDefault="00000000" w:rsidP="009B4A71">
      <w:pPr>
        <w:pStyle w:val="ListBullet"/>
        <w:jc w:val="both"/>
        <w:rPr>
          <w:lang w:val="ro-RO"/>
        </w:rPr>
      </w:pPr>
      <w:r w:rsidRPr="00257C62">
        <w:rPr>
          <w:lang w:val="ro-RO"/>
        </w:rPr>
        <w:t>modalitatea efectivă de livrare (transport, descărcare, predare);</w:t>
      </w:r>
    </w:p>
    <w:p w14:paraId="60A4B8D8" w14:textId="77777777" w:rsidR="00FB6FB7" w:rsidRPr="00257C62" w:rsidRDefault="00000000" w:rsidP="009B4A71">
      <w:pPr>
        <w:pStyle w:val="ListBullet"/>
        <w:jc w:val="both"/>
        <w:rPr>
          <w:lang w:val="ro-RO"/>
        </w:rPr>
      </w:pPr>
      <w:r w:rsidRPr="00257C62">
        <w:rPr>
          <w:lang w:val="ro-RO"/>
        </w:rPr>
        <w:t>modul de asigurare a produselor pe durata transportului.</w:t>
      </w:r>
    </w:p>
    <w:p w14:paraId="2A5429A3" w14:textId="77777777" w:rsidR="00FB6FB7" w:rsidRPr="00257C62" w:rsidRDefault="00000000" w:rsidP="009B4A71">
      <w:pPr>
        <w:pStyle w:val="Heading2"/>
        <w:jc w:val="both"/>
        <w:rPr>
          <w:lang w:val="ro-RO"/>
        </w:rPr>
      </w:pPr>
      <w:bookmarkStart w:id="6" w:name="_Toc223092761"/>
      <w:r w:rsidRPr="00257C62">
        <w:rPr>
          <w:lang w:val="ro-RO"/>
        </w:rPr>
        <w:t>2.5. Ambalare și etichetare</w:t>
      </w:r>
      <w:bookmarkEnd w:id="6"/>
    </w:p>
    <w:p w14:paraId="79CE0CA8" w14:textId="77777777" w:rsidR="00FB6FB7" w:rsidRPr="00257C62" w:rsidRDefault="00000000" w:rsidP="009B4A71">
      <w:pPr>
        <w:jc w:val="both"/>
        <w:rPr>
          <w:lang w:val="ro-RO"/>
        </w:rPr>
      </w:pPr>
      <w:r w:rsidRPr="00257C62">
        <w:rPr>
          <w:lang w:val="ro-RO"/>
        </w:rPr>
        <w:t>Ofertantul va prezenta modalitatea de ambalare și etichetare a produselor, inclusiv preluarea și eliminarea ambalajelor după livrare.</w:t>
      </w:r>
    </w:p>
    <w:p w14:paraId="70C87CF1" w14:textId="77777777" w:rsidR="00FB6FB7" w:rsidRPr="00257C62" w:rsidRDefault="00000000" w:rsidP="009B4A71">
      <w:pPr>
        <w:pStyle w:val="Heading2"/>
        <w:jc w:val="both"/>
        <w:rPr>
          <w:lang w:val="ro-RO"/>
        </w:rPr>
      </w:pPr>
      <w:bookmarkStart w:id="7" w:name="_Toc223092762"/>
      <w:r w:rsidRPr="00257C62">
        <w:rPr>
          <w:lang w:val="ro-RO"/>
        </w:rPr>
        <w:t>2.6. Transport</w:t>
      </w:r>
      <w:bookmarkEnd w:id="7"/>
    </w:p>
    <w:p w14:paraId="566E29C1" w14:textId="77777777" w:rsidR="00FB6FB7" w:rsidRPr="00257C62" w:rsidRDefault="00000000" w:rsidP="009B4A71">
      <w:pPr>
        <w:jc w:val="both"/>
        <w:rPr>
          <w:lang w:val="ro-RO"/>
        </w:rPr>
      </w:pPr>
      <w:r w:rsidRPr="00257C62">
        <w:rPr>
          <w:lang w:val="ro-RO"/>
        </w:rPr>
        <w:t>Ofertantul va prezenta modalitatea de transport, inclusiv asigurarea produselor pe durata transportului.</w:t>
      </w:r>
    </w:p>
    <w:p w14:paraId="7328B247" w14:textId="77777777" w:rsidR="00FB6FB7" w:rsidRPr="00257C62" w:rsidRDefault="00000000" w:rsidP="009B4A71">
      <w:pPr>
        <w:pStyle w:val="Heading1"/>
        <w:jc w:val="both"/>
        <w:rPr>
          <w:lang w:val="ro-RO"/>
        </w:rPr>
      </w:pPr>
      <w:bookmarkStart w:id="8" w:name="_Toc223092763"/>
      <w:r w:rsidRPr="00257C62">
        <w:rPr>
          <w:lang w:val="ro-RO"/>
        </w:rPr>
        <w:t>3. Modalitatea de îndeplinire a operațiunilor cu titlu accesoriu</w:t>
      </w:r>
      <w:bookmarkEnd w:id="8"/>
    </w:p>
    <w:p w14:paraId="7B4C3E42" w14:textId="77777777" w:rsidR="00FB6FB7" w:rsidRPr="00257C62" w:rsidRDefault="00000000" w:rsidP="009B4A71">
      <w:pPr>
        <w:jc w:val="both"/>
        <w:rPr>
          <w:lang w:val="ro-RO"/>
        </w:rPr>
      </w:pPr>
      <w:r w:rsidRPr="00257C62">
        <w:rPr>
          <w:lang w:val="ro-RO"/>
        </w:rPr>
        <w:t>Activitățile descrise la acest capitol trebuie:</w:t>
      </w:r>
    </w:p>
    <w:p w14:paraId="36FD5C8B" w14:textId="77777777" w:rsidR="00FB6FB7" w:rsidRPr="00257C62" w:rsidRDefault="00000000" w:rsidP="009B4A71">
      <w:pPr>
        <w:pStyle w:val="ListBullet"/>
        <w:jc w:val="both"/>
        <w:rPr>
          <w:lang w:val="ro-RO"/>
        </w:rPr>
      </w:pPr>
      <w:r w:rsidRPr="00257C62">
        <w:rPr>
          <w:lang w:val="ro-RO"/>
        </w:rPr>
        <w:t>reprezentate ca activitate și ca durată în Graficul de livrare și implementare (Secțiunea 5);</w:t>
      </w:r>
    </w:p>
    <w:p w14:paraId="30D40FFF" w14:textId="77777777" w:rsidR="00FB6FB7" w:rsidRPr="00257C62" w:rsidRDefault="00000000" w:rsidP="009B4A71">
      <w:pPr>
        <w:pStyle w:val="ListBullet"/>
        <w:jc w:val="both"/>
        <w:rPr>
          <w:lang w:val="ro-RO"/>
        </w:rPr>
      </w:pPr>
      <w:r w:rsidRPr="00257C62">
        <w:rPr>
          <w:lang w:val="ro-RO"/>
        </w:rPr>
        <w:t>reflectate în Propunerea Financiară sub aspect valoric, la nivel de activitate.</w:t>
      </w:r>
    </w:p>
    <w:p w14:paraId="527678C3" w14:textId="77777777" w:rsidR="00FB6FB7" w:rsidRPr="00257C62" w:rsidRDefault="00000000" w:rsidP="009B4A71">
      <w:pPr>
        <w:pStyle w:val="Heading2"/>
        <w:jc w:val="both"/>
        <w:rPr>
          <w:lang w:val="ro-RO"/>
        </w:rPr>
      </w:pPr>
      <w:bookmarkStart w:id="9" w:name="_Toc223092764"/>
      <w:r w:rsidRPr="00257C62">
        <w:rPr>
          <w:lang w:val="ro-RO"/>
        </w:rPr>
        <w:lastRenderedPageBreak/>
        <w:t>3.1. Punere în funcțiune și testare</w:t>
      </w:r>
      <w:bookmarkEnd w:id="9"/>
    </w:p>
    <w:p w14:paraId="2603A37D" w14:textId="77777777" w:rsidR="00FB6FB7" w:rsidRPr="00257C62" w:rsidRDefault="00000000" w:rsidP="009B4A71">
      <w:pPr>
        <w:jc w:val="both"/>
        <w:rPr>
          <w:lang w:val="ro-RO"/>
        </w:rPr>
      </w:pPr>
      <w:r w:rsidRPr="00257C62">
        <w:rPr>
          <w:lang w:val="ro-RO"/>
        </w:rPr>
        <w:t>Ofertantul va prezenta modalitatea de îndeplinire a cerințelor referitoare la punerea în funcțiune și testarea produselor, conform cerințelor din Caietul de Sarcini.</w:t>
      </w:r>
    </w:p>
    <w:tbl>
      <w:tblPr>
        <w:tblStyle w:val="TableGrid"/>
        <w:tblW w:w="0" w:type="auto"/>
        <w:tblLook w:val="04A0" w:firstRow="1" w:lastRow="0" w:firstColumn="1" w:lastColumn="0" w:noHBand="0" w:noVBand="1"/>
      </w:tblPr>
      <w:tblGrid>
        <w:gridCol w:w="1868"/>
        <w:gridCol w:w="1869"/>
        <w:gridCol w:w="1869"/>
        <w:gridCol w:w="1869"/>
        <w:gridCol w:w="1870"/>
      </w:tblGrid>
      <w:tr w:rsidR="00FB6FB7" w:rsidRPr="00257C62" w14:paraId="0CC6549E" w14:textId="77777777">
        <w:tc>
          <w:tcPr>
            <w:tcW w:w="1871" w:type="dxa"/>
            <w:shd w:val="clear" w:color="auto" w:fill="2E5090"/>
          </w:tcPr>
          <w:p w14:paraId="74A3B34C" w14:textId="77777777" w:rsidR="00FB6FB7" w:rsidRPr="00257C62" w:rsidRDefault="00000000">
            <w:pPr>
              <w:jc w:val="center"/>
              <w:rPr>
                <w:lang w:val="ro-RO"/>
              </w:rPr>
            </w:pPr>
            <w:r w:rsidRPr="00257C62">
              <w:rPr>
                <w:b/>
                <w:color w:val="FFFFFF"/>
                <w:sz w:val="16"/>
                <w:lang w:val="ro-RO"/>
              </w:rPr>
              <w:t>Activități realizate</w:t>
            </w:r>
          </w:p>
        </w:tc>
        <w:tc>
          <w:tcPr>
            <w:tcW w:w="1871" w:type="dxa"/>
            <w:shd w:val="clear" w:color="auto" w:fill="2E5090"/>
          </w:tcPr>
          <w:p w14:paraId="47224FFD" w14:textId="77777777" w:rsidR="00FB6FB7" w:rsidRPr="00257C62" w:rsidRDefault="00000000">
            <w:pPr>
              <w:jc w:val="center"/>
              <w:rPr>
                <w:lang w:val="ro-RO"/>
              </w:rPr>
            </w:pPr>
            <w:r w:rsidRPr="00257C62">
              <w:rPr>
                <w:b/>
                <w:color w:val="FFFFFF"/>
                <w:sz w:val="16"/>
                <w:lang w:val="ro-RO"/>
              </w:rPr>
              <w:t>Modalitatea de îndeplinire</w:t>
            </w:r>
          </w:p>
        </w:tc>
        <w:tc>
          <w:tcPr>
            <w:tcW w:w="1871" w:type="dxa"/>
            <w:shd w:val="clear" w:color="auto" w:fill="2E5090"/>
          </w:tcPr>
          <w:p w14:paraId="0A636D9D" w14:textId="77777777" w:rsidR="00FB6FB7" w:rsidRPr="00257C62" w:rsidRDefault="00000000">
            <w:pPr>
              <w:jc w:val="center"/>
              <w:rPr>
                <w:lang w:val="ro-RO"/>
              </w:rPr>
            </w:pPr>
            <w:r w:rsidRPr="00257C62">
              <w:rPr>
                <w:b/>
                <w:color w:val="FFFFFF"/>
                <w:sz w:val="16"/>
                <w:lang w:val="ro-RO"/>
              </w:rPr>
              <w:t>Resurse utilizate</w:t>
            </w:r>
          </w:p>
        </w:tc>
        <w:tc>
          <w:tcPr>
            <w:tcW w:w="1871" w:type="dxa"/>
            <w:shd w:val="clear" w:color="auto" w:fill="2E5090"/>
          </w:tcPr>
          <w:p w14:paraId="2370C534" w14:textId="77777777" w:rsidR="00FB6FB7" w:rsidRPr="00257C62" w:rsidRDefault="00000000">
            <w:pPr>
              <w:jc w:val="center"/>
              <w:rPr>
                <w:lang w:val="ro-RO"/>
              </w:rPr>
            </w:pPr>
            <w:r w:rsidRPr="00257C62">
              <w:rPr>
                <w:b/>
                <w:color w:val="FFFFFF"/>
                <w:sz w:val="16"/>
                <w:lang w:val="ro-RO"/>
              </w:rPr>
              <w:t>Durata activității</w:t>
            </w:r>
          </w:p>
        </w:tc>
        <w:tc>
          <w:tcPr>
            <w:tcW w:w="1871" w:type="dxa"/>
            <w:shd w:val="clear" w:color="auto" w:fill="2E5090"/>
          </w:tcPr>
          <w:p w14:paraId="384A12F7" w14:textId="77777777" w:rsidR="00FB6FB7" w:rsidRPr="00257C62" w:rsidRDefault="00000000">
            <w:pPr>
              <w:jc w:val="center"/>
              <w:rPr>
                <w:lang w:val="ro-RO"/>
              </w:rPr>
            </w:pPr>
            <w:r w:rsidRPr="00257C62">
              <w:rPr>
                <w:b/>
                <w:color w:val="FFFFFF"/>
                <w:sz w:val="16"/>
                <w:lang w:val="ro-RO"/>
              </w:rPr>
              <w:t>Informații suplimentare</w:t>
            </w:r>
          </w:p>
        </w:tc>
      </w:tr>
      <w:tr w:rsidR="00FB6FB7" w:rsidRPr="00257C62" w14:paraId="10F84852" w14:textId="77777777">
        <w:tc>
          <w:tcPr>
            <w:tcW w:w="1871" w:type="dxa"/>
          </w:tcPr>
          <w:p w14:paraId="2FA8DE6F" w14:textId="77777777" w:rsidR="00FB6FB7" w:rsidRPr="00257C62" w:rsidRDefault="00FB6FB7">
            <w:pPr>
              <w:rPr>
                <w:lang w:val="ro-RO"/>
              </w:rPr>
            </w:pPr>
          </w:p>
        </w:tc>
        <w:tc>
          <w:tcPr>
            <w:tcW w:w="1871" w:type="dxa"/>
          </w:tcPr>
          <w:p w14:paraId="7C6A022A" w14:textId="77777777" w:rsidR="00FB6FB7" w:rsidRPr="00257C62" w:rsidRDefault="00FB6FB7">
            <w:pPr>
              <w:rPr>
                <w:lang w:val="ro-RO"/>
              </w:rPr>
            </w:pPr>
          </w:p>
        </w:tc>
        <w:tc>
          <w:tcPr>
            <w:tcW w:w="1871" w:type="dxa"/>
          </w:tcPr>
          <w:p w14:paraId="09E20E28" w14:textId="77777777" w:rsidR="00FB6FB7" w:rsidRPr="00257C62" w:rsidRDefault="00FB6FB7">
            <w:pPr>
              <w:rPr>
                <w:lang w:val="ro-RO"/>
              </w:rPr>
            </w:pPr>
          </w:p>
        </w:tc>
        <w:tc>
          <w:tcPr>
            <w:tcW w:w="1871" w:type="dxa"/>
          </w:tcPr>
          <w:p w14:paraId="4045C29D" w14:textId="77777777" w:rsidR="00FB6FB7" w:rsidRPr="00257C62" w:rsidRDefault="00FB6FB7">
            <w:pPr>
              <w:rPr>
                <w:lang w:val="ro-RO"/>
              </w:rPr>
            </w:pPr>
          </w:p>
        </w:tc>
        <w:tc>
          <w:tcPr>
            <w:tcW w:w="1871" w:type="dxa"/>
          </w:tcPr>
          <w:p w14:paraId="4F47CFB6" w14:textId="77777777" w:rsidR="00FB6FB7" w:rsidRPr="00257C62" w:rsidRDefault="00FB6FB7">
            <w:pPr>
              <w:rPr>
                <w:lang w:val="ro-RO"/>
              </w:rPr>
            </w:pPr>
          </w:p>
        </w:tc>
      </w:tr>
      <w:tr w:rsidR="00FB6FB7" w:rsidRPr="00257C62" w14:paraId="28F9D863" w14:textId="77777777">
        <w:tc>
          <w:tcPr>
            <w:tcW w:w="1871" w:type="dxa"/>
          </w:tcPr>
          <w:p w14:paraId="1FFB250B" w14:textId="77777777" w:rsidR="00FB6FB7" w:rsidRPr="00257C62" w:rsidRDefault="00FB6FB7">
            <w:pPr>
              <w:rPr>
                <w:lang w:val="ro-RO"/>
              </w:rPr>
            </w:pPr>
          </w:p>
        </w:tc>
        <w:tc>
          <w:tcPr>
            <w:tcW w:w="1871" w:type="dxa"/>
          </w:tcPr>
          <w:p w14:paraId="00C8D3C4" w14:textId="77777777" w:rsidR="00FB6FB7" w:rsidRPr="00257C62" w:rsidRDefault="00FB6FB7">
            <w:pPr>
              <w:rPr>
                <w:lang w:val="ro-RO"/>
              </w:rPr>
            </w:pPr>
          </w:p>
        </w:tc>
        <w:tc>
          <w:tcPr>
            <w:tcW w:w="1871" w:type="dxa"/>
          </w:tcPr>
          <w:p w14:paraId="3370C598" w14:textId="77777777" w:rsidR="00FB6FB7" w:rsidRPr="00257C62" w:rsidRDefault="00FB6FB7">
            <w:pPr>
              <w:rPr>
                <w:lang w:val="ro-RO"/>
              </w:rPr>
            </w:pPr>
          </w:p>
        </w:tc>
        <w:tc>
          <w:tcPr>
            <w:tcW w:w="1871" w:type="dxa"/>
          </w:tcPr>
          <w:p w14:paraId="08592553" w14:textId="77777777" w:rsidR="00FB6FB7" w:rsidRPr="00257C62" w:rsidRDefault="00FB6FB7">
            <w:pPr>
              <w:rPr>
                <w:lang w:val="ro-RO"/>
              </w:rPr>
            </w:pPr>
          </w:p>
        </w:tc>
        <w:tc>
          <w:tcPr>
            <w:tcW w:w="1871" w:type="dxa"/>
          </w:tcPr>
          <w:p w14:paraId="5EF99C9B" w14:textId="77777777" w:rsidR="00FB6FB7" w:rsidRPr="00257C62" w:rsidRDefault="00FB6FB7">
            <w:pPr>
              <w:rPr>
                <w:lang w:val="ro-RO"/>
              </w:rPr>
            </w:pPr>
          </w:p>
        </w:tc>
      </w:tr>
    </w:tbl>
    <w:p w14:paraId="13EF29AE" w14:textId="77777777" w:rsidR="00FB6FB7" w:rsidRPr="00257C62" w:rsidRDefault="00000000">
      <w:pPr>
        <w:pStyle w:val="Heading2"/>
        <w:rPr>
          <w:lang w:val="ro-RO"/>
        </w:rPr>
      </w:pPr>
      <w:bookmarkStart w:id="10" w:name="_Toc223092765"/>
      <w:r w:rsidRPr="00257C62">
        <w:rPr>
          <w:lang w:val="ro-RO"/>
        </w:rPr>
        <w:t>3.2. Instruirea personalului pentru utilizare</w:t>
      </w:r>
      <w:bookmarkEnd w:id="10"/>
    </w:p>
    <w:p w14:paraId="591EB846" w14:textId="77777777" w:rsidR="00FB6FB7" w:rsidRPr="00257C62" w:rsidRDefault="00000000">
      <w:pPr>
        <w:rPr>
          <w:lang w:val="ro-RO"/>
        </w:rPr>
      </w:pPr>
      <w:r w:rsidRPr="00257C62">
        <w:rPr>
          <w:lang w:val="ro-RO"/>
        </w:rPr>
        <w:t>Ofertantul va prezenta modalitatea de instruire, inclusiv:</w:t>
      </w:r>
    </w:p>
    <w:p w14:paraId="0A903AE3" w14:textId="77777777" w:rsidR="00FB6FB7" w:rsidRPr="00257C62" w:rsidRDefault="00000000">
      <w:pPr>
        <w:pStyle w:val="ListBullet"/>
        <w:rPr>
          <w:lang w:val="ro-RO"/>
        </w:rPr>
      </w:pPr>
      <w:r w:rsidRPr="00257C62">
        <w:rPr>
          <w:lang w:val="ro-RO"/>
        </w:rPr>
        <w:t>programa de instruire propusă (subiecte, durată pe subiect);</w:t>
      </w:r>
    </w:p>
    <w:p w14:paraId="5A2FC7B1" w14:textId="77777777" w:rsidR="00FB6FB7" w:rsidRPr="00257C62" w:rsidRDefault="00000000">
      <w:pPr>
        <w:pStyle w:val="ListBullet"/>
        <w:rPr>
          <w:lang w:val="ro-RO"/>
        </w:rPr>
      </w:pPr>
      <w:r w:rsidRPr="00257C62">
        <w:rPr>
          <w:lang w:val="ro-RO"/>
        </w:rPr>
        <w:t>metodologia de instruire (teoretică + practică);</w:t>
      </w:r>
    </w:p>
    <w:p w14:paraId="760CB819" w14:textId="77777777" w:rsidR="00FB6FB7" w:rsidRPr="00257C62" w:rsidRDefault="00000000">
      <w:pPr>
        <w:pStyle w:val="ListBullet"/>
        <w:rPr>
          <w:lang w:val="ro-RO"/>
        </w:rPr>
      </w:pPr>
      <w:r w:rsidRPr="00257C62">
        <w:rPr>
          <w:lang w:val="ro-RO"/>
        </w:rPr>
        <w:t>materialele suport furnizate în limba română;</w:t>
      </w:r>
    </w:p>
    <w:p w14:paraId="60FF9F60" w14:textId="77777777" w:rsidR="00FB6FB7" w:rsidRPr="00257C62" w:rsidRDefault="00000000">
      <w:pPr>
        <w:pStyle w:val="ListBullet"/>
        <w:rPr>
          <w:lang w:val="ro-RO"/>
        </w:rPr>
      </w:pPr>
      <w:r w:rsidRPr="00257C62">
        <w:rPr>
          <w:lang w:val="ro-RO"/>
        </w:rPr>
        <w:t>calificarea personalului care va efectua instruirea;</w:t>
      </w:r>
    </w:p>
    <w:p w14:paraId="49920F4D" w14:textId="77777777" w:rsidR="00FB6FB7" w:rsidRPr="00257C62" w:rsidRDefault="00000000">
      <w:pPr>
        <w:pStyle w:val="ListBullet"/>
        <w:rPr>
          <w:lang w:val="ro-RO"/>
        </w:rPr>
      </w:pPr>
      <w:r w:rsidRPr="00257C62">
        <w:rPr>
          <w:lang w:val="ro-RO"/>
        </w:rPr>
        <w:t>subiectele suplimentare propuse de Ofertant.</w:t>
      </w:r>
    </w:p>
    <w:tbl>
      <w:tblPr>
        <w:tblStyle w:val="TableGrid"/>
        <w:tblW w:w="0" w:type="auto"/>
        <w:tblLook w:val="04A0" w:firstRow="1" w:lastRow="0" w:firstColumn="1" w:lastColumn="0" w:noHBand="0" w:noVBand="1"/>
      </w:tblPr>
      <w:tblGrid>
        <w:gridCol w:w="1868"/>
        <w:gridCol w:w="1869"/>
        <w:gridCol w:w="1869"/>
        <w:gridCol w:w="1869"/>
        <w:gridCol w:w="1870"/>
      </w:tblGrid>
      <w:tr w:rsidR="00FB6FB7" w:rsidRPr="00257C62" w14:paraId="29C8D13F" w14:textId="77777777">
        <w:tc>
          <w:tcPr>
            <w:tcW w:w="1871" w:type="dxa"/>
            <w:shd w:val="clear" w:color="auto" w:fill="2E5090"/>
          </w:tcPr>
          <w:p w14:paraId="0361C642" w14:textId="77777777" w:rsidR="00FB6FB7" w:rsidRPr="00257C62" w:rsidRDefault="00000000">
            <w:pPr>
              <w:jc w:val="center"/>
              <w:rPr>
                <w:lang w:val="ro-RO"/>
              </w:rPr>
            </w:pPr>
            <w:r w:rsidRPr="00257C62">
              <w:rPr>
                <w:b/>
                <w:color w:val="FFFFFF"/>
                <w:sz w:val="16"/>
                <w:lang w:val="ro-RO"/>
              </w:rPr>
              <w:t>Activități realizate</w:t>
            </w:r>
          </w:p>
        </w:tc>
        <w:tc>
          <w:tcPr>
            <w:tcW w:w="1871" w:type="dxa"/>
            <w:shd w:val="clear" w:color="auto" w:fill="2E5090"/>
          </w:tcPr>
          <w:p w14:paraId="58FF77D0" w14:textId="77777777" w:rsidR="00FB6FB7" w:rsidRPr="00257C62" w:rsidRDefault="00000000">
            <w:pPr>
              <w:jc w:val="center"/>
              <w:rPr>
                <w:lang w:val="ro-RO"/>
              </w:rPr>
            </w:pPr>
            <w:r w:rsidRPr="00257C62">
              <w:rPr>
                <w:b/>
                <w:color w:val="FFFFFF"/>
                <w:sz w:val="16"/>
                <w:lang w:val="ro-RO"/>
              </w:rPr>
              <w:t>Modalitatea de îndeplinire</w:t>
            </w:r>
          </w:p>
        </w:tc>
        <w:tc>
          <w:tcPr>
            <w:tcW w:w="1871" w:type="dxa"/>
            <w:shd w:val="clear" w:color="auto" w:fill="2E5090"/>
          </w:tcPr>
          <w:p w14:paraId="5BA45C59" w14:textId="77777777" w:rsidR="00FB6FB7" w:rsidRPr="00257C62" w:rsidRDefault="00000000">
            <w:pPr>
              <w:jc w:val="center"/>
              <w:rPr>
                <w:lang w:val="ro-RO"/>
              </w:rPr>
            </w:pPr>
            <w:r w:rsidRPr="00257C62">
              <w:rPr>
                <w:b/>
                <w:color w:val="FFFFFF"/>
                <w:sz w:val="16"/>
                <w:lang w:val="ro-RO"/>
              </w:rPr>
              <w:t>Resurse utilizate</w:t>
            </w:r>
          </w:p>
        </w:tc>
        <w:tc>
          <w:tcPr>
            <w:tcW w:w="1871" w:type="dxa"/>
            <w:shd w:val="clear" w:color="auto" w:fill="2E5090"/>
          </w:tcPr>
          <w:p w14:paraId="4B77B0DA" w14:textId="77777777" w:rsidR="00FB6FB7" w:rsidRPr="00257C62" w:rsidRDefault="00000000">
            <w:pPr>
              <w:jc w:val="center"/>
              <w:rPr>
                <w:lang w:val="ro-RO"/>
              </w:rPr>
            </w:pPr>
            <w:r w:rsidRPr="00257C62">
              <w:rPr>
                <w:b/>
                <w:color w:val="FFFFFF"/>
                <w:sz w:val="16"/>
                <w:lang w:val="ro-RO"/>
              </w:rPr>
              <w:t>Durata activității</w:t>
            </w:r>
          </w:p>
        </w:tc>
        <w:tc>
          <w:tcPr>
            <w:tcW w:w="1871" w:type="dxa"/>
            <w:shd w:val="clear" w:color="auto" w:fill="2E5090"/>
          </w:tcPr>
          <w:p w14:paraId="49C871F6" w14:textId="77777777" w:rsidR="00FB6FB7" w:rsidRPr="00257C62" w:rsidRDefault="00000000">
            <w:pPr>
              <w:jc w:val="center"/>
              <w:rPr>
                <w:lang w:val="ro-RO"/>
              </w:rPr>
            </w:pPr>
            <w:r w:rsidRPr="00257C62">
              <w:rPr>
                <w:b/>
                <w:color w:val="FFFFFF"/>
                <w:sz w:val="16"/>
                <w:lang w:val="ro-RO"/>
              </w:rPr>
              <w:t>Informații suplimentare</w:t>
            </w:r>
          </w:p>
        </w:tc>
      </w:tr>
      <w:tr w:rsidR="00FB6FB7" w:rsidRPr="00257C62" w14:paraId="337FBC2B" w14:textId="77777777">
        <w:tc>
          <w:tcPr>
            <w:tcW w:w="1871" w:type="dxa"/>
          </w:tcPr>
          <w:p w14:paraId="1810206D" w14:textId="77777777" w:rsidR="00FB6FB7" w:rsidRPr="00257C62" w:rsidRDefault="00FB6FB7">
            <w:pPr>
              <w:rPr>
                <w:lang w:val="ro-RO"/>
              </w:rPr>
            </w:pPr>
          </w:p>
        </w:tc>
        <w:tc>
          <w:tcPr>
            <w:tcW w:w="1871" w:type="dxa"/>
          </w:tcPr>
          <w:p w14:paraId="3DB8B477" w14:textId="77777777" w:rsidR="00FB6FB7" w:rsidRPr="00257C62" w:rsidRDefault="00FB6FB7">
            <w:pPr>
              <w:rPr>
                <w:lang w:val="ro-RO"/>
              </w:rPr>
            </w:pPr>
          </w:p>
        </w:tc>
        <w:tc>
          <w:tcPr>
            <w:tcW w:w="1871" w:type="dxa"/>
          </w:tcPr>
          <w:p w14:paraId="71EFFBEA" w14:textId="77777777" w:rsidR="00FB6FB7" w:rsidRPr="00257C62" w:rsidRDefault="00FB6FB7">
            <w:pPr>
              <w:rPr>
                <w:lang w:val="ro-RO"/>
              </w:rPr>
            </w:pPr>
          </w:p>
        </w:tc>
        <w:tc>
          <w:tcPr>
            <w:tcW w:w="1871" w:type="dxa"/>
          </w:tcPr>
          <w:p w14:paraId="1EA0332D" w14:textId="77777777" w:rsidR="00FB6FB7" w:rsidRPr="00257C62" w:rsidRDefault="00FB6FB7">
            <w:pPr>
              <w:rPr>
                <w:lang w:val="ro-RO"/>
              </w:rPr>
            </w:pPr>
          </w:p>
        </w:tc>
        <w:tc>
          <w:tcPr>
            <w:tcW w:w="1871" w:type="dxa"/>
          </w:tcPr>
          <w:p w14:paraId="02D7FFDF" w14:textId="77777777" w:rsidR="00FB6FB7" w:rsidRPr="00257C62" w:rsidRDefault="00FB6FB7">
            <w:pPr>
              <w:rPr>
                <w:lang w:val="ro-RO"/>
              </w:rPr>
            </w:pPr>
          </w:p>
        </w:tc>
      </w:tr>
      <w:tr w:rsidR="00FB6FB7" w:rsidRPr="00257C62" w14:paraId="729478C4" w14:textId="77777777">
        <w:tc>
          <w:tcPr>
            <w:tcW w:w="1871" w:type="dxa"/>
          </w:tcPr>
          <w:p w14:paraId="46629344" w14:textId="77777777" w:rsidR="00FB6FB7" w:rsidRPr="00257C62" w:rsidRDefault="00FB6FB7">
            <w:pPr>
              <w:rPr>
                <w:lang w:val="ro-RO"/>
              </w:rPr>
            </w:pPr>
          </w:p>
        </w:tc>
        <w:tc>
          <w:tcPr>
            <w:tcW w:w="1871" w:type="dxa"/>
          </w:tcPr>
          <w:p w14:paraId="4EB879C9" w14:textId="77777777" w:rsidR="00FB6FB7" w:rsidRPr="00257C62" w:rsidRDefault="00FB6FB7">
            <w:pPr>
              <w:rPr>
                <w:lang w:val="ro-RO"/>
              </w:rPr>
            </w:pPr>
          </w:p>
        </w:tc>
        <w:tc>
          <w:tcPr>
            <w:tcW w:w="1871" w:type="dxa"/>
          </w:tcPr>
          <w:p w14:paraId="1624E4F2" w14:textId="77777777" w:rsidR="00FB6FB7" w:rsidRPr="00257C62" w:rsidRDefault="00FB6FB7">
            <w:pPr>
              <w:rPr>
                <w:lang w:val="ro-RO"/>
              </w:rPr>
            </w:pPr>
          </w:p>
        </w:tc>
        <w:tc>
          <w:tcPr>
            <w:tcW w:w="1871" w:type="dxa"/>
          </w:tcPr>
          <w:p w14:paraId="206FD1FC" w14:textId="77777777" w:rsidR="00FB6FB7" w:rsidRPr="00257C62" w:rsidRDefault="00FB6FB7">
            <w:pPr>
              <w:rPr>
                <w:lang w:val="ro-RO"/>
              </w:rPr>
            </w:pPr>
          </w:p>
        </w:tc>
        <w:tc>
          <w:tcPr>
            <w:tcW w:w="1871" w:type="dxa"/>
          </w:tcPr>
          <w:p w14:paraId="7CD7819E" w14:textId="77777777" w:rsidR="00FB6FB7" w:rsidRPr="00257C62" w:rsidRDefault="00FB6FB7">
            <w:pPr>
              <w:rPr>
                <w:lang w:val="ro-RO"/>
              </w:rPr>
            </w:pPr>
          </w:p>
        </w:tc>
      </w:tr>
    </w:tbl>
    <w:p w14:paraId="44E9E679" w14:textId="1794407C" w:rsidR="00FB6FB7" w:rsidRPr="00257C62" w:rsidRDefault="00FB6FB7">
      <w:pPr>
        <w:rPr>
          <w:lang w:val="ro-RO"/>
        </w:rPr>
      </w:pPr>
    </w:p>
    <w:p w14:paraId="5C3B7FC1" w14:textId="77777777" w:rsidR="00FB6FB7" w:rsidRPr="00257C62" w:rsidRDefault="00000000">
      <w:pPr>
        <w:pStyle w:val="Heading2"/>
        <w:rPr>
          <w:lang w:val="ro-RO"/>
        </w:rPr>
      </w:pPr>
      <w:bookmarkStart w:id="11" w:name="_Toc223092766"/>
      <w:r w:rsidRPr="00257C62">
        <w:rPr>
          <w:lang w:val="ro-RO"/>
        </w:rPr>
        <w:t>3.3. Mentenanță preventivă în perioada de garanție</w:t>
      </w:r>
      <w:bookmarkEnd w:id="11"/>
    </w:p>
    <w:p w14:paraId="71A0FA1C" w14:textId="77777777" w:rsidR="00FB6FB7" w:rsidRPr="00257C62" w:rsidRDefault="00000000">
      <w:pPr>
        <w:rPr>
          <w:lang w:val="ro-RO"/>
        </w:rPr>
      </w:pPr>
      <w:r w:rsidRPr="00257C62">
        <w:rPr>
          <w:lang w:val="ro-RO"/>
        </w:rPr>
        <w:t>Ofertantul va prezenta modalitatea de mentenanță preventivă, inclusiv:</w:t>
      </w:r>
    </w:p>
    <w:p w14:paraId="47A7ECB2" w14:textId="77777777" w:rsidR="00FB6FB7" w:rsidRPr="00257C62" w:rsidRDefault="00000000">
      <w:pPr>
        <w:pStyle w:val="ListBullet"/>
        <w:rPr>
          <w:lang w:val="ro-RO"/>
        </w:rPr>
      </w:pPr>
      <w:r w:rsidRPr="00257C62">
        <w:rPr>
          <w:lang w:val="ro-RO"/>
        </w:rPr>
        <w:t>frecvența intervențiilor și operațiunile realizate la fiecare intervenție;</w:t>
      </w:r>
    </w:p>
    <w:p w14:paraId="1030517E" w14:textId="77777777" w:rsidR="00FB6FB7" w:rsidRPr="00257C62" w:rsidRDefault="00000000">
      <w:pPr>
        <w:pStyle w:val="ListBullet"/>
        <w:rPr>
          <w:lang w:val="ro-RO"/>
        </w:rPr>
      </w:pPr>
      <w:r w:rsidRPr="00257C62">
        <w:rPr>
          <w:lang w:val="ro-RO"/>
        </w:rPr>
        <w:t>programul de mentenanță preventivă recomandat de producător;</w:t>
      </w:r>
    </w:p>
    <w:p w14:paraId="28B306AC" w14:textId="77777777" w:rsidR="00FB6FB7" w:rsidRPr="00257C62" w:rsidRDefault="00000000">
      <w:pPr>
        <w:pStyle w:val="ListBullet"/>
        <w:rPr>
          <w:lang w:val="ro-RO"/>
        </w:rPr>
      </w:pPr>
      <w:r w:rsidRPr="00257C62">
        <w:rPr>
          <w:lang w:val="ro-RO"/>
        </w:rPr>
        <w:t>resursele implicate (personal, piese, consumabile);</w:t>
      </w:r>
    </w:p>
    <w:p w14:paraId="7713BB4A" w14:textId="77777777" w:rsidR="00FB6FB7" w:rsidRPr="00257C62" w:rsidRDefault="00000000">
      <w:pPr>
        <w:pStyle w:val="ListBullet"/>
        <w:rPr>
          <w:lang w:val="ro-RO"/>
        </w:rPr>
      </w:pPr>
      <w:r w:rsidRPr="00257C62">
        <w:rPr>
          <w:lang w:val="ro-RO"/>
        </w:rPr>
        <w:t>locul de realizare a intervențiilor.</w:t>
      </w:r>
    </w:p>
    <w:tbl>
      <w:tblPr>
        <w:tblStyle w:val="TableGrid"/>
        <w:tblW w:w="0" w:type="auto"/>
        <w:tblLook w:val="04A0" w:firstRow="1" w:lastRow="0" w:firstColumn="1" w:lastColumn="0" w:noHBand="0" w:noVBand="1"/>
      </w:tblPr>
      <w:tblGrid>
        <w:gridCol w:w="1558"/>
        <w:gridCol w:w="1558"/>
        <w:gridCol w:w="1557"/>
        <w:gridCol w:w="1557"/>
        <w:gridCol w:w="1557"/>
        <w:gridCol w:w="1558"/>
      </w:tblGrid>
      <w:tr w:rsidR="00FB6FB7" w:rsidRPr="00257C62" w14:paraId="362E24BF" w14:textId="77777777">
        <w:tc>
          <w:tcPr>
            <w:tcW w:w="1559" w:type="dxa"/>
            <w:shd w:val="clear" w:color="auto" w:fill="2E5090"/>
          </w:tcPr>
          <w:p w14:paraId="4B04F8AC" w14:textId="77777777" w:rsidR="00FB6FB7" w:rsidRPr="00257C62" w:rsidRDefault="00000000">
            <w:pPr>
              <w:jc w:val="center"/>
              <w:rPr>
                <w:lang w:val="ro-RO"/>
              </w:rPr>
            </w:pPr>
            <w:r w:rsidRPr="00257C62">
              <w:rPr>
                <w:b/>
                <w:color w:val="FFFFFF"/>
                <w:sz w:val="16"/>
                <w:lang w:val="ro-RO"/>
              </w:rPr>
              <w:t>Activități</w:t>
            </w:r>
          </w:p>
        </w:tc>
        <w:tc>
          <w:tcPr>
            <w:tcW w:w="1559" w:type="dxa"/>
            <w:shd w:val="clear" w:color="auto" w:fill="2E5090"/>
          </w:tcPr>
          <w:p w14:paraId="18C4C2D1" w14:textId="77777777" w:rsidR="00FB6FB7" w:rsidRPr="00257C62" w:rsidRDefault="00000000">
            <w:pPr>
              <w:jc w:val="center"/>
              <w:rPr>
                <w:lang w:val="ro-RO"/>
              </w:rPr>
            </w:pPr>
            <w:r w:rsidRPr="00257C62">
              <w:rPr>
                <w:b/>
                <w:color w:val="FFFFFF"/>
                <w:sz w:val="16"/>
                <w:lang w:val="ro-RO"/>
              </w:rPr>
              <w:t>Modalitate îndeplinire</w:t>
            </w:r>
          </w:p>
        </w:tc>
        <w:tc>
          <w:tcPr>
            <w:tcW w:w="1559" w:type="dxa"/>
            <w:shd w:val="clear" w:color="auto" w:fill="2E5090"/>
          </w:tcPr>
          <w:p w14:paraId="4F7287B8" w14:textId="77777777" w:rsidR="00FB6FB7" w:rsidRPr="00257C62" w:rsidRDefault="00000000">
            <w:pPr>
              <w:jc w:val="center"/>
              <w:rPr>
                <w:lang w:val="ro-RO"/>
              </w:rPr>
            </w:pPr>
            <w:r w:rsidRPr="00257C62">
              <w:rPr>
                <w:b/>
                <w:color w:val="FFFFFF"/>
                <w:sz w:val="16"/>
                <w:lang w:val="ro-RO"/>
              </w:rPr>
              <w:t>Resurse</w:t>
            </w:r>
          </w:p>
        </w:tc>
        <w:tc>
          <w:tcPr>
            <w:tcW w:w="1559" w:type="dxa"/>
            <w:shd w:val="clear" w:color="auto" w:fill="2E5090"/>
          </w:tcPr>
          <w:p w14:paraId="77CD75BB" w14:textId="77777777" w:rsidR="00FB6FB7" w:rsidRPr="00257C62" w:rsidRDefault="00000000">
            <w:pPr>
              <w:jc w:val="center"/>
              <w:rPr>
                <w:lang w:val="ro-RO"/>
              </w:rPr>
            </w:pPr>
            <w:r w:rsidRPr="00257C62">
              <w:rPr>
                <w:b/>
                <w:color w:val="FFFFFF"/>
                <w:sz w:val="16"/>
                <w:lang w:val="ro-RO"/>
              </w:rPr>
              <w:t>Durată</w:t>
            </w:r>
          </w:p>
        </w:tc>
        <w:tc>
          <w:tcPr>
            <w:tcW w:w="1559" w:type="dxa"/>
            <w:shd w:val="clear" w:color="auto" w:fill="2E5090"/>
          </w:tcPr>
          <w:p w14:paraId="202A899C" w14:textId="77777777" w:rsidR="00FB6FB7" w:rsidRPr="00257C62" w:rsidRDefault="00000000">
            <w:pPr>
              <w:jc w:val="center"/>
              <w:rPr>
                <w:lang w:val="ro-RO"/>
              </w:rPr>
            </w:pPr>
            <w:r w:rsidRPr="00257C62">
              <w:rPr>
                <w:b/>
                <w:color w:val="FFFFFF"/>
                <w:sz w:val="16"/>
                <w:lang w:val="ro-RO"/>
              </w:rPr>
              <w:t>Perioada</w:t>
            </w:r>
          </w:p>
        </w:tc>
        <w:tc>
          <w:tcPr>
            <w:tcW w:w="1559" w:type="dxa"/>
            <w:shd w:val="clear" w:color="auto" w:fill="2E5090"/>
          </w:tcPr>
          <w:p w14:paraId="1AEDF71F" w14:textId="77777777" w:rsidR="00FB6FB7" w:rsidRPr="00257C62" w:rsidRDefault="00000000">
            <w:pPr>
              <w:jc w:val="center"/>
              <w:rPr>
                <w:lang w:val="ro-RO"/>
              </w:rPr>
            </w:pPr>
            <w:r w:rsidRPr="00257C62">
              <w:rPr>
                <w:b/>
                <w:color w:val="FFFFFF"/>
                <w:sz w:val="16"/>
                <w:lang w:val="ro-RO"/>
              </w:rPr>
              <w:t>Info suplimentare</w:t>
            </w:r>
          </w:p>
        </w:tc>
      </w:tr>
      <w:tr w:rsidR="00FB6FB7" w:rsidRPr="00257C62" w14:paraId="36357475" w14:textId="77777777">
        <w:tc>
          <w:tcPr>
            <w:tcW w:w="1559" w:type="dxa"/>
          </w:tcPr>
          <w:p w14:paraId="23448DFA" w14:textId="77777777" w:rsidR="00FB6FB7" w:rsidRPr="00257C62" w:rsidRDefault="00FB6FB7">
            <w:pPr>
              <w:rPr>
                <w:lang w:val="ro-RO"/>
              </w:rPr>
            </w:pPr>
          </w:p>
        </w:tc>
        <w:tc>
          <w:tcPr>
            <w:tcW w:w="1559" w:type="dxa"/>
          </w:tcPr>
          <w:p w14:paraId="18077A74" w14:textId="77777777" w:rsidR="00FB6FB7" w:rsidRPr="00257C62" w:rsidRDefault="00FB6FB7">
            <w:pPr>
              <w:rPr>
                <w:lang w:val="ro-RO"/>
              </w:rPr>
            </w:pPr>
          </w:p>
        </w:tc>
        <w:tc>
          <w:tcPr>
            <w:tcW w:w="1559" w:type="dxa"/>
          </w:tcPr>
          <w:p w14:paraId="71F16451" w14:textId="77777777" w:rsidR="00FB6FB7" w:rsidRPr="00257C62" w:rsidRDefault="00FB6FB7">
            <w:pPr>
              <w:rPr>
                <w:lang w:val="ro-RO"/>
              </w:rPr>
            </w:pPr>
          </w:p>
        </w:tc>
        <w:tc>
          <w:tcPr>
            <w:tcW w:w="1559" w:type="dxa"/>
          </w:tcPr>
          <w:p w14:paraId="54A26FC2" w14:textId="77777777" w:rsidR="00FB6FB7" w:rsidRPr="00257C62" w:rsidRDefault="00FB6FB7">
            <w:pPr>
              <w:rPr>
                <w:lang w:val="ro-RO"/>
              </w:rPr>
            </w:pPr>
          </w:p>
        </w:tc>
        <w:tc>
          <w:tcPr>
            <w:tcW w:w="1559" w:type="dxa"/>
          </w:tcPr>
          <w:p w14:paraId="76A65ABC" w14:textId="77777777" w:rsidR="00FB6FB7" w:rsidRPr="00257C62" w:rsidRDefault="00FB6FB7">
            <w:pPr>
              <w:rPr>
                <w:lang w:val="ro-RO"/>
              </w:rPr>
            </w:pPr>
          </w:p>
        </w:tc>
        <w:tc>
          <w:tcPr>
            <w:tcW w:w="1559" w:type="dxa"/>
          </w:tcPr>
          <w:p w14:paraId="66F3E8C3" w14:textId="77777777" w:rsidR="00FB6FB7" w:rsidRPr="00257C62" w:rsidRDefault="00FB6FB7">
            <w:pPr>
              <w:rPr>
                <w:lang w:val="ro-RO"/>
              </w:rPr>
            </w:pPr>
          </w:p>
        </w:tc>
      </w:tr>
      <w:tr w:rsidR="00FB6FB7" w:rsidRPr="00257C62" w14:paraId="555CAD3A" w14:textId="77777777">
        <w:tc>
          <w:tcPr>
            <w:tcW w:w="1559" w:type="dxa"/>
          </w:tcPr>
          <w:p w14:paraId="3BC16A65" w14:textId="77777777" w:rsidR="00FB6FB7" w:rsidRPr="00257C62" w:rsidRDefault="00FB6FB7">
            <w:pPr>
              <w:rPr>
                <w:lang w:val="ro-RO"/>
              </w:rPr>
            </w:pPr>
          </w:p>
        </w:tc>
        <w:tc>
          <w:tcPr>
            <w:tcW w:w="1559" w:type="dxa"/>
          </w:tcPr>
          <w:p w14:paraId="061B7FE2" w14:textId="77777777" w:rsidR="00FB6FB7" w:rsidRPr="00257C62" w:rsidRDefault="00FB6FB7">
            <w:pPr>
              <w:rPr>
                <w:lang w:val="ro-RO"/>
              </w:rPr>
            </w:pPr>
          </w:p>
        </w:tc>
        <w:tc>
          <w:tcPr>
            <w:tcW w:w="1559" w:type="dxa"/>
          </w:tcPr>
          <w:p w14:paraId="6805B6C0" w14:textId="77777777" w:rsidR="00FB6FB7" w:rsidRPr="00257C62" w:rsidRDefault="00FB6FB7">
            <w:pPr>
              <w:rPr>
                <w:lang w:val="ro-RO"/>
              </w:rPr>
            </w:pPr>
          </w:p>
        </w:tc>
        <w:tc>
          <w:tcPr>
            <w:tcW w:w="1559" w:type="dxa"/>
          </w:tcPr>
          <w:p w14:paraId="3E40BFB0" w14:textId="77777777" w:rsidR="00FB6FB7" w:rsidRPr="00257C62" w:rsidRDefault="00FB6FB7">
            <w:pPr>
              <w:rPr>
                <w:lang w:val="ro-RO"/>
              </w:rPr>
            </w:pPr>
          </w:p>
        </w:tc>
        <w:tc>
          <w:tcPr>
            <w:tcW w:w="1559" w:type="dxa"/>
          </w:tcPr>
          <w:p w14:paraId="550697E8" w14:textId="77777777" w:rsidR="00FB6FB7" w:rsidRPr="00257C62" w:rsidRDefault="00FB6FB7">
            <w:pPr>
              <w:rPr>
                <w:lang w:val="ro-RO"/>
              </w:rPr>
            </w:pPr>
          </w:p>
        </w:tc>
        <w:tc>
          <w:tcPr>
            <w:tcW w:w="1559" w:type="dxa"/>
          </w:tcPr>
          <w:p w14:paraId="78FE785E" w14:textId="77777777" w:rsidR="00FB6FB7" w:rsidRPr="00257C62" w:rsidRDefault="00FB6FB7">
            <w:pPr>
              <w:rPr>
                <w:lang w:val="ro-RO"/>
              </w:rPr>
            </w:pPr>
          </w:p>
        </w:tc>
      </w:tr>
    </w:tbl>
    <w:p w14:paraId="5F6E664E" w14:textId="77777777" w:rsidR="00FB6FB7" w:rsidRPr="00257C62" w:rsidRDefault="00000000">
      <w:pPr>
        <w:pStyle w:val="Heading2"/>
        <w:rPr>
          <w:lang w:val="ro-RO"/>
        </w:rPr>
      </w:pPr>
      <w:bookmarkStart w:id="12" w:name="_Toc223092767"/>
      <w:r w:rsidRPr="00257C62">
        <w:rPr>
          <w:lang w:val="ro-RO"/>
        </w:rPr>
        <w:t>3.4. Mentenanță corectivă în perioada post-garanție</w:t>
      </w:r>
      <w:bookmarkEnd w:id="12"/>
    </w:p>
    <w:p w14:paraId="2957AF2E" w14:textId="77777777" w:rsidR="00FB6FB7" w:rsidRPr="00257C62" w:rsidRDefault="00000000">
      <w:pPr>
        <w:rPr>
          <w:lang w:val="ro-RO"/>
        </w:rPr>
      </w:pPr>
      <w:r w:rsidRPr="00257C62">
        <w:rPr>
          <w:lang w:val="ro-RO"/>
        </w:rPr>
        <w:t>Ofertantul va prezenta modalitatea de mentenanță corectivă, inclusiv:</w:t>
      </w:r>
    </w:p>
    <w:p w14:paraId="23E84052" w14:textId="77777777" w:rsidR="00FB6FB7" w:rsidRPr="00257C62" w:rsidRDefault="00000000">
      <w:pPr>
        <w:pStyle w:val="ListBullet"/>
        <w:rPr>
          <w:lang w:val="ro-RO"/>
        </w:rPr>
      </w:pPr>
      <w:r w:rsidRPr="00257C62">
        <w:rPr>
          <w:lang w:val="ro-RO"/>
        </w:rPr>
        <w:t>tipul de intervenții acoperite;</w:t>
      </w:r>
    </w:p>
    <w:p w14:paraId="1FF83DA4" w14:textId="77777777" w:rsidR="00FB6FB7" w:rsidRPr="00257C62" w:rsidRDefault="00000000">
      <w:pPr>
        <w:pStyle w:val="ListBullet"/>
        <w:rPr>
          <w:lang w:val="ro-RO"/>
        </w:rPr>
      </w:pPr>
      <w:r w:rsidRPr="00257C62">
        <w:rPr>
          <w:lang w:val="ro-RO"/>
        </w:rPr>
        <w:t>timpii de răspuns și de rezolvare propuși pentru fiecare nivel de prioritate;</w:t>
      </w:r>
    </w:p>
    <w:p w14:paraId="11618ABB" w14:textId="77777777" w:rsidR="00FB6FB7" w:rsidRPr="00257C62" w:rsidRDefault="00000000">
      <w:pPr>
        <w:pStyle w:val="ListBullet"/>
        <w:rPr>
          <w:lang w:val="ro-RO"/>
        </w:rPr>
      </w:pPr>
      <w:r w:rsidRPr="00257C62">
        <w:rPr>
          <w:lang w:val="ro-RO"/>
        </w:rPr>
        <w:t>locul de realizare a intervențiilor;</w:t>
      </w:r>
    </w:p>
    <w:p w14:paraId="6613ECB7" w14:textId="77777777" w:rsidR="00FB6FB7" w:rsidRPr="00257C62" w:rsidRDefault="00000000">
      <w:pPr>
        <w:pStyle w:val="ListBullet"/>
        <w:rPr>
          <w:lang w:val="ro-RO"/>
        </w:rPr>
      </w:pPr>
      <w:r w:rsidRPr="00257C62">
        <w:rPr>
          <w:lang w:val="ro-RO"/>
        </w:rPr>
        <w:t>resursele implicate.</w:t>
      </w:r>
    </w:p>
    <w:tbl>
      <w:tblPr>
        <w:tblStyle w:val="TableGrid"/>
        <w:tblW w:w="0" w:type="auto"/>
        <w:tblLook w:val="04A0" w:firstRow="1" w:lastRow="0" w:firstColumn="1" w:lastColumn="0" w:noHBand="0" w:noVBand="1"/>
      </w:tblPr>
      <w:tblGrid>
        <w:gridCol w:w="1558"/>
        <w:gridCol w:w="1558"/>
        <w:gridCol w:w="1557"/>
        <w:gridCol w:w="1557"/>
        <w:gridCol w:w="1557"/>
        <w:gridCol w:w="1558"/>
      </w:tblGrid>
      <w:tr w:rsidR="00FB6FB7" w:rsidRPr="00257C62" w14:paraId="1AEB9D42" w14:textId="77777777">
        <w:tc>
          <w:tcPr>
            <w:tcW w:w="1559" w:type="dxa"/>
            <w:shd w:val="clear" w:color="auto" w:fill="2E5090"/>
          </w:tcPr>
          <w:p w14:paraId="256D1EF2" w14:textId="77777777" w:rsidR="00FB6FB7" w:rsidRPr="00257C62" w:rsidRDefault="00000000">
            <w:pPr>
              <w:jc w:val="center"/>
              <w:rPr>
                <w:lang w:val="ro-RO"/>
              </w:rPr>
            </w:pPr>
            <w:r w:rsidRPr="00257C62">
              <w:rPr>
                <w:b/>
                <w:color w:val="FFFFFF"/>
                <w:sz w:val="16"/>
                <w:lang w:val="ro-RO"/>
              </w:rPr>
              <w:t>Activități</w:t>
            </w:r>
          </w:p>
        </w:tc>
        <w:tc>
          <w:tcPr>
            <w:tcW w:w="1559" w:type="dxa"/>
            <w:shd w:val="clear" w:color="auto" w:fill="2E5090"/>
          </w:tcPr>
          <w:p w14:paraId="6648E40E" w14:textId="77777777" w:rsidR="00FB6FB7" w:rsidRPr="00257C62" w:rsidRDefault="00000000">
            <w:pPr>
              <w:jc w:val="center"/>
              <w:rPr>
                <w:lang w:val="ro-RO"/>
              </w:rPr>
            </w:pPr>
            <w:r w:rsidRPr="00257C62">
              <w:rPr>
                <w:b/>
                <w:color w:val="FFFFFF"/>
                <w:sz w:val="16"/>
                <w:lang w:val="ro-RO"/>
              </w:rPr>
              <w:t>Modalitate îndeplinire</w:t>
            </w:r>
          </w:p>
        </w:tc>
        <w:tc>
          <w:tcPr>
            <w:tcW w:w="1559" w:type="dxa"/>
            <w:shd w:val="clear" w:color="auto" w:fill="2E5090"/>
          </w:tcPr>
          <w:p w14:paraId="1561EB7E" w14:textId="77777777" w:rsidR="00FB6FB7" w:rsidRPr="00257C62" w:rsidRDefault="00000000">
            <w:pPr>
              <w:jc w:val="center"/>
              <w:rPr>
                <w:lang w:val="ro-RO"/>
              </w:rPr>
            </w:pPr>
            <w:r w:rsidRPr="00257C62">
              <w:rPr>
                <w:b/>
                <w:color w:val="FFFFFF"/>
                <w:sz w:val="16"/>
                <w:lang w:val="ro-RO"/>
              </w:rPr>
              <w:t>Resurse</w:t>
            </w:r>
          </w:p>
        </w:tc>
        <w:tc>
          <w:tcPr>
            <w:tcW w:w="1559" w:type="dxa"/>
            <w:shd w:val="clear" w:color="auto" w:fill="2E5090"/>
          </w:tcPr>
          <w:p w14:paraId="689404A8" w14:textId="77777777" w:rsidR="00FB6FB7" w:rsidRPr="00257C62" w:rsidRDefault="00000000">
            <w:pPr>
              <w:jc w:val="center"/>
              <w:rPr>
                <w:lang w:val="ro-RO"/>
              </w:rPr>
            </w:pPr>
            <w:r w:rsidRPr="00257C62">
              <w:rPr>
                <w:b/>
                <w:color w:val="FFFFFF"/>
                <w:sz w:val="16"/>
                <w:lang w:val="ro-RO"/>
              </w:rPr>
              <w:t>Durată</w:t>
            </w:r>
          </w:p>
        </w:tc>
        <w:tc>
          <w:tcPr>
            <w:tcW w:w="1559" w:type="dxa"/>
            <w:shd w:val="clear" w:color="auto" w:fill="2E5090"/>
          </w:tcPr>
          <w:p w14:paraId="1183909A" w14:textId="77777777" w:rsidR="00FB6FB7" w:rsidRPr="00257C62" w:rsidRDefault="00000000">
            <w:pPr>
              <w:jc w:val="center"/>
              <w:rPr>
                <w:lang w:val="ro-RO"/>
              </w:rPr>
            </w:pPr>
            <w:r w:rsidRPr="00257C62">
              <w:rPr>
                <w:b/>
                <w:color w:val="FFFFFF"/>
                <w:sz w:val="16"/>
                <w:lang w:val="ro-RO"/>
              </w:rPr>
              <w:t>Perioada</w:t>
            </w:r>
          </w:p>
        </w:tc>
        <w:tc>
          <w:tcPr>
            <w:tcW w:w="1559" w:type="dxa"/>
            <w:shd w:val="clear" w:color="auto" w:fill="2E5090"/>
          </w:tcPr>
          <w:p w14:paraId="7F4F292D" w14:textId="77777777" w:rsidR="00FB6FB7" w:rsidRPr="00257C62" w:rsidRDefault="00000000">
            <w:pPr>
              <w:jc w:val="center"/>
              <w:rPr>
                <w:lang w:val="ro-RO"/>
              </w:rPr>
            </w:pPr>
            <w:r w:rsidRPr="00257C62">
              <w:rPr>
                <w:b/>
                <w:color w:val="FFFFFF"/>
                <w:sz w:val="16"/>
                <w:lang w:val="ro-RO"/>
              </w:rPr>
              <w:t>Info suplimentare</w:t>
            </w:r>
          </w:p>
        </w:tc>
      </w:tr>
      <w:tr w:rsidR="00FB6FB7" w:rsidRPr="00257C62" w14:paraId="7C2D1D95" w14:textId="77777777">
        <w:tc>
          <w:tcPr>
            <w:tcW w:w="1559" w:type="dxa"/>
          </w:tcPr>
          <w:p w14:paraId="5BFCB4D5" w14:textId="77777777" w:rsidR="00FB6FB7" w:rsidRPr="00257C62" w:rsidRDefault="00FB6FB7">
            <w:pPr>
              <w:rPr>
                <w:lang w:val="ro-RO"/>
              </w:rPr>
            </w:pPr>
          </w:p>
        </w:tc>
        <w:tc>
          <w:tcPr>
            <w:tcW w:w="1559" w:type="dxa"/>
          </w:tcPr>
          <w:p w14:paraId="08B230A4" w14:textId="77777777" w:rsidR="00FB6FB7" w:rsidRPr="00257C62" w:rsidRDefault="00FB6FB7">
            <w:pPr>
              <w:rPr>
                <w:lang w:val="ro-RO"/>
              </w:rPr>
            </w:pPr>
          </w:p>
        </w:tc>
        <w:tc>
          <w:tcPr>
            <w:tcW w:w="1559" w:type="dxa"/>
          </w:tcPr>
          <w:p w14:paraId="3700AE37" w14:textId="77777777" w:rsidR="00FB6FB7" w:rsidRPr="00257C62" w:rsidRDefault="00FB6FB7">
            <w:pPr>
              <w:rPr>
                <w:lang w:val="ro-RO"/>
              </w:rPr>
            </w:pPr>
          </w:p>
        </w:tc>
        <w:tc>
          <w:tcPr>
            <w:tcW w:w="1559" w:type="dxa"/>
          </w:tcPr>
          <w:p w14:paraId="30283505" w14:textId="77777777" w:rsidR="00FB6FB7" w:rsidRPr="00257C62" w:rsidRDefault="00FB6FB7">
            <w:pPr>
              <w:rPr>
                <w:lang w:val="ro-RO"/>
              </w:rPr>
            </w:pPr>
          </w:p>
        </w:tc>
        <w:tc>
          <w:tcPr>
            <w:tcW w:w="1559" w:type="dxa"/>
          </w:tcPr>
          <w:p w14:paraId="1186CDC5" w14:textId="77777777" w:rsidR="00FB6FB7" w:rsidRPr="00257C62" w:rsidRDefault="00FB6FB7">
            <w:pPr>
              <w:rPr>
                <w:lang w:val="ro-RO"/>
              </w:rPr>
            </w:pPr>
          </w:p>
        </w:tc>
        <w:tc>
          <w:tcPr>
            <w:tcW w:w="1559" w:type="dxa"/>
          </w:tcPr>
          <w:p w14:paraId="7B90C6F2" w14:textId="77777777" w:rsidR="00FB6FB7" w:rsidRPr="00257C62" w:rsidRDefault="00FB6FB7">
            <w:pPr>
              <w:rPr>
                <w:lang w:val="ro-RO"/>
              </w:rPr>
            </w:pPr>
          </w:p>
        </w:tc>
      </w:tr>
      <w:tr w:rsidR="00FB6FB7" w:rsidRPr="00257C62" w14:paraId="45D079FF" w14:textId="77777777">
        <w:tc>
          <w:tcPr>
            <w:tcW w:w="1559" w:type="dxa"/>
          </w:tcPr>
          <w:p w14:paraId="69D4DE14" w14:textId="77777777" w:rsidR="00FB6FB7" w:rsidRPr="00257C62" w:rsidRDefault="00FB6FB7">
            <w:pPr>
              <w:rPr>
                <w:lang w:val="ro-RO"/>
              </w:rPr>
            </w:pPr>
          </w:p>
        </w:tc>
        <w:tc>
          <w:tcPr>
            <w:tcW w:w="1559" w:type="dxa"/>
          </w:tcPr>
          <w:p w14:paraId="26589656" w14:textId="77777777" w:rsidR="00FB6FB7" w:rsidRPr="00257C62" w:rsidRDefault="00FB6FB7">
            <w:pPr>
              <w:rPr>
                <w:lang w:val="ro-RO"/>
              </w:rPr>
            </w:pPr>
          </w:p>
        </w:tc>
        <w:tc>
          <w:tcPr>
            <w:tcW w:w="1559" w:type="dxa"/>
          </w:tcPr>
          <w:p w14:paraId="2F8C1864" w14:textId="77777777" w:rsidR="00FB6FB7" w:rsidRPr="00257C62" w:rsidRDefault="00FB6FB7">
            <w:pPr>
              <w:rPr>
                <w:lang w:val="ro-RO"/>
              </w:rPr>
            </w:pPr>
          </w:p>
        </w:tc>
        <w:tc>
          <w:tcPr>
            <w:tcW w:w="1559" w:type="dxa"/>
          </w:tcPr>
          <w:p w14:paraId="2C90822E" w14:textId="77777777" w:rsidR="00FB6FB7" w:rsidRPr="00257C62" w:rsidRDefault="00FB6FB7">
            <w:pPr>
              <w:rPr>
                <w:lang w:val="ro-RO"/>
              </w:rPr>
            </w:pPr>
          </w:p>
        </w:tc>
        <w:tc>
          <w:tcPr>
            <w:tcW w:w="1559" w:type="dxa"/>
          </w:tcPr>
          <w:p w14:paraId="3EDEEDFC" w14:textId="77777777" w:rsidR="00FB6FB7" w:rsidRPr="00257C62" w:rsidRDefault="00FB6FB7">
            <w:pPr>
              <w:rPr>
                <w:lang w:val="ro-RO"/>
              </w:rPr>
            </w:pPr>
          </w:p>
        </w:tc>
        <w:tc>
          <w:tcPr>
            <w:tcW w:w="1559" w:type="dxa"/>
          </w:tcPr>
          <w:p w14:paraId="095CBD22" w14:textId="77777777" w:rsidR="00FB6FB7" w:rsidRPr="00257C62" w:rsidRDefault="00FB6FB7">
            <w:pPr>
              <w:rPr>
                <w:lang w:val="ro-RO"/>
              </w:rPr>
            </w:pPr>
          </w:p>
        </w:tc>
      </w:tr>
    </w:tbl>
    <w:p w14:paraId="69E511C3" w14:textId="51D5224C" w:rsidR="00FB6FB7" w:rsidRPr="00257C62" w:rsidRDefault="00FB6FB7">
      <w:pPr>
        <w:rPr>
          <w:lang w:val="ro-RO"/>
        </w:rPr>
      </w:pPr>
    </w:p>
    <w:p w14:paraId="13E755C9" w14:textId="77777777" w:rsidR="00FB6FB7" w:rsidRPr="00257C62" w:rsidRDefault="00000000">
      <w:pPr>
        <w:pStyle w:val="Heading2"/>
        <w:rPr>
          <w:lang w:val="ro-RO"/>
        </w:rPr>
      </w:pPr>
      <w:bookmarkStart w:id="13" w:name="_Toc223092768"/>
      <w:r w:rsidRPr="00257C62">
        <w:rPr>
          <w:lang w:val="ro-RO"/>
        </w:rPr>
        <w:lastRenderedPageBreak/>
        <w:t>3.5. Suport tehnic</w:t>
      </w:r>
      <w:bookmarkEnd w:id="13"/>
    </w:p>
    <w:p w14:paraId="2CD2C1BC" w14:textId="77777777" w:rsidR="00FB6FB7" w:rsidRPr="00257C62" w:rsidRDefault="00000000">
      <w:pPr>
        <w:rPr>
          <w:lang w:val="ro-RO"/>
        </w:rPr>
      </w:pPr>
      <w:r w:rsidRPr="00257C62">
        <w:rPr>
          <w:lang w:val="ro-RO"/>
        </w:rPr>
        <w:t>Ofertantul va prezenta modalitatea de asigurare a suportului tehnic, inclusiv:</w:t>
      </w:r>
    </w:p>
    <w:p w14:paraId="2C5F083D" w14:textId="77777777" w:rsidR="00FB6FB7" w:rsidRPr="00257C62" w:rsidRDefault="00000000">
      <w:pPr>
        <w:pStyle w:val="ListBullet"/>
        <w:rPr>
          <w:lang w:val="ro-RO"/>
        </w:rPr>
      </w:pPr>
      <w:r w:rsidRPr="00257C62">
        <w:rPr>
          <w:lang w:val="ro-RO"/>
        </w:rPr>
        <w:t>punctul unic de contact (help desk) dedicat Autorității Contractante;</w:t>
      </w:r>
    </w:p>
    <w:p w14:paraId="54CBD5D0" w14:textId="77777777" w:rsidR="00FB6FB7" w:rsidRPr="00257C62" w:rsidRDefault="00000000">
      <w:pPr>
        <w:pStyle w:val="ListBullet"/>
        <w:rPr>
          <w:lang w:val="ro-RO"/>
        </w:rPr>
      </w:pPr>
      <w:r w:rsidRPr="00257C62">
        <w:rPr>
          <w:lang w:val="ro-RO"/>
        </w:rPr>
        <w:t>programul de disponibilitate;</w:t>
      </w:r>
    </w:p>
    <w:p w14:paraId="2AD67B9C" w14:textId="77777777" w:rsidR="00FB6FB7" w:rsidRPr="00257C62" w:rsidRDefault="00000000">
      <w:pPr>
        <w:pStyle w:val="ListBullet"/>
        <w:rPr>
          <w:lang w:val="ro-RO"/>
        </w:rPr>
      </w:pPr>
      <w:r w:rsidRPr="00257C62">
        <w:rPr>
          <w:lang w:val="ro-RO"/>
        </w:rPr>
        <w:t>modalitatea de gestionare a incidentelor pe niveluri de prioritate;</w:t>
      </w:r>
    </w:p>
    <w:p w14:paraId="0150CA7F" w14:textId="77777777" w:rsidR="00FB6FB7" w:rsidRPr="00257C62" w:rsidRDefault="00000000">
      <w:pPr>
        <w:pStyle w:val="ListBullet"/>
        <w:rPr>
          <w:lang w:val="ro-RO"/>
        </w:rPr>
      </w:pPr>
      <w:r w:rsidRPr="00257C62">
        <w:rPr>
          <w:lang w:val="ro-RO"/>
        </w:rPr>
        <w:t>timpii de răspuns, de implementare soluție provizorie și de rezolvare definitivă.</w:t>
      </w:r>
    </w:p>
    <w:p w14:paraId="13750DCE" w14:textId="77777777" w:rsidR="00FB6FB7" w:rsidRPr="00257C62" w:rsidRDefault="00000000">
      <w:pPr>
        <w:rPr>
          <w:lang w:val="ro-RO"/>
        </w:rPr>
      </w:pPr>
      <w:r w:rsidRPr="00257C62">
        <w:rPr>
          <w:b/>
          <w:lang w:val="ro-RO"/>
        </w:rPr>
        <w:t>Ofertantul va completa tabelul cu timpii propuși:</w:t>
      </w:r>
    </w:p>
    <w:tbl>
      <w:tblPr>
        <w:tblStyle w:val="TableGrid"/>
        <w:tblW w:w="0" w:type="auto"/>
        <w:tblLook w:val="04A0" w:firstRow="1" w:lastRow="0" w:firstColumn="1" w:lastColumn="0" w:noHBand="0" w:noVBand="1"/>
      </w:tblPr>
      <w:tblGrid>
        <w:gridCol w:w="2336"/>
        <w:gridCol w:w="2336"/>
        <w:gridCol w:w="2337"/>
        <w:gridCol w:w="2336"/>
      </w:tblGrid>
      <w:tr w:rsidR="00FB6FB7" w:rsidRPr="00257C62" w14:paraId="6E380D27" w14:textId="77777777">
        <w:tc>
          <w:tcPr>
            <w:tcW w:w="2339" w:type="dxa"/>
            <w:shd w:val="clear" w:color="auto" w:fill="2E5090"/>
          </w:tcPr>
          <w:p w14:paraId="0C9F5D00" w14:textId="77777777" w:rsidR="00FB6FB7" w:rsidRPr="00257C62" w:rsidRDefault="00000000">
            <w:pPr>
              <w:jc w:val="center"/>
              <w:rPr>
                <w:lang w:val="ro-RO"/>
              </w:rPr>
            </w:pPr>
            <w:r w:rsidRPr="00257C62">
              <w:rPr>
                <w:b/>
                <w:color w:val="FFFFFF"/>
                <w:sz w:val="16"/>
                <w:lang w:val="ro-RO"/>
              </w:rPr>
              <w:t>Nivel prioritate</w:t>
            </w:r>
          </w:p>
        </w:tc>
        <w:tc>
          <w:tcPr>
            <w:tcW w:w="2339" w:type="dxa"/>
            <w:shd w:val="clear" w:color="auto" w:fill="2E5090"/>
          </w:tcPr>
          <w:p w14:paraId="58BF7AB7" w14:textId="77777777" w:rsidR="00FB6FB7" w:rsidRPr="00257C62" w:rsidRDefault="00000000">
            <w:pPr>
              <w:jc w:val="center"/>
              <w:rPr>
                <w:lang w:val="ro-RO"/>
              </w:rPr>
            </w:pPr>
            <w:r w:rsidRPr="00257C62">
              <w:rPr>
                <w:b/>
                <w:color w:val="FFFFFF"/>
                <w:sz w:val="16"/>
                <w:lang w:val="ro-RO"/>
              </w:rPr>
              <w:t>Timp de răspuns propus</w:t>
            </w:r>
          </w:p>
        </w:tc>
        <w:tc>
          <w:tcPr>
            <w:tcW w:w="2339" w:type="dxa"/>
            <w:shd w:val="clear" w:color="auto" w:fill="2E5090"/>
          </w:tcPr>
          <w:p w14:paraId="44D39908" w14:textId="77777777" w:rsidR="00FB6FB7" w:rsidRPr="00257C62" w:rsidRDefault="00000000">
            <w:pPr>
              <w:jc w:val="center"/>
              <w:rPr>
                <w:lang w:val="ro-RO"/>
              </w:rPr>
            </w:pPr>
            <w:r w:rsidRPr="00257C62">
              <w:rPr>
                <w:b/>
                <w:color w:val="FFFFFF"/>
                <w:sz w:val="16"/>
                <w:lang w:val="ro-RO"/>
              </w:rPr>
              <w:t>Timp implementare soluție provizorie</w:t>
            </w:r>
          </w:p>
        </w:tc>
        <w:tc>
          <w:tcPr>
            <w:tcW w:w="2339" w:type="dxa"/>
            <w:shd w:val="clear" w:color="auto" w:fill="2E5090"/>
          </w:tcPr>
          <w:p w14:paraId="04A2A246" w14:textId="77777777" w:rsidR="00FB6FB7" w:rsidRPr="00257C62" w:rsidRDefault="00000000">
            <w:pPr>
              <w:jc w:val="center"/>
              <w:rPr>
                <w:lang w:val="ro-RO"/>
              </w:rPr>
            </w:pPr>
            <w:r w:rsidRPr="00257C62">
              <w:rPr>
                <w:b/>
                <w:color w:val="FFFFFF"/>
                <w:sz w:val="16"/>
                <w:lang w:val="ro-RO"/>
              </w:rPr>
              <w:t>Timp de rezolvare definitivă</w:t>
            </w:r>
          </w:p>
        </w:tc>
      </w:tr>
      <w:tr w:rsidR="00FB6FB7" w:rsidRPr="00257C62" w14:paraId="4B32AEDF" w14:textId="77777777">
        <w:tc>
          <w:tcPr>
            <w:tcW w:w="2339" w:type="dxa"/>
          </w:tcPr>
          <w:p w14:paraId="775D7412" w14:textId="77777777" w:rsidR="00FB6FB7" w:rsidRPr="00257C62" w:rsidRDefault="00000000">
            <w:pPr>
              <w:jc w:val="center"/>
              <w:rPr>
                <w:lang w:val="ro-RO"/>
              </w:rPr>
            </w:pPr>
            <w:r w:rsidRPr="00257C62">
              <w:rPr>
                <w:b/>
                <w:sz w:val="18"/>
                <w:lang w:val="ro-RO"/>
              </w:rPr>
              <w:t>Urgent</w:t>
            </w:r>
          </w:p>
        </w:tc>
        <w:tc>
          <w:tcPr>
            <w:tcW w:w="2339" w:type="dxa"/>
          </w:tcPr>
          <w:p w14:paraId="573ACDC0" w14:textId="77777777" w:rsidR="00FB6FB7" w:rsidRPr="00257C62" w:rsidRDefault="00FB6FB7">
            <w:pPr>
              <w:rPr>
                <w:lang w:val="ro-RO"/>
              </w:rPr>
            </w:pPr>
          </w:p>
        </w:tc>
        <w:tc>
          <w:tcPr>
            <w:tcW w:w="2339" w:type="dxa"/>
          </w:tcPr>
          <w:p w14:paraId="05F4184B" w14:textId="77777777" w:rsidR="00FB6FB7" w:rsidRPr="00257C62" w:rsidRDefault="00FB6FB7">
            <w:pPr>
              <w:rPr>
                <w:lang w:val="ro-RO"/>
              </w:rPr>
            </w:pPr>
          </w:p>
        </w:tc>
        <w:tc>
          <w:tcPr>
            <w:tcW w:w="2339" w:type="dxa"/>
          </w:tcPr>
          <w:p w14:paraId="0054AB0C" w14:textId="77777777" w:rsidR="00FB6FB7" w:rsidRPr="00257C62" w:rsidRDefault="00FB6FB7">
            <w:pPr>
              <w:rPr>
                <w:lang w:val="ro-RO"/>
              </w:rPr>
            </w:pPr>
          </w:p>
        </w:tc>
      </w:tr>
      <w:tr w:rsidR="00FB6FB7" w:rsidRPr="00257C62" w14:paraId="6050A7EC" w14:textId="77777777">
        <w:tc>
          <w:tcPr>
            <w:tcW w:w="2339" w:type="dxa"/>
          </w:tcPr>
          <w:p w14:paraId="726B6DBD" w14:textId="77777777" w:rsidR="00FB6FB7" w:rsidRPr="00257C62" w:rsidRDefault="00000000">
            <w:pPr>
              <w:jc w:val="center"/>
              <w:rPr>
                <w:lang w:val="ro-RO"/>
              </w:rPr>
            </w:pPr>
            <w:r w:rsidRPr="00257C62">
              <w:rPr>
                <w:b/>
                <w:sz w:val="18"/>
                <w:lang w:val="ro-RO"/>
              </w:rPr>
              <w:t>Critic</w:t>
            </w:r>
          </w:p>
        </w:tc>
        <w:tc>
          <w:tcPr>
            <w:tcW w:w="2339" w:type="dxa"/>
          </w:tcPr>
          <w:p w14:paraId="1E5DD3E3" w14:textId="77777777" w:rsidR="00FB6FB7" w:rsidRPr="00257C62" w:rsidRDefault="00FB6FB7">
            <w:pPr>
              <w:rPr>
                <w:lang w:val="ro-RO"/>
              </w:rPr>
            </w:pPr>
          </w:p>
        </w:tc>
        <w:tc>
          <w:tcPr>
            <w:tcW w:w="2339" w:type="dxa"/>
          </w:tcPr>
          <w:p w14:paraId="1096786B" w14:textId="77777777" w:rsidR="00FB6FB7" w:rsidRPr="00257C62" w:rsidRDefault="00FB6FB7">
            <w:pPr>
              <w:rPr>
                <w:lang w:val="ro-RO"/>
              </w:rPr>
            </w:pPr>
          </w:p>
        </w:tc>
        <w:tc>
          <w:tcPr>
            <w:tcW w:w="2339" w:type="dxa"/>
          </w:tcPr>
          <w:p w14:paraId="77966940" w14:textId="77777777" w:rsidR="00FB6FB7" w:rsidRPr="00257C62" w:rsidRDefault="00FB6FB7">
            <w:pPr>
              <w:rPr>
                <w:lang w:val="ro-RO"/>
              </w:rPr>
            </w:pPr>
          </w:p>
        </w:tc>
      </w:tr>
      <w:tr w:rsidR="00FB6FB7" w:rsidRPr="00257C62" w14:paraId="6684D766" w14:textId="77777777">
        <w:tc>
          <w:tcPr>
            <w:tcW w:w="2339" w:type="dxa"/>
          </w:tcPr>
          <w:p w14:paraId="1146E353" w14:textId="77777777" w:rsidR="00FB6FB7" w:rsidRPr="00257C62" w:rsidRDefault="00000000">
            <w:pPr>
              <w:jc w:val="center"/>
              <w:rPr>
                <w:lang w:val="ro-RO"/>
              </w:rPr>
            </w:pPr>
            <w:r w:rsidRPr="00257C62">
              <w:rPr>
                <w:b/>
                <w:sz w:val="18"/>
                <w:lang w:val="ro-RO"/>
              </w:rPr>
              <w:t>Major</w:t>
            </w:r>
          </w:p>
        </w:tc>
        <w:tc>
          <w:tcPr>
            <w:tcW w:w="2339" w:type="dxa"/>
          </w:tcPr>
          <w:p w14:paraId="678BB1C7" w14:textId="77777777" w:rsidR="00FB6FB7" w:rsidRPr="00257C62" w:rsidRDefault="00FB6FB7">
            <w:pPr>
              <w:rPr>
                <w:lang w:val="ro-RO"/>
              </w:rPr>
            </w:pPr>
          </w:p>
        </w:tc>
        <w:tc>
          <w:tcPr>
            <w:tcW w:w="2339" w:type="dxa"/>
          </w:tcPr>
          <w:p w14:paraId="75301C32" w14:textId="77777777" w:rsidR="00FB6FB7" w:rsidRPr="00257C62" w:rsidRDefault="00FB6FB7">
            <w:pPr>
              <w:rPr>
                <w:lang w:val="ro-RO"/>
              </w:rPr>
            </w:pPr>
          </w:p>
        </w:tc>
        <w:tc>
          <w:tcPr>
            <w:tcW w:w="2339" w:type="dxa"/>
          </w:tcPr>
          <w:p w14:paraId="51B6A280" w14:textId="77777777" w:rsidR="00FB6FB7" w:rsidRPr="00257C62" w:rsidRDefault="00FB6FB7">
            <w:pPr>
              <w:rPr>
                <w:lang w:val="ro-RO"/>
              </w:rPr>
            </w:pPr>
          </w:p>
        </w:tc>
      </w:tr>
      <w:tr w:rsidR="00FB6FB7" w:rsidRPr="00257C62" w14:paraId="00693B36" w14:textId="77777777">
        <w:tc>
          <w:tcPr>
            <w:tcW w:w="2339" w:type="dxa"/>
          </w:tcPr>
          <w:p w14:paraId="11484829" w14:textId="77777777" w:rsidR="00FB6FB7" w:rsidRPr="00257C62" w:rsidRDefault="00000000">
            <w:pPr>
              <w:jc w:val="center"/>
              <w:rPr>
                <w:lang w:val="ro-RO"/>
              </w:rPr>
            </w:pPr>
            <w:r w:rsidRPr="00257C62">
              <w:rPr>
                <w:b/>
                <w:sz w:val="18"/>
                <w:lang w:val="ro-RO"/>
              </w:rPr>
              <w:t>Minor</w:t>
            </w:r>
          </w:p>
        </w:tc>
        <w:tc>
          <w:tcPr>
            <w:tcW w:w="2339" w:type="dxa"/>
          </w:tcPr>
          <w:p w14:paraId="1D051A26" w14:textId="77777777" w:rsidR="00FB6FB7" w:rsidRPr="00257C62" w:rsidRDefault="00FB6FB7">
            <w:pPr>
              <w:rPr>
                <w:lang w:val="ro-RO"/>
              </w:rPr>
            </w:pPr>
          </w:p>
        </w:tc>
        <w:tc>
          <w:tcPr>
            <w:tcW w:w="2339" w:type="dxa"/>
          </w:tcPr>
          <w:p w14:paraId="67C8E1B1" w14:textId="77777777" w:rsidR="00FB6FB7" w:rsidRPr="00257C62" w:rsidRDefault="00FB6FB7">
            <w:pPr>
              <w:rPr>
                <w:lang w:val="ro-RO"/>
              </w:rPr>
            </w:pPr>
          </w:p>
        </w:tc>
        <w:tc>
          <w:tcPr>
            <w:tcW w:w="2339" w:type="dxa"/>
          </w:tcPr>
          <w:p w14:paraId="208744DB" w14:textId="77777777" w:rsidR="00FB6FB7" w:rsidRPr="00257C62" w:rsidRDefault="00FB6FB7">
            <w:pPr>
              <w:rPr>
                <w:lang w:val="ro-RO"/>
              </w:rPr>
            </w:pPr>
          </w:p>
        </w:tc>
      </w:tr>
    </w:tbl>
    <w:p w14:paraId="60113C30" w14:textId="77777777" w:rsidR="00FB6FB7" w:rsidRPr="00257C62" w:rsidRDefault="00FB6FB7">
      <w:pPr>
        <w:rPr>
          <w:lang w:val="ro-RO"/>
        </w:rPr>
      </w:pPr>
    </w:p>
    <w:p w14:paraId="103EF8C6" w14:textId="77777777" w:rsidR="00FB6FB7" w:rsidRPr="00257C62" w:rsidRDefault="00000000">
      <w:pPr>
        <w:pStyle w:val="Heading2"/>
        <w:rPr>
          <w:lang w:val="ro-RO"/>
        </w:rPr>
      </w:pPr>
      <w:bookmarkStart w:id="14" w:name="_Toc223092769"/>
      <w:r w:rsidRPr="00257C62">
        <w:rPr>
          <w:lang w:val="ro-RO"/>
        </w:rPr>
        <w:t>3.6. Piese de schimb și materiale consumabile</w:t>
      </w:r>
      <w:bookmarkEnd w:id="14"/>
    </w:p>
    <w:p w14:paraId="5ADA850B" w14:textId="77777777" w:rsidR="00FB6FB7" w:rsidRPr="00257C62" w:rsidRDefault="00000000">
      <w:pPr>
        <w:rPr>
          <w:lang w:val="ro-RO"/>
        </w:rPr>
      </w:pPr>
      <w:r w:rsidRPr="00257C62">
        <w:rPr>
          <w:lang w:val="ro-RO"/>
        </w:rPr>
        <w:t>Ofertantul va prezenta modalitatea de asigurare a pieselor de schimb:</w:t>
      </w:r>
    </w:p>
    <w:p w14:paraId="0C2ECAEB" w14:textId="77777777" w:rsidR="00FB6FB7" w:rsidRPr="00257C62" w:rsidRDefault="00000000">
      <w:pPr>
        <w:pStyle w:val="ListBullet"/>
        <w:rPr>
          <w:lang w:val="ro-RO"/>
        </w:rPr>
      </w:pPr>
      <w:r w:rsidRPr="00257C62">
        <w:rPr>
          <w:lang w:val="ro-RO"/>
        </w:rPr>
        <w:t>lista pieselor de schimb recomandate a fi menținute în stoc curent;</w:t>
      </w:r>
    </w:p>
    <w:p w14:paraId="7A2B5DA1" w14:textId="77777777" w:rsidR="00FB6FB7" w:rsidRPr="00257C62" w:rsidRDefault="00000000">
      <w:pPr>
        <w:pStyle w:val="ListBullet"/>
        <w:rPr>
          <w:lang w:val="ro-RO"/>
        </w:rPr>
      </w:pPr>
      <w:r w:rsidRPr="00257C62">
        <w:rPr>
          <w:lang w:val="ro-RO"/>
        </w:rPr>
        <w:t>timpii de livrare pentru piesele de schimb;</w:t>
      </w:r>
    </w:p>
    <w:p w14:paraId="6CB3D588" w14:textId="77777777" w:rsidR="00FB6FB7" w:rsidRPr="00257C62" w:rsidRDefault="00000000">
      <w:pPr>
        <w:pStyle w:val="ListBullet"/>
        <w:rPr>
          <w:lang w:val="ro-RO"/>
        </w:rPr>
      </w:pPr>
      <w:r w:rsidRPr="00257C62">
        <w:rPr>
          <w:lang w:val="ro-RO"/>
        </w:rPr>
        <w:t>modalitatea de asigurare a pieselor de schimb în perioada post-garanție;</w:t>
      </w:r>
    </w:p>
    <w:p w14:paraId="4A13BFC3" w14:textId="77777777" w:rsidR="00FB6FB7" w:rsidRPr="00257C62" w:rsidRDefault="00000000">
      <w:pPr>
        <w:pStyle w:val="ListBullet"/>
        <w:rPr>
          <w:lang w:val="ro-RO"/>
        </w:rPr>
      </w:pPr>
      <w:r w:rsidRPr="00257C62">
        <w:rPr>
          <w:lang w:val="ro-RO"/>
        </w:rPr>
        <w:t>confirmarea că toate piesele respectă cerințele producătorului.</w:t>
      </w:r>
    </w:p>
    <w:p w14:paraId="75F8AD61" w14:textId="77777777" w:rsidR="00FB6FB7" w:rsidRPr="00257C62" w:rsidRDefault="00000000">
      <w:pPr>
        <w:pStyle w:val="Heading1"/>
        <w:rPr>
          <w:lang w:val="ro-RO"/>
        </w:rPr>
      </w:pPr>
      <w:bookmarkStart w:id="15" w:name="_Toc223092770"/>
      <w:r w:rsidRPr="00257C62">
        <w:rPr>
          <w:lang w:val="ro-RO"/>
        </w:rPr>
        <w:t>4. Extensibilitate / Modernizare</w:t>
      </w:r>
      <w:bookmarkEnd w:id="15"/>
    </w:p>
    <w:p w14:paraId="60206AD5" w14:textId="6DF5C24B" w:rsidR="00FB6FB7" w:rsidRPr="00257C62" w:rsidRDefault="00000000" w:rsidP="009B4A71">
      <w:pPr>
        <w:jc w:val="both"/>
        <w:rPr>
          <w:lang w:val="ro-RO"/>
        </w:rPr>
      </w:pPr>
      <w:r w:rsidRPr="00257C62">
        <w:rPr>
          <w:lang w:val="ro-RO"/>
        </w:rPr>
        <w:t>Ofertantul va demonstra că utilajul ofertat permite, fără modificări structurale</w:t>
      </w:r>
      <w:r w:rsidR="00877FD0" w:rsidRPr="00257C62">
        <w:rPr>
          <w:lang w:val="ro-RO"/>
        </w:rPr>
        <w:t xml:space="preserve"> montarea de accesorii și echipamente complementare disponibile în gama producătorului</w:t>
      </w:r>
    </w:p>
    <w:p w14:paraId="43CFF7E7" w14:textId="30DEA530" w:rsidR="00877FD0" w:rsidRPr="00257C62" w:rsidRDefault="00877FD0" w:rsidP="00877FD0">
      <w:pPr>
        <w:pStyle w:val="ListBullet"/>
        <w:numPr>
          <w:ilvl w:val="0"/>
          <w:numId w:val="0"/>
        </w:numPr>
        <w:jc w:val="both"/>
        <w:rPr>
          <w:lang w:val="ro-RO"/>
        </w:rPr>
      </w:pPr>
      <w:r w:rsidRPr="00257C62">
        <w:rPr>
          <w:lang w:val="ro-RO"/>
        </w:rPr>
        <w:t>Se vor prezenta informații privind posibilitățile de extensibilitate/modernizare a echipamentului ofertat.</w:t>
      </w:r>
    </w:p>
    <w:p w14:paraId="6C909E31" w14:textId="77777777" w:rsidR="00877FD0" w:rsidRPr="00257C62" w:rsidRDefault="00877FD0" w:rsidP="00877FD0">
      <w:pPr>
        <w:pStyle w:val="ListBullet"/>
        <w:numPr>
          <w:ilvl w:val="0"/>
          <w:numId w:val="0"/>
        </w:numPr>
        <w:ind w:left="360"/>
        <w:jc w:val="both"/>
        <w:rPr>
          <w:lang w:val="ro-RO"/>
        </w:rPr>
      </w:pPr>
    </w:p>
    <w:p w14:paraId="70CE3081" w14:textId="4AAD11CC" w:rsidR="00FB6FB7" w:rsidRPr="00257C62" w:rsidRDefault="00000000" w:rsidP="00877FD0">
      <w:pPr>
        <w:pStyle w:val="ListBullet"/>
        <w:jc w:val="both"/>
        <w:rPr>
          <w:lang w:val="ro-RO"/>
        </w:rPr>
      </w:pPr>
      <w:r w:rsidRPr="00257C62">
        <w:rPr>
          <w:i/>
          <w:color w:val="C00000"/>
          <w:sz w:val="20"/>
          <w:lang w:val="ro-RO"/>
        </w:rPr>
        <w:t>[Ofertantul va prezenta documente doveditoare: fișe tehnice producător, declarații producător/reprezentant autorizat, schițe de compatibilitate.]</w:t>
      </w:r>
    </w:p>
    <w:p w14:paraId="5E698737" w14:textId="77777777" w:rsidR="00FB6FB7" w:rsidRPr="00257C62" w:rsidRDefault="00000000">
      <w:pPr>
        <w:pStyle w:val="Heading1"/>
        <w:rPr>
          <w:lang w:val="ro-RO"/>
        </w:rPr>
      </w:pPr>
      <w:bookmarkStart w:id="16" w:name="_Toc223092771"/>
      <w:r w:rsidRPr="00257C62">
        <w:rPr>
          <w:lang w:val="ro-RO"/>
        </w:rPr>
        <w:t>5. Graficul de livrare și implementare al contractului</w:t>
      </w:r>
      <w:bookmarkEnd w:id="16"/>
    </w:p>
    <w:p w14:paraId="11753BC6" w14:textId="77777777" w:rsidR="00FB6FB7" w:rsidRPr="00257C62" w:rsidRDefault="00000000">
      <w:pPr>
        <w:rPr>
          <w:lang w:val="ro-RO"/>
        </w:rPr>
      </w:pPr>
      <w:r w:rsidRPr="00257C62">
        <w:rPr>
          <w:lang w:val="ro-RO"/>
        </w:rPr>
        <w:t>Ofertantul va prezenta graficul de livrare și implementare, corelat cu activitățile și termenele propuse.</w:t>
      </w:r>
    </w:p>
    <w:p w14:paraId="5982D8E5" w14:textId="77777777" w:rsidR="00FB6FB7" w:rsidRPr="00257C62" w:rsidRDefault="00000000">
      <w:pPr>
        <w:rPr>
          <w:lang w:val="ro-RO"/>
        </w:rPr>
      </w:pPr>
      <w:r w:rsidRPr="00257C62">
        <w:rPr>
          <w:lang w:val="ro-RO"/>
        </w:rPr>
        <w:t>Cel puțin următoarele informații trebuie prezentate:</w:t>
      </w:r>
    </w:p>
    <w:p w14:paraId="0BC7AB5A" w14:textId="77777777" w:rsidR="00FB6FB7" w:rsidRPr="00257C62" w:rsidRDefault="00000000">
      <w:pPr>
        <w:pStyle w:val="ListBullet"/>
        <w:rPr>
          <w:lang w:val="ro-RO"/>
        </w:rPr>
      </w:pPr>
      <w:r w:rsidRPr="00257C62">
        <w:rPr>
          <w:lang w:val="ro-RO"/>
        </w:rPr>
        <w:t>denumirea activităților;</w:t>
      </w:r>
    </w:p>
    <w:p w14:paraId="06054D3A" w14:textId="77777777" w:rsidR="00FB6FB7" w:rsidRPr="00257C62" w:rsidRDefault="00000000">
      <w:pPr>
        <w:pStyle w:val="ListBullet"/>
        <w:rPr>
          <w:lang w:val="ro-RO"/>
        </w:rPr>
      </w:pPr>
      <w:r w:rsidRPr="00257C62">
        <w:rPr>
          <w:lang w:val="ro-RO"/>
        </w:rPr>
        <w:t>succesiunea logică și cronologică, inclusiv identificarea drumului critic;</w:t>
      </w:r>
    </w:p>
    <w:p w14:paraId="14706006" w14:textId="77777777" w:rsidR="00FB6FB7" w:rsidRPr="00257C62" w:rsidRDefault="00000000">
      <w:pPr>
        <w:pStyle w:val="ListBullet"/>
        <w:rPr>
          <w:lang w:val="ro-RO"/>
        </w:rPr>
      </w:pPr>
      <w:r w:rsidRPr="00257C62">
        <w:rPr>
          <w:lang w:val="ro-RO"/>
        </w:rPr>
        <w:t>durata și interrelațiile activităților;</w:t>
      </w:r>
    </w:p>
    <w:p w14:paraId="36207144" w14:textId="77777777" w:rsidR="00FB6FB7" w:rsidRPr="00257C62" w:rsidRDefault="00000000">
      <w:pPr>
        <w:pStyle w:val="ListBullet"/>
        <w:rPr>
          <w:lang w:val="ro-RO"/>
        </w:rPr>
      </w:pPr>
      <w:r w:rsidRPr="00257C62">
        <w:rPr>
          <w:lang w:val="ro-RO"/>
        </w:rPr>
        <w:t>punctele cheie de control (jaloane / milestones);</w:t>
      </w:r>
    </w:p>
    <w:p w14:paraId="15A60231" w14:textId="77777777" w:rsidR="00FB6FB7" w:rsidRPr="00257C62" w:rsidRDefault="00000000">
      <w:pPr>
        <w:pStyle w:val="ListBullet"/>
        <w:rPr>
          <w:lang w:val="ro-RO"/>
        </w:rPr>
      </w:pPr>
      <w:r w:rsidRPr="00257C62">
        <w:rPr>
          <w:lang w:val="ro-RO"/>
        </w:rPr>
        <w:t>resursele alocate activităților.</w:t>
      </w:r>
    </w:p>
    <w:p w14:paraId="1CAEC607" w14:textId="77777777" w:rsidR="00FB6FB7" w:rsidRPr="00257C62" w:rsidRDefault="00000000">
      <w:pPr>
        <w:rPr>
          <w:lang w:val="ro-RO"/>
        </w:rPr>
      </w:pPr>
      <w:r w:rsidRPr="00257C62">
        <w:rPr>
          <w:lang w:val="ro-RO"/>
        </w:rPr>
        <w:t>Graficul trebuie:</w:t>
      </w:r>
    </w:p>
    <w:p w14:paraId="77EFC52B" w14:textId="77777777" w:rsidR="00FB6FB7" w:rsidRPr="00257C62" w:rsidRDefault="00000000">
      <w:pPr>
        <w:pStyle w:val="ListBullet"/>
        <w:rPr>
          <w:lang w:val="ro-RO"/>
        </w:rPr>
      </w:pPr>
      <w:r w:rsidRPr="00257C62">
        <w:rPr>
          <w:lang w:val="ro-RO"/>
        </w:rPr>
        <w:t>să aibă corespondent în informațiile din Secțiunea 3 (operațiuni cu titlu accesoriu);</w:t>
      </w:r>
    </w:p>
    <w:p w14:paraId="446BFF87" w14:textId="0AB2E4EC" w:rsidR="00FB6FB7" w:rsidRPr="00257C62" w:rsidRDefault="00000000">
      <w:pPr>
        <w:pStyle w:val="ListBullet"/>
        <w:rPr>
          <w:lang w:val="ro-RO"/>
        </w:rPr>
      </w:pPr>
      <w:r w:rsidRPr="00257C62">
        <w:rPr>
          <w:lang w:val="ro-RO"/>
        </w:rPr>
        <w:lastRenderedPageBreak/>
        <w:t xml:space="preserve">să demonstreze fezabilitatea planificării în termenul maxim de </w:t>
      </w:r>
      <w:r w:rsidR="0055582E" w:rsidRPr="00257C62">
        <w:rPr>
          <w:lang w:val="ro-RO"/>
        </w:rPr>
        <w:t xml:space="preserve">60 de zile </w:t>
      </w:r>
      <w:r w:rsidRPr="00257C62">
        <w:rPr>
          <w:lang w:val="ro-RO"/>
        </w:rPr>
        <w:t>calendaristice;</w:t>
      </w:r>
    </w:p>
    <w:p w14:paraId="7E36B016" w14:textId="77777777" w:rsidR="00FB6FB7" w:rsidRPr="00257C62" w:rsidRDefault="00000000">
      <w:pPr>
        <w:pStyle w:val="ListBullet"/>
        <w:rPr>
          <w:lang w:val="ro-RO"/>
        </w:rPr>
      </w:pPr>
      <w:r w:rsidRPr="00257C62">
        <w:rPr>
          <w:lang w:val="ro-RO"/>
        </w:rPr>
        <w:t>să fie realizat utilizând software compatibil (inclusiv Excel);</w:t>
      </w:r>
    </w:p>
    <w:p w14:paraId="130E383A" w14:textId="77777777" w:rsidR="00FB6FB7" w:rsidRPr="00257C62" w:rsidRDefault="00000000">
      <w:pPr>
        <w:pStyle w:val="ListBullet"/>
        <w:rPr>
          <w:lang w:val="ro-RO"/>
        </w:rPr>
      </w:pPr>
      <w:r w:rsidRPr="00257C62">
        <w:rPr>
          <w:lang w:val="ro-RO"/>
        </w:rPr>
        <w:t>să utilizeze scală de planificare în zile calendaristice;</w:t>
      </w:r>
    </w:p>
    <w:p w14:paraId="238FC2B1" w14:textId="77777777" w:rsidR="00FB6FB7" w:rsidRPr="00257C62" w:rsidRDefault="00000000">
      <w:pPr>
        <w:pStyle w:val="ListBullet"/>
        <w:rPr>
          <w:lang w:val="ro-RO"/>
        </w:rPr>
      </w:pPr>
      <w:r w:rsidRPr="00257C62">
        <w:rPr>
          <w:lang w:val="ro-RO"/>
        </w:rPr>
        <w:t>să permită corelarea cu informațiile din Propunerea Financiară.</w:t>
      </w:r>
    </w:p>
    <w:p w14:paraId="1AE4DDD5" w14:textId="77777777" w:rsidR="00FB6FB7" w:rsidRPr="00257C62" w:rsidRDefault="00000000">
      <w:pPr>
        <w:pStyle w:val="Heading1"/>
        <w:rPr>
          <w:lang w:val="ro-RO"/>
        </w:rPr>
      </w:pPr>
      <w:bookmarkStart w:id="17" w:name="_Toc223092772"/>
      <w:r w:rsidRPr="00257C62">
        <w:rPr>
          <w:lang w:val="ro-RO"/>
        </w:rPr>
        <w:t>6. Managementul contractului</w:t>
      </w:r>
      <w:bookmarkEnd w:id="17"/>
    </w:p>
    <w:p w14:paraId="591EFAF6" w14:textId="77777777" w:rsidR="00FB6FB7" w:rsidRPr="00257C62" w:rsidRDefault="00000000">
      <w:pPr>
        <w:pStyle w:val="Heading2"/>
        <w:rPr>
          <w:lang w:val="ro-RO"/>
        </w:rPr>
      </w:pPr>
      <w:bookmarkStart w:id="18" w:name="_Toc223092773"/>
      <w:r w:rsidRPr="00257C62">
        <w:rPr>
          <w:lang w:val="ro-RO"/>
        </w:rPr>
        <w:t>6.1. Abordarea pentru gestionarea activităților</w:t>
      </w:r>
      <w:bookmarkEnd w:id="18"/>
    </w:p>
    <w:p w14:paraId="148E8D41" w14:textId="77777777" w:rsidR="00FB6FB7" w:rsidRPr="00257C62" w:rsidRDefault="00000000">
      <w:pPr>
        <w:rPr>
          <w:lang w:val="ro-RO"/>
        </w:rPr>
      </w:pPr>
      <w:r w:rsidRPr="00257C62">
        <w:rPr>
          <w:i/>
          <w:color w:val="C00000"/>
          <w:sz w:val="20"/>
          <w:lang w:val="ro-RO"/>
        </w:rPr>
        <w:t>[Ofertantul va prezenta abordarea pentru organizarea și gestionarea activităților, inclusiv, dacă este aplicabil, în cazul unei asocieri.]</w:t>
      </w:r>
    </w:p>
    <w:p w14:paraId="3BCDC0F1" w14:textId="77777777" w:rsidR="00FB6FB7" w:rsidRPr="00257C62" w:rsidRDefault="00000000">
      <w:pPr>
        <w:pStyle w:val="Heading2"/>
        <w:rPr>
          <w:lang w:val="ro-RO"/>
        </w:rPr>
      </w:pPr>
      <w:bookmarkStart w:id="19" w:name="_Toc223092774"/>
      <w:r w:rsidRPr="00257C62">
        <w:rPr>
          <w:lang w:val="ro-RO"/>
        </w:rPr>
        <w:t>6.2. Managementul subcontractanților</w:t>
      </w:r>
      <w:bookmarkEnd w:id="19"/>
    </w:p>
    <w:p w14:paraId="5F6FBE95" w14:textId="77777777" w:rsidR="00FB6FB7" w:rsidRPr="00257C62" w:rsidRDefault="00000000">
      <w:pPr>
        <w:rPr>
          <w:lang w:val="ro-RO"/>
        </w:rPr>
      </w:pPr>
      <w:r w:rsidRPr="00257C62">
        <w:rPr>
          <w:lang w:val="ro-RO"/>
        </w:rPr>
        <w:t>În cazul utilizării subcontractanților:</w:t>
      </w:r>
    </w:p>
    <w:p w14:paraId="5CEF3C95" w14:textId="77777777" w:rsidR="00FB6FB7" w:rsidRPr="00257C62" w:rsidRDefault="00000000">
      <w:pPr>
        <w:pStyle w:val="ListBullet"/>
        <w:rPr>
          <w:lang w:val="ro-RO"/>
        </w:rPr>
      </w:pPr>
      <w:r w:rsidRPr="00257C62">
        <w:rPr>
          <w:lang w:val="ro-RO"/>
        </w:rPr>
        <w:t>identificarea activităților realizate de subcontractanți;</w:t>
      </w:r>
    </w:p>
    <w:p w14:paraId="60F413E4" w14:textId="77777777" w:rsidR="00FB6FB7" w:rsidRPr="00257C62" w:rsidRDefault="00000000">
      <w:pPr>
        <w:pStyle w:val="ListBullet"/>
        <w:rPr>
          <w:lang w:val="ro-RO"/>
        </w:rPr>
      </w:pPr>
      <w:r w:rsidRPr="00257C62">
        <w:rPr>
          <w:lang w:val="ro-RO"/>
        </w:rPr>
        <w:t>modalitatea de efectuare a plăților către subcontractanți;</w:t>
      </w:r>
    </w:p>
    <w:p w14:paraId="0EAC0406" w14:textId="77777777" w:rsidR="00FB6FB7" w:rsidRPr="00257C62" w:rsidRDefault="00000000">
      <w:pPr>
        <w:pStyle w:val="ListBullet"/>
        <w:rPr>
          <w:lang w:val="ro-RO"/>
        </w:rPr>
      </w:pPr>
      <w:r w:rsidRPr="00257C62">
        <w:rPr>
          <w:lang w:val="ro-RO"/>
        </w:rPr>
        <w:t>informații privind opțiunea de plată directă conform art. 218 din Legea 98/2016.</w:t>
      </w:r>
    </w:p>
    <w:p w14:paraId="782306C2" w14:textId="77777777" w:rsidR="00FB6FB7" w:rsidRPr="00257C62" w:rsidRDefault="00000000">
      <w:pPr>
        <w:pStyle w:val="Heading2"/>
        <w:rPr>
          <w:lang w:val="ro-RO"/>
        </w:rPr>
      </w:pPr>
      <w:bookmarkStart w:id="20" w:name="_Toc223092775"/>
      <w:r w:rsidRPr="00257C62">
        <w:rPr>
          <w:lang w:val="ro-RO"/>
        </w:rPr>
        <w:t>6.3. Gestionarea relației cu Autoritatea Contractantă</w:t>
      </w:r>
      <w:bookmarkEnd w:id="20"/>
    </w:p>
    <w:p w14:paraId="72C74399" w14:textId="77777777" w:rsidR="00FB6FB7" w:rsidRPr="00257C62" w:rsidRDefault="00000000">
      <w:pPr>
        <w:rPr>
          <w:lang w:val="ro-RO"/>
        </w:rPr>
      </w:pPr>
      <w:r w:rsidRPr="00257C62">
        <w:rPr>
          <w:lang w:val="ro-RO"/>
        </w:rPr>
        <w:t>Ofertantul va prezenta:</w:t>
      </w:r>
    </w:p>
    <w:p w14:paraId="61793FD6" w14:textId="77777777" w:rsidR="00FB6FB7" w:rsidRPr="00257C62" w:rsidRDefault="00000000">
      <w:pPr>
        <w:pStyle w:val="ListBullet"/>
        <w:rPr>
          <w:lang w:val="ro-RO"/>
        </w:rPr>
      </w:pPr>
      <w:r w:rsidRPr="00257C62">
        <w:rPr>
          <w:lang w:val="ro-RO"/>
        </w:rPr>
        <w:t>metodele de planificare și monitorizare;</w:t>
      </w:r>
    </w:p>
    <w:p w14:paraId="0392ED4E" w14:textId="77777777" w:rsidR="00FB6FB7" w:rsidRPr="00257C62" w:rsidRDefault="00000000">
      <w:pPr>
        <w:pStyle w:val="ListBullet"/>
        <w:rPr>
          <w:lang w:val="ro-RO"/>
        </w:rPr>
      </w:pPr>
      <w:r w:rsidRPr="00257C62">
        <w:rPr>
          <w:lang w:val="ro-RO"/>
        </w:rPr>
        <w:t>modalitatea de comunicare cu Autoritatea Contractantă;</w:t>
      </w:r>
    </w:p>
    <w:p w14:paraId="36A686C7" w14:textId="77777777" w:rsidR="00FB6FB7" w:rsidRPr="00257C62" w:rsidRDefault="00000000">
      <w:pPr>
        <w:pStyle w:val="ListBullet"/>
        <w:rPr>
          <w:lang w:val="ro-RO"/>
        </w:rPr>
      </w:pPr>
      <w:r w:rsidRPr="00257C62">
        <w:rPr>
          <w:lang w:val="ro-RO"/>
        </w:rPr>
        <w:t>persoana de contact desemnată.</w:t>
      </w:r>
    </w:p>
    <w:p w14:paraId="7BA7041F" w14:textId="77777777" w:rsidR="00FB6FB7" w:rsidRPr="00257C62" w:rsidRDefault="00000000">
      <w:pPr>
        <w:pStyle w:val="Heading2"/>
        <w:rPr>
          <w:lang w:val="ro-RO"/>
        </w:rPr>
      </w:pPr>
      <w:bookmarkStart w:id="21" w:name="_Toc223092776"/>
      <w:r w:rsidRPr="00257C62">
        <w:rPr>
          <w:lang w:val="ro-RO"/>
        </w:rPr>
        <w:t>6.6. Trasabilitatea deciziilor și arhivarea</w:t>
      </w:r>
      <w:bookmarkEnd w:id="21"/>
    </w:p>
    <w:p w14:paraId="51560D1A" w14:textId="77777777" w:rsidR="00FB6FB7" w:rsidRPr="00257C62" w:rsidRDefault="00000000">
      <w:pPr>
        <w:rPr>
          <w:lang w:val="ro-RO"/>
        </w:rPr>
      </w:pPr>
      <w:r w:rsidRPr="00257C62">
        <w:rPr>
          <w:i/>
          <w:color w:val="C00000"/>
          <w:sz w:val="20"/>
          <w:lang w:val="ro-RO"/>
        </w:rPr>
        <w:t>[Ofertantul va prezenta modalitatea de realizare a înregistrărilor și arhivarea informațiilor.]</w:t>
      </w:r>
    </w:p>
    <w:p w14:paraId="02A2265A" w14:textId="77777777" w:rsidR="00FB6FB7" w:rsidRPr="00257C62" w:rsidRDefault="00000000">
      <w:pPr>
        <w:pStyle w:val="Heading1"/>
        <w:rPr>
          <w:lang w:val="ro-RO"/>
        </w:rPr>
      </w:pPr>
      <w:bookmarkStart w:id="22" w:name="_Toc223092777"/>
      <w:r w:rsidRPr="00257C62">
        <w:rPr>
          <w:lang w:val="ro-RO"/>
        </w:rPr>
        <w:t>7. Măsuri pentru îndeplinirea obligațiilor din domeniul mediului</w:t>
      </w:r>
      <w:bookmarkEnd w:id="22"/>
    </w:p>
    <w:p w14:paraId="21A60178" w14:textId="77777777" w:rsidR="00FB6FB7" w:rsidRPr="00257C62" w:rsidRDefault="00000000">
      <w:pPr>
        <w:rPr>
          <w:lang w:val="ro-RO"/>
        </w:rPr>
      </w:pPr>
      <w:r w:rsidRPr="00257C62">
        <w:rPr>
          <w:lang w:val="ro-RO"/>
        </w:rPr>
        <w:t>Ofertantul va descrie măsurile concrete aplicate, conform art. 51 din Legea 98/2016:</w:t>
      </w:r>
    </w:p>
    <w:p w14:paraId="789329F7" w14:textId="77777777" w:rsidR="00FB6FB7" w:rsidRPr="00257C62" w:rsidRDefault="00000000">
      <w:pPr>
        <w:pStyle w:val="ListBullet"/>
        <w:rPr>
          <w:lang w:val="ro-RO"/>
        </w:rPr>
      </w:pPr>
      <w:r w:rsidRPr="00257C62">
        <w:rPr>
          <w:lang w:val="ro-RO"/>
        </w:rPr>
        <w:t>gestionarea deșeurilor din livrare, ambalare, mentenanță (uleiuri, filtre, ambalaje);</w:t>
      </w:r>
    </w:p>
    <w:p w14:paraId="40BDE39D" w14:textId="77777777" w:rsidR="00FB6FB7" w:rsidRPr="00257C62" w:rsidRDefault="00000000">
      <w:pPr>
        <w:pStyle w:val="ListBullet"/>
        <w:rPr>
          <w:lang w:val="ro-RO"/>
        </w:rPr>
      </w:pPr>
      <w:r w:rsidRPr="00257C62">
        <w:rPr>
          <w:lang w:val="ro-RO"/>
        </w:rPr>
        <w:t>prevenirea poluărilor accidentale;</w:t>
      </w:r>
    </w:p>
    <w:p w14:paraId="4FD1D3AD" w14:textId="77777777" w:rsidR="00FB6FB7" w:rsidRPr="00257C62" w:rsidRDefault="00000000">
      <w:pPr>
        <w:pStyle w:val="ListBullet"/>
        <w:rPr>
          <w:lang w:val="ro-RO"/>
        </w:rPr>
      </w:pPr>
      <w:r w:rsidRPr="00257C62">
        <w:rPr>
          <w:lang w:val="ro-RO"/>
        </w:rPr>
        <w:t>conformitatea cu norma EU Stage 5.</w:t>
      </w:r>
    </w:p>
    <w:tbl>
      <w:tblPr>
        <w:tblStyle w:val="TableGrid"/>
        <w:tblW w:w="0" w:type="auto"/>
        <w:tblLook w:val="04A0" w:firstRow="1" w:lastRow="0" w:firstColumn="1" w:lastColumn="0" w:noHBand="0" w:noVBand="1"/>
      </w:tblPr>
      <w:tblGrid>
        <w:gridCol w:w="2337"/>
        <w:gridCol w:w="2336"/>
        <w:gridCol w:w="2336"/>
        <w:gridCol w:w="2336"/>
      </w:tblGrid>
      <w:tr w:rsidR="00FB6FB7" w:rsidRPr="00257C62" w14:paraId="210AAC9F" w14:textId="77777777">
        <w:tc>
          <w:tcPr>
            <w:tcW w:w="2339" w:type="dxa"/>
            <w:shd w:val="clear" w:color="auto" w:fill="2E5090"/>
          </w:tcPr>
          <w:p w14:paraId="3FB2854A" w14:textId="77777777" w:rsidR="00FB6FB7" w:rsidRPr="00257C62" w:rsidRDefault="00000000">
            <w:pPr>
              <w:jc w:val="center"/>
              <w:rPr>
                <w:lang w:val="ro-RO"/>
              </w:rPr>
            </w:pPr>
            <w:r w:rsidRPr="00257C62">
              <w:rPr>
                <w:b/>
                <w:color w:val="FFFFFF"/>
                <w:sz w:val="16"/>
                <w:lang w:val="ro-RO"/>
              </w:rPr>
              <w:t>Prevederea legislativă</w:t>
            </w:r>
          </w:p>
        </w:tc>
        <w:tc>
          <w:tcPr>
            <w:tcW w:w="2339" w:type="dxa"/>
            <w:shd w:val="clear" w:color="auto" w:fill="2E5090"/>
          </w:tcPr>
          <w:p w14:paraId="3EB041DF" w14:textId="77777777" w:rsidR="00FB6FB7" w:rsidRPr="00257C62" w:rsidRDefault="00000000">
            <w:pPr>
              <w:jc w:val="center"/>
              <w:rPr>
                <w:lang w:val="ro-RO"/>
              </w:rPr>
            </w:pPr>
            <w:r w:rsidRPr="00257C62">
              <w:rPr>
                <w:b/>
                <w:color w:val="FFFFFF"/>
                <w:sz w:val="16"/>
                <w:lang w:val="ro-RO"/>
              </w:rPr>
              <w:t>Modalitatea de îndeplinire</w:t>
            </w:r>
          </w:p>
        </w:tc>
        <w:tc>
          <w:tcPr>
            <w:tcW w:w="2339" w:type="dxa"/>
            <w:shd w:val="clear" w:color="auto" w:fill="2E5090"/>
          </w:tcPr>
          <w:p w14:paraId="0ADBE7A0" w14:textId="77777777" w:rsidR="00FB6FB7" w:rsidRPr="00257C62" w:rsidRDefault="00000000">
            <w:pPr>
              <w:jc w:val="center"/>
              <w:rPr>
                <w:lang w:val="ro-RO"/>
              </w:rPr>
            </w:pPr>
            <w:r w:rsidRPr="00257C62">
              <w:rPr>
                <w:b/>
                <w:color w:val="FFFFFF"/>
                <w:sz w:val="16"/>
                <w:lang w:val="ro-RO"/>
              </w:rPr>
              <w:t>Poziția în Propunerea Financiară</w:t>
            </w:r>
          </w:p>
        </w:tc>
        <w:tc>
          <w:tcPr>
            <w:tcW w:w="2339" w:type="dxa"/>
            <w:shd w:val="clear" w:color="auto" w:fill="2E5090"/>
          </w:tcPr>
          <w:p w14:paraId="31518FE9" w14:textId="77777777" w:rsidR="00FB6FB7" w:rsidRPr="00257C62" w:rsidRDefault="00000000">
            <w:pPr>
              <w:jc w:val="center"/>
              <w:rPr>
                <w:lang w:val="ro-RO"/>
              </w:rPr>
            </w:pPr>
            <w:r w:rsidRPr="00257C62">
              <w:rPr>
                <w:b/>
                <w:color w:val="FFFFFF"/>
                <w:sz w:val="16"/>
                <w:lang w:val="ro-RO"/>
              </w:rPr>
              <w:t>Costul aplicării</w:t>
            </w:r>
          </w:p>
        </w:tc>
      </w:tr>
      <w:tr w:rsidR="00FB6FB7" w:rsidRPr="00257C62" w14:paraId="0362FD5F" w14:textId="77777777">
        <w:tc>
          <w:tcPr>
            <w:tcW w:w="2339" w:type="dxa"/>
          </w:tcPr>
          <w:p w14:paraId="318D1479" w14:textId="77777777" w:rsidR="00FB6FB7" w:rsidRPr="00257C62" w:rsidRDefault="00FB6FB7">
            <w:pPr>
              <w:rPr>
                <w:lang w:val="ro-RO"/>
              </w:rPr>
            </w:pPr>
          </w:p>
        </w:tc>
        <w:tc>
          <w:tcPr>
            <w:tcW w:w="2339" w:type="dxa"/>
          </w:tcPr>
          <w:p w14:paraId="0C572F17" w14:textId="77777777" w:rsidR="00FB6FB7" w:rsidRPr="00257C62" w:rsidRDefault="00FB6FB7">
            <w:pPr>
              <w:rPr>
                <w:lang w:val="ro-RO"/>
              </w:rPr>
            </w:pPr>
          </w:p>
        </w:tc>
        <w:tc>
          <w:tcPr>
            <w:tcW w:w="2339" w:type="dxa"/>
          </w:tcPr>
          <w:p w14:paraId="07B643A0" w14:textId="77777777" w:rsidR="00FB6FB7" w:rsidRPr="00257C62" w:rsidRDefault="00FB6FB7">
            <w:pPr>
              <w:rPr>
                <w:lang w:val="ro-RO"/>
              </w:rPr>
            </w:pPr>
          </w:p>
        </w:tc>
        <w:tc>
          <w:tcPr>
            <w:tcW w:w="2339" w:type="dxa"/>
          </w:tcPr>
          <w:p w14:paraId="764D026D" w14:textId="77777777" w:rsidR="00FB6FB7" w:rsidRPr="00257C62" w:rsidRDefault="00FB6FB7">
            <w:pPr>
              <w:rPr>
                <w:lang w:val="ro-RO"/>
              </w:rPr>
            </w:pPr>
          </w:p>
        </w:tc>
      </w:tr>
    </w:tbl>
    <w:p w14:paraId="079EDD0A" w14:textId="77777777" w:rsidR="00FB6FB7" w:rsidRPr="00257C62" w:rsidRDefault="00000000">
      <w:pPr>
        <w:rPr>
          <w:lang w:val="ro-RO"/>
        </w:rPr>
      </w:pPr>
      <w:r w:rsidRPr="00257C62">
        <w:rPr>
          <w:i/>
          <w:color w:val="C00000"/>
          <w:sz w:val="20"/>
          <w:lang w:val="ro-RO"/>
        </w:rPr>
        <w:t>[Nu includeți proceduri generice. Precizați concret cum se asigură conformitatea. Măsurile trebuie să acopere și subcontractanții.]</w:t>
      </w:r>
    </w:p>
    <w:p w14:paraId="305D0A9E" w14:textId="77777777" w:rsidR="00FB6FB7" w:rsidRPr="00257C62" w:rsidRDefault="00000000">
      <w:pPr>
        <w:pStyle w:val="Heading1"/>
        <w:rPr>
          <w:lang w:val="ro-RO"/>
        </w:rPr>
      </w:pPr>
      <w:bookmarkStart w:id="23" w:name="_Toc223092778"/>
      <w:r w:rsidRPr="00257C62">
        <w:rPr>
          <w:lang w:val="ro-RO"/>
        </w:rPr>
        <w:t>8. Măsuri pentru îndeplinirea obligațiilor din domeniul social și al relațiilor de muncă</w:t>
      </w:r>
      <w:bookmarkEnd w:id="23"/>
    </w:p>
    <w:p w14:paraId="7C6D0B90" w14:textId="77777777" w:rsidR="00FB6FB7" w:rsidRPr="00257C62" w:rsidRDefault="00000000">
      <w:pPr>
        <w:rPr>
          <w:lang w:val="ro-RO"/>
        </w:rPr>
      </w:pPr>
      <w:r w:rsidRPr="00257C62">
        <w:rPr>
          <w:lang w:val="ro-RO"/>
        </w:rPr>
        <w:t>Descrierea măsurilor concrete aplicate, conform art. 51 din Legea 98/2016.</w:t>
      </w:r>
    </w:p>
    <w:tbl>
      <w:tblPr>
        <w:tblStyle w:val="TableGrid"/>
        <w:tblW w:w="0" w:type="auto"/>
        <w:tblLook w:val="04A0" w:firstRow="1" w:lastRow="0" w:firstColumn="1" w:lastColumn="0" w:noHBand="0" w:noVBand="1"/>
      </w:tblPr>
      <w:tblGrid>
        <w:gridCol w:w="2337"/>
        <w:gridCol w:w="2336"/>
        <w:gridCol w:w="2336"/>
        <w:gridCol w:w="2336"/>
      </w:tblGrid>
      <w:tr w:rsidR="00FB6FB7" w:rsidRPr="00257C62" w14:paraId="2D43B94A" w14:textId="77777777">
        <w:tc>
          <w:tcPr>
            <w:tcW w:w="2339" w:type="dxa"/>
            <w:shd w:val="clear" w:color="auto" w:fill="2E5090"/>
          </w:tcPr>
          <w:p w14:paraId="7E618E0B" w14:textId="77777777" w:rsidR="00FB6FB7" w:rsidRPr="00257C62" w:rsidRDefault="00000000">
            <w:pPr>
              <w:jc w:val="center"/>
              <w:rPr>
                <w:lang w:val="ro-RO"/>
              </w:rPr>
            </w:pPr>
            <w:r w:rsidRPr="00257C62">
              <w:rPr>
                <w:b/>
                <w:color w:val="FFFFFF"/>
                <w:sz w:val="16"/>
                <w:lang w:val="ro-RO"/>
              </w:rPr>
              <w:t>Prevederea legislativă</w:t>
            </w:r>
          </w:p>
        </w:tc>
        <w:tc>
          <w:tcPr>
            <w:tcW w:w="2339" w:type="dxa"/>
            <w:shd w:val="clear" w:color="auto" w:fill="2E5090"/>
          </w:tcPr>
          <w:p w14:paraId="7F932A10" w14:textId="77777777" w:rsidR="00FB6FB7" w:rsidRPr="00257C62" w:rsidRDefault="00000000">
            <w:pPr>
              <w:jc w:val="center"/>
              <w:rPr>
                <w:lang w:val="ro-RO"/>
              </w:rPr>
            </w:pPr>
            <w:r w:rsidRPr="00257C62">
              <w:rPr>
                <w:b/>
                <w:color w:val="FFFFFF"/>
                <w:sz w:val="16"/>
                <w:lang w:val="ro-RO"/>
              </w:rPr>
              <w:t>Modalitatea de îndeplinire</w:t>
            </w:r>
          </w:p>
        </w:tc>
        <w:tc>
          <w:tcPr>
            <w:tcW w:w="2339" w:type="dxa"/>
            <w:shd w:val="clear" w:color="auto" w:fill="2E5090"/>
          </w:tcPr>
          <w:p w14:paraId="4BC1A192" w14:textId="77777777" w:rsidR="00FB6FB7" w:rsidRPr="00257C62" w:rsidRDefault="00000000">
            <w:pPr>
              <w:jc w:val="center"/>
              <w:rPr>
                <w:lang w:val="ro-RO"/>
              </w:rPr>
            </w:pPr>
            <w:r w:rsidRPr="00257C62">
              <w:rPr>
                <w:b/>
                <w:color w:val="FFFFFF"/>
                <w:sz w:val="16"/>
                <w:lang w:val="ro-RO"/>
              </w:rPr>
              <w:t>Poziția în Propunerea Financiară</w:t>
            </w:r>
          </w:p>
        </w:tc>
        <w:tc>
          <w:tcPr>
            <w:tcW w:w="2339" w:type="dxa"/>
            <w:shd w:val="clear" w:color="auto" w:fill="2E5090"/>
          </w:tcPr>
          <w:p w14:paraId="5E603E52" w14:textId="77777777" w:rsidR="00FB6FB7" w:rsidRPr="00257C62" w:rsidRDefault="00000000">
            <w:pPr>
              <w:jc w:val="center"/>
              <w:rPr>
                <w:lang w:val="ro-RO"/>
              </w:rPr>
            </w:pPr>
            <w:r w:rsidRPr="00257C62">
              <w:rPr>
                <w:b/>
                <w:color w:val="FFFFFF"/>
                <w:sz w:val="16"/>
                <w:lang w:val="ro-RO"/>
              </w:rPr>
              <w:t>Costul aplicării</w:t>
            </w:r>
          </w:p>
        </w:tc>
      </w:tr>
      <w:tr w:rsidR="00FB6FB7" w:rsidRPr="00257C62" w14:paraId="3D7CDA81" w14:textId="77777777">
        <w:tc>
          <w:tcPr>
            <w:tcW w:w="2339" w:type="dxa"/>
          </w:tcPr>
          <w:p w14:paraId="1A281C22" w14:textId="77777777" w:rsidR="00FB6FB7" w:rsidRPr="00257C62" w:rsidRDefault="00FB6FB7">
            <w:pPr>
              <w:rPr>
                <w:lang w:val="ro-RO"/>
              </w:rPr>
            </w:pPr>
          </w:p>
        </w:tc>
        <w:tc>
          <w:tcPr>
            <w:tcW w:w="2339" w:type="dxa"/>
          </w:tcPr>
          <w:p w14:paraId="0FCC0C70" w14:textId="77777777" w:rsidR="00FB6FB7" w:rsidRPr="00257C62" w:rsidRDefault="00FB6FB7">
            <w:pPr>
              <w:rPr>
                <w:lang w:val="ro-RO"/>
              </w:rPr>
            </w:pPr>
          </w:p>
        </w:tc>
        <w:tc>
          <w:tcPr>
            <w:tcW w:w="2339" w:type="dxa"/>
          </w:tcPr>
          <w:p w14:paraId="2205CE20" w14:textId="77777777" w:rsidR="00FB6FB7" w:rsidRPr="00257C62" w:rsidRDefault="00FB6FB7">
            <w:pPr>
              <w:rPr>
                <w:lang w:val="ro-RO"/>
              </w:rPr>
            </w:pPr>
          </w:p>
        </w:tc>
        <w:tc>
          <w:tcPr>
            <w:tcW w:w="2339" w:type="dxa"/>
          </w:tcPr>
          <w:p w14:paraId="53C16642" w14:textId="77777777" w:rsidR="00FB6FB7" w:rsidRPr="00257C62" w:rsidRDefault="00FB6FB7">
            <w:pPr>
              <w:rPr>
                <w:lang w:val="ro-RO"/>
              </w:rPr>
            </w:pPr>
          </w:p>
        </w:tc>
      </w:tr>
    </w:tbl>
    <w:p w14:paraId="79D7493F" w14:textId="77777777" w:rsidR="00FB6FB7" w:rsidRPr="00257C62" w:rsidRDefault="00000000">
      <w:pPr>
        <w:rPr>
          <w:lang w:val="ro-RO"/>
        </w:rPr>
      </w:pPr>
      <w:r w:rsidRPr="00257C62">
        <w:rPr>
          <w:i/>
          <w:color w:val="C00000"/>
          <w:sz w:val="20"/>
          <w:lang w:val="ro-RO"/>
        </w:rPr>
        <w:t>[Precizați concret cum se asigură conformitatea. Măsurile trebuie să acopere și subcontractanții.]</w:t>
      </w:r>
    </w:p>
    <w:p w14:paraId="5321F38A" w14:textId="49B58CEA" w:rsidR="00FB6FB7" w:rsidRPr="00257C62" w:rsidRDefault="00FB6FB7">
      <w:pPr>
        <w:rPr>
          <w:lang w:val="ro-RO"/>
        </w:rPr>
      </w:pPr>
    </w:p>
    <w:p w14:paraId="5888E680" w14:textId="77777777" w:rsidR="00FB6FB7" w:rsidRPr="00257C62" w:rsidRDefault="00000000">
      <w:pPr>
        <w:pStyle w:val="Heading1"/>
        <w:rPr>
          <w:lang w:val="ro-RO"/>
        </w:rPr>
      </w:pPr>
      <w:bookmarkStart w:id="24" w:name="_Toc223092779"/>
      <w:r w:rsidRPr="00257C62">
        <w:rPr>
          <w:lang w:val="ro-RO"/>
        </w:rPr>
        <w:t>9. Informații cu privire la eventuale modificări ale operatorului economic</w:t>
      </w:r>
      <w:bookmarkEnd w:id="24"/>
    </w:p>
    <w:p w14:paraId="16FF8F86" w14:textId="77777777" w:rsidR="00FB6FB7" w:rsidRPr="00257C62" w:rsidRDefault="00000000">
      <w:pPr>
        <w:rPr>
          <w:lang w:val="ro-RO"/>
        </w:rPr>
      </w:pPr>
      <w:r w:rsidRPr="00257C62">
        <w:rPr>
          <w:i/>
          <w:color w:val="C00000"/>
          <w:sz w:val="20"/>
          <w:lang w:val="ro-RO"/>
        </w:rPr>
        <w:t>[În cazul în care este aplicabil, Ofertantul va introduce informații despre posibile modificări ale structurii operatorului economic.]</w:t>
      </w:r>
    </w:p>
    <w:p w14:paraId="41612E22" w14:textId="77777777" w:rsidR="00FB6FB7" w:rsidRPr="00257C62" w:rsidRDefault="00000000">
      <w:pPr>
        <w:pStyle w:val="Heading1"/>
        <w:rPr>
          <w:lang w:val="ro-RO"/>
        </w:rPr>
      </w:pPr>
      <w:bookmarkStart w:id="25" w:name="_Toc223092780"/>
      <w:r w:rsidRPr="00257C62">
        <w:rPr>
          <w:lang w:val="ro-RO"/>
        </w:rPr>
        <w:t>10. Anexe la Propunerea Tehnică</w:t>
      </w:r>
      <w:bookmarkEnd w:id="25"/>
    </w:p>
    <w:p w14:paraId="4833A0D9" w14:textId="77777777" w:rsidR="00FB6FB7" w:rsidRPr="00257C62" w:rsidRDefault="00000000">
      <w:pPr>
        <w:rPr>
          <w:lang w:val="ro-RO"/>
        </w:rPr>
      </w:pPr>
      <w:r w:rsidRPr="00257C62">
        <w:rPr>
          <w:lang w:val="ro-RO"/>
        </w:rPr>
        <w:t>Ofertantul va anexa la Propunerea Tehnică următoarele documente obligatorii:</w:t>
      </w:r>
    </w:p>
    <w:tbl>
      <w:tblPr>
        <w:tblStyle w:val="TableGrid"/>
        <w:tblW w:w="0" w:type="auto"/>
        <w:tblLook w:val="04A0" w:firstRow="1" w:lastRow="0" w:firstColumn="1" w:lastColumn="0" w:noHBand="0" w:noVBand="1"/>
      </w:tblPr>
      <w:tblGrid>
        <w:gridCol w:w="704"/>
        <w:gridCol w:w="5526"/>
        <w:gridCol w:w="3115"/>
      </w:tblGrid>
      <w:tr w:rsidR="00FB6FB7" w:rsidRPr="00257C62" w14:paraId="083CC36A" w14:textId="77777777" w:rsidTr="00487007">
        <w:tc>
          <w:tcPr>
            <w:tcW w:w="704" w:type="dxa"/>
            <w:shd w:val="clear" w:color="auto" w:fill="2E5090"/>
            <w:vAlign w:val="center"/>
          </w:tcPr>
          <w:p w14:paraId="7FAE7E25" w14:textId="77777777" w:rsidR="00FB6FB7" w:rsidRPr="00257C62" w:rsidRDefault="00000000">
            <w:pPr>
              <w:jc w:val="center"/>
              <w:rPr>
                <w:lang w:val="ro-RO"/>
              </w:rPr>
            </w:pPr>
            <w:r w:rsidRPr="00257C62">
              <w:rPr>
                <w:b/>
                <w:color w:val="FFFFFF"/>
                <w:sz w:val="16"/>
                <w:lang w:val="ro-RO"/>
              </w:rPr>
              <w:t>Nr.</w:t>
            </w:r>
          </w:p>
        </w:tc>
        <w:tc>
          <w:tcPr>
            <w:tcW w:w="5526" w:type="dxa"/>
            <w:shd w:val="clear" w:color="auto" w:fill="2E5090"/>
            <w:vAlign w:val="center"/>
          </w:tcPr>
          <w:p w14:paraId="642A3F0F" w14:textId="77777777" w:rsidR="00FB6FB7" w:rsidRPr="00257C62" w:rsidRDefault="00000000">
            <w:pPr>
              <w:jc w:val="center"/>
              <w:rPr>
                <w:lang w:val="ro-RO"/>
              </w:rPr>
            </w:pPr>
            <w:r w:rsidRPr="00257C62">
              <w:rPr>
                <w:b/>
                <w:color w:val="FFFFFF"/>
                <w:sz w:val="16"/>
                <w:lang w:val="ro-RO"/>
              </w:rPr>
              <w:t>Denumire anexă</w:t>
            </w:r>
          </w:p>
        </w:tc>
        <w:tc>
          <w:tcPr>
            <w:tcW w:w="3115" w:type="dxa"/>
            <w:shd w:val="clear" w:color="auto" w:fill="2E5090"/>
            <w:vAlign w:val="center"/>
          </w:tcPr>
          <w:p w14:paraId="43C218C3" w14:textId="77777777" w:rsidR="00FB6FB7" w:rsidRPr="00257C62" w:rsidRDefault="00000000">
            <w:pPr>
              <w:jc w:val="center"/>
              <w:rPr>
                <w:lang w:val="ro-RO"/>
              </w:rPr>
            </w:pPr>
            <w:r w:rsidRPr="00257C62">
              <w:rPr>
                <w:b/>
                <w:color w:val="FFFFFF"/>
                <w:sz w:val="16"/>
                <w:lang w:val="ro-RO"/>
              </w:rPr>
              <w:t>Prezentată (DA/NU)</w:t>
            </w:r>
          </w:p>
        </w:tc>
      </w:tr>
      <w:tr w:rsidR="00FB6FB7" w:rsidRPr="00257C62" w14:paraId="49502DF6" w14:textId="77777777" w:rsidTr="00487007">
        <w:tc>
          <w:tcPr>
            <w:tcW w:w="704" w:type="dxa"/>
            <w:vAlign w:val="center"/>
          </w:tcPr>
          <w:p w14:paraId="1E21736E" w14:textId="77777777" w:rsidR="00FB6FB7" w:rsidRPr="00257C62" w:rsidRDefault="00000000" w:rsidP="00487007">
            <w:pPr>
              <w:spacing w:after="0"/>
              <w:jc w:val="center"/>
              <w:rPr>
                <w:lang w:val="ro-RO"/>
              </w:rPr>
            </w:pPr>
            <w:r w:rsidRPr="00257C62">
              <w:rPr>
                <w:sz w:val="18"/>
                <w:lang w:val="ro-RO"/>
              </w:rPr>
              <w:t>1</w:t>
            </w:r>
          </w:p>
        </w:tc>
        <w:tc>
          <w:tcPr>
            <w:tcW w:w="5526" w:type="dxa"/>
            <w:vAlign w:val="center"/>
          </w:tcPr>
          <w:p w14:paraId="0456061A" w14:textId="77777777" w:rsidR="00FB6FB7" w:rsidRPr="00257C62" w:rsidRDefault="00000000" w:rsidP="00487007">
            <w:pPr>
              <w:spacing w:before="120" w:line="276" w:lineRule="auto"/>
              <w:jc w:val="both"/>
              <w:rPr>
                <w:lang w:val="ro-RO"/>
              </w:rPr>
            </w:pPr>
            <w:r w:rsidRPr="00257C62">
              <w:rPr>
                <w:sz w:val="18"/>
                <w:lang w:val="ro-RO"/>
              </w:rPr>
              <w:t>Fișe tehnice ale producătorului pentru utilajul de bază (în limba română sau traducere autorizată)</w:t>
            </w:r>
          </w:p>
        </w:tc>
        <w:tc>
          <w:tcPr>
            <w:tcW w:w="3115" w:type="dxa"/>
            <w:vAlign w:val="center"/>
          </w:tcPr>
          <w:p w14:paraId="7334BD54" w14:textId="77777777" w:rsidR="00FB6FB7" w:rsidRPr="00257C62" w:rsidRDefault="00FB6FB7" w:rsidP="00487007">
            <w:pPr>
              <w:spacing w:after="0"/>
              <w:rPr>
                <w:lang w:val="ro-RO"/>
              </w:rPr>
            </w:pPr>
          </w:p>
        </w:tc>
      </w:tr>
      <w:tr w:rsidR="00FB6FB7" w:rsidRPr="00257C62" w14:paraId="3493F977" w14:textId="77777777" w:rsidTr="00487007">
        <w:tc>
          <w:tcPr>
            <w:tcW w:w="704" w:type="dxa"/>
            <w:vAlign w:val="center"/>
          </w:tcPr>
          <w:p w14:paraId="2400062B" w14:textId="77777777" w:rsidR="00FB6FB7" w:rsidRPr="00257C62" w:rsidRDefault="00000000" w:rsidP="00487007">
            <w:pPr>
              <w:spacing w:after="0"/>
              <w:jc w:val="center"/>
              <w:rPr>
                <w:lang w:val="ro-RO"/>
              </w:rPr>
            </w:pPr>
            <w:r w:rsidRPr="00257C62">
              <w:rPr>
                <w:sz w:val="18"/>
                <w:lang w:val="ro-RO"/>
              </w:rPr>
              <w:t>2</w:t>
            </w:r>
          </w:p>
        </w:tc>
        <w:tc>
          <w:tcPr>
            <w:tcW w:w="5526" w:type="dxa"/>
            <w:vAlign w:val="center"/>
          </w:tcPr>
          <w:p w14:paraId="2FF96442" w14:textId="23D4AEBF" w:rsidR="00FB6FB7" w:rsidRPr="00257C62" w:rsidRDefault="00000000" w:rsidP="00487007">
            <w:pPr>
              <w:spacing w:before="120" w:line="276" w:lineRule="auto"/>
              <w:jc w:val="both"/>
              <w:rPr>
                <w:lang w:val="ro-RO"/>
              </w:rPr>
            </w:pPr>
            <w:r w:rsidRPr="00257C62">
              <w:rPr>
                <w:sz w:val="18"/>
                <w:lang w:val="ro-RO"/>
              </w:rPr>
              <w:t>Fișe tehnice ale producătorului pentru fiecare atașament de lucru</w:t>
            </w:r>
            <w:r w:rsidR="00F53D39" w:rsidRPr="00257C62">
              <w:rPr>
                <w:sz w:val="18"/>
                <w:lang w:val="ro-RO"/>
              </w:rPr>
              <w:t xml:space="preserve"> (unde este aplicabil)</w:t>
            </w:r>
          </w:p>
        </w:tc>
        <w:tc>
          <w:tcPr>
            <w:tcW w:w="3115" w:type="dxa"/>
            <w:vAlign w:val="center"/>
          </w:tcPr>
          <w:p w14:paraId="0D87FA24" w14:textId="77777777" w:rsidR="00FB6FB7" w:rsidRPr="00257C62" w:rsidRDefault="00FB6FB7" w:rsidP="00487007">
            <w:pPr>
              <w:spacing w:after="0"/>
              <w:rPr>
                <w:lang w:val="ro-RO"/>
              </w:rPr>
            </w:pPr>
          </w:p>
        </w:tc>
      </w:tr>
      <w:tr w:rsidR="00FB6FB7" w:rsidRPr="00257C62" w14:paraId="203D590F" w14:textId="77777777" w:rsidTr="00487007">
        <w:tc>
          <w:tcPr>
            <w:tcW w:w="704" w:type="dxa"/>
            <w:vAlign w:val="center"/>
          </w:tcPr>
          <w:p w14:paraId="2BD62186" w14:textId="77777777" w:rsidR="00FB6FB7" w:rsidRPr="00257C62" w:rsidRDefault="00000000" w:rsidP="00487007">
            <w:pPr>
              <w:spacing w:after="0"/>
              <w:jc w:val="center"/>
              <w:rPr>
                <w:lang w:val="ro-RO"/>
              </w:rPr>
            </w:pPr>
            <w:r w:rsidRPr="00257C62">
              <w:rPr>
                <w:sz w:val="18"/>
                <w:lang w:val="ro-RO"/>
              </w:rPr>
              <w:t>3</w:t>
            </w:r>
          </w:p>
        </w:tc>
        <w:tc>
          <w:tcPr>
            <w:tcW w:w="5526" w:type="dxa"/>
            <w:vAlign w:val="center"/>
          </w:tcPr>
          <w:p w14:paraId="50D0DC9B" w14:textId="77777777" w:rsidR="00FB6FB7" w:rsidRPr="00257C62" w:rsidRDefault="00000000" w:rsidP="00487007">
            <w:pPr>
              <w:spacing w:before="120" w:line="276" w:lineRule="auto"/>
              <w:jc w:val="both"/>
              <w:rPr>
                <w:lang w:val="ro-RO"/>
              </w:rPr>
            </w:pPr>
            <w:r w:rsidRPr="00257C62">
              <w:rPr>
                <w:sz w:val="18"/>
                <w:lang w:val="ro-RO"/>
              </w:rPr>
              <w:t>Declarație de conformitate CE (unde este aplicabil)</w:t>
            </w:r>
          </w:p>
        </w:tc>
        <w:tc>
          <w:tcPr>
            <w:tcW w:w="3115" w:type="dxa"/>
            <w:vAlign w:val="center"/>
          </w:tcPr>
          <w:p w14:paraId="77AC18B9" w14:textId="77777777" w:rsidR="00FB6FB7" w:rsidRPr="00257C62" w:rsidRDefault="00FB6FB7" w:rsidP="00487007">
            <w:pPr>
              <w:spacing w:after="0"/>
              <w:rPr>
                <w:lang w:val="ro-RO"/>
              </w:rPr>
            </w:pPr>
          </w:p>
        </w:tc>
      </w:tr>
      <w:tr w:rsidR="00257C62" w:rsidRPr="00257C62" w14:paraId="7A8DB97E" w14:textId="77777777" w:rsidTr="00487007">
        <w:tc>
          <w:tcPr>
            <w:tcW w:w="704" w:type="dxa"/>
            <w:vAlign w:val="center"/>
          </w:tcPr>
          <w:p w14:paraId="6C8E64D8" w14:textId="77777777" w:rsidR="00257C62" w:rsidRPr="00257C62" w:rsidRDefault="00257C62" w:rsidP="00257C62">
            <w:pPr>
              <w:spacing w:after="0"/>
              <w:jc w:val="center"/>
              <w:rPr>
                <w:lang w:val="ro-RO"/>
              </w:rPr>
            </w:pPr>
            <w:r w:rsidRPr="00257C62">
              <w:rPr>
                <w:sz w:val="18"/>
                <w:lang w:val="ro-RO"/>
              </w:rPr>
              <w:t>4</w:t>
            </w:r>
          </w:p>
        </w:tc>
        <w:tc>
          <w:tcPr>
            <w:tcW w:w="5526" w:type="dxa"/>
            <w:vAlign w:val="center"/>
          </w:tcPr>
          <w:p w14:paraId="2DBFAEDA" w14:textId="20643033" w:rsidR="00257C62" w:rsidRPr="00257C62" w:rsidRDefault="00257C62" w:rsidP="00257C62">
            <w:pPr>
              <w:spacing w:before="120" w:line="276" w:lineRule="auto"/>
              <w:jc w:val="both"/>
              <w:rPr>
                <w:lang w:val="ro-RO"/>
              </w:rPr>
            </w:pPr>
            <w:r w:rsidRPr="00257C62">
              <w:rPr>
                <w:sz w:val="18"/>
                <w:lang w:val="ro-RO"/>
              </w:rPr>
              <w:t>Programul de mentenanță preventivă recomandat de producător</w:t>
            </w:r>
          </w:p>
        </w:tc>
        <w:tc>
          <w:tcPr>
            <w:tcW w:w="3115" w:type="dxa"/>
            <w:vAlign w:val="center"/>
          </w:tcPr>
          <w:p w14:paraId="2DA3A8C1" w14:textId="77777777" w:rsidR="00257C62" w:rsidRPr="00257C62" w:rsidRDefault="00257C62" w:rsidP="00257C62">
            <w:pPr>
              <w:spacing w:after="0"/>
              <w:rPr>
                <w:lang w:val="ro-RO"/>
              </w:rPr>
            </w:pPr>
          </w:p>
        </w:tc>
      </w:tr>
      <w:tr w:rsidR="00257C62" w:rsidRPr="00257C62" w14:paraId="31375D0F" w14:textId="77777777" w:rsidTr="00487007">
        <w:tc>
          <w:tcPr>
            <w:tcW w:w="704" w:type="dxa"/>
            <w:vAlign w:val="center"/>
          </w:tcPr>
          <w:p w14:paraId="2A121E9F" w14:textId="77777777" w:rsidR="00257C62" w:rsidRPr="00257C62" w:rsidRDefault="00257C62" w:rsidP="00257C62">
            <w:pPr>
              <w:spacing w:after="0"/>
              <w:jc w:val="center"/>
              <w:rPr>
                <w:lang w:val="ro-RO"/>
              </w:rPr>
            </w:pPr>
            <w:r w:rsidRPr="00257C62">
              <w:rPr>
                <w:sz w:val="18"/>
                <w:lang w:val="ro-RO"/>
              </w:rPr>
              <w:t>5</w:t>
            </w:r>
          </w:p>
        </w:tc>
        <w:tc>
          <w:tcPr>
            <w:tcW w:w="5526" w:type="dxa"/>
            <w:vAlign w:val="center"/>
          </w:tcPr>
          <w:p w14:paraId="142D7961" w14:textId="31B0C574" w:rsidR="00257C62" w:rsidRPr="00257C62" w:rsidRDefault="00257C62" w:rsidP="00257C62">
            <w:pPr>
              <w:spacing w:before="120" w:line="276" w:lineRule="auto"/>
              <w:jc w:val="both"/>
              <w:rPr>
                <w:lang w:val="ro-RO"/>
              </w:rPr>
            </w:pPr>
            <w:r w:rsidRPr="00257C62">
              <w:rPr>
                <w:sz w:val="18"/>
                <w:lang w:val="ro-RO"/>
              </w:rPr>
              <w:t>Lista pieselor de schimb recomandate cu timpii de livrare</w:t>
            </w:r>
          </w:p>
        </w:tc>
        <w:tc>
          <w:tcPr>
            <w:tcW w:w="3115" w:type="dxa"/>
            <w:vAlign w:val="center"/>
          </w:tcPr>
          <w:p w14:paraId="2F9639E2" w14:textId="77777777" w:rsidR="00257C62" w:rsidRPr="00257C62" w:rsidRDefault="00257C62" w:rsidP="00257C62">
            <w:pPr>
              <w:spacing w:after="0"/>
              <w:rPr>
                <w:lang w:val="ro-RO"/>
              </w:rPr>
            </w:pPr>
          </w:p>
        </w:tc>
      </w:tr>
      <w:tr w:rsidR="00257C62" w:rsidRPr="00257C62" w14:paraId="4CD6DC39" w14:textId="77777777" w:rsidTr="00487007">
        <w:tc>
          <w:tcPr>
            <w:tcW w:w="704" w:type="dxa"/>
            <w:vAlign w:val="center"/>
          </w:tcPr>
          <w:p w14:paraId="33F9C6A4" w14:textId="77777777" w:rsidR="00257C62" w:rsidRPr="00257C62" w:rsidRDefault="00257C62" w:rsidP="00257C62">
            <w:pPr>
              <w:spacing w:after="0"/>
              <w:jc w:val="center"/>
              <w:rPr>
                <w:lang w:val="ro-RO"/>
              </w:rPr>
            </w:pPr>
            <w:r w:rsidRPr="00257C62">
              <w:rPr>
                <w:sz w:val="18"/>
                <w:lang w:val="ro-RO"/>
              </w:rPr>
              <w:t>6</w:t>
            </w:r>
          </w:p>
        </w:tc>
        <w:tc>
          <w:tcPr>
            <w:tcW w:w="5526" w:type="dxa"/>
            <w:vAlign w:val="center"/>
          </w:tcPr>
          <w:p w14:paraId="10465247" w14:textId="6E4BD778" w:rsidR="00257C62" w:rsidRPr="00257C62" w:rsidRDefault="00257C62" w:rsidP="00257C62">
            <w:pPr>
              <w:spacing w:before="120" w:line="276" w:lineRule="auto"/>
              <w:jc w:val="both"/>
              <w:rPr>
                <w:lang w:val="ro-RO"/>
              </w:rPr>
            </w:pPr>
            <w:r w:rsidRPr="00257C62">
              <w:rPr>
                <w:sz w:val="18"/>
                <w:lang w:val="ro-RO"/>
              </w:rPr>
              <w:t>Graficul de livrare și implementare al contractului</w:t>
            </w:r>
          </w:p>
        </w:tc>
        <w:tc>
          <w:tcPr>
            <w:tcW w:w="3115" w:type="dxa"/>
            <w:vAlign w:val="center"/>
          </w:tcPr>
          <w:p w14:paraId="74CF3951" w14:textId="77777777" w:rsidR="00257C62" w:rsidRPr="00257C62" w:rsidRDefault="00257C62" w:rsidP="00257C62">
            <w:pPr>
              <w:spacing w:after="0"/>
              <w:rPr>
                <w:lang w:val="ro-RO"/>
              </w:rPr>
            </w:pPr>
          </w:p>
        </w:tc>
      </w:tr>
      <w:tr w:rsidR="00257C62" w:rsidRPr="00257C62" w14:paraId="0AF8A30F" w14:textId="77777777" w:rsidTr="00487007">
        <w:tc>
          <w:tcPr>
            <w:tcW w:w="704" w:type="dxa"/>
            <w:vAlign w:val="center"/>
          </w:tcPr>
          <w:p w14:paraId="69CB6406" w14:textId="77777777" w:rsidR="00257C62" w:rsidRPr="00257C62" w:rsidRDefault="00257C62" w:rsidP="00257C62">
            <w:pPr>
              <w:spacing w:after="0"/>
              <w:jc w:val="center"/>
              <w:rPr>
                <w:lang w:val="ro-RO"/>
              </w:rPr>
            </w:pPr>
            <w:r w:rsidRPr="00257C62">
              <w:rPr>
                <w:sz w:val="18"/>
                <w:lang w:val="ro-RO"/>
              </w:rPr>
              <w:t>7</w:t>
            </w:r>
          </w:p>
        </w:tc>
        <w:tc>
          <w:tcPr>
            <w:tcW w:w="5526" w:type="dxa"/>
            <w:vAlign w:val="center"/>
          </w:tcPr>
          <w:p w14:paraId="3AC93AE8" w14:textId="0F3D3E8D" w:rsidR="00257C62" w:rsidRPr="00257C62" w:rsidRDefault="00257C62" w:rsidP="00257C62">
            <w:pPr>
              <w:spacing w:before="120" w:line="276" w:lineRule="auto"/>
              <w:jc w:val="both"/>
              <w:rPr>
                <w:lang w:val="ro-RO"/>
              </w:rPr>
            </w:pPr>
            <w:r w:rsidRPr="00257C62">
              <w:rPr>
                <w:sz w:val="18"/>
                <w:lang w:val="ro-RO"/>
              </w:rPr>
              <w:t>Manualul de utilizare și întreținere (în limba română sau traducere)</w:t>
            </w:r>
          </w:p>
        </w:tc>
        <w:tc>
          <w:tcPr>
            <w:tcW w:w="3115" w:type="dxa"/>
            <w:vAlign w:val="center"/>
          </w:tcPr>
          <w:p w14:paraId="54E5B25E" w14:textId="77777777" w:rsidR="00257C62" w:rsidRPr="00257C62" w:rsidRDefault="00257C62" w:rsidP="00257C62">
            <w:pPr>
              <w:spacing w:after="0"/>
              <w:rPr>
                <w:lang w:val="ro-RO"/>
              </w:rPr>
            </w:pPr>
          </w:p>
        </w:tc>
      </w:tr>
      <w:tr w:rsidR="00257C62" w:rsidRPr="00257C62" w14:paraId="33649CF9" w14:textId="77777777" w:rsidTr="00487007">
        <w:tc>
          <w:tcPr>
            <w:tcW w:w="704" w:type="dxa"/>
            <w:vAlign w:val="center"/>
          </w:tcPr>
          <w:p w14:paraId="7F9420EE" w14:textId="77777777" w:rsidR="00257C62" w:rsidRPr="00257C62" w:rsidRDefault="00257C62" w:rsidP="00257C62">
            <w:pPr>
              <w:spacing w:after="0"/>
              <w:jc w:val="center"/>
              <w:rPr>
                <w:lang w:val="ro-RO"/>
              </w:rPr>
            </w:pPr>
            <w:r w:rsidRPr="00257C62">
              <w:rPr>
                <w:sz w:val="18"/>
                <w:lang w:val="ro-RO"/>
              </w:rPr>
              <w:t>8</w:t>
            </w:r>
          </w:p>
        </w:tc>
        <w:tc>
          <w:tcPr>
            <w:tcW w:w="5526" w:type="dxa"/>
            <w:vAlign w:val="center"/>
          </w:tcPr>
          <w:p w14:paraId="70C04A49" w14:textId="6D85C286" w:rsidR="00257C62" w:rsidRPr="00257C62" w:rsidRDefault="00257C62" w:rsidP="00257C62">
            <w:pPr>
              <w:spacing w:before="120" w:line="276" w:lineRule="auto"/>
              <w:jc w:val="both"/>
              <w:rPr>
                <w:lang w:val="ro-RO"/>
              </w:rPr>
            </w:pPr>
            <w:r w:rsidRPr="00257C62">
              <w:rPr>
                <w:sz w:val="18"/>
                <w:lang w:val="ro-RO"/>
              </w:rPr>
              <w:t>Documente doveditoare pentru service autorizat pe teritoriul României</w:t>
            </w:r>
          </w:p>
        </w:tc>
        <w:tc>
          <w:tcPr>
            <w:tcW w:w="3115" w:type="dxa"/>
            <w:vAlign w:val="center"/>
          </w:tcPr>
          <w:p w14:paraId="1BEECE14" w14:textId="77777777" w:rsidR="00257C62" w:rsidRPr="00257C62" w:rsidRDefault="00257C62" w:rsidP="00257C62">
            <w:pPr>
              <w:spacing w:after="0"/>
              <w:rPr>
                <w:lang w:val="ro-RO"/>
              </w:rPr>
            </w:pPr>
          </w:p>
        </w:tc>
      </w:tr>
      <w:tr w:rsidR="00257C62" w:rsidRPr="00257C62" w14:paraId="4CCF8972" w14:textId="77777777" w:rsidTr="00487007">
        <w:tc>
          <w:tcPr>
            <w:tcW w:w="704" w:type="dxa"/>
            <w:vAlign w:val="center"/>
          </w:tcPr>
          <w:p w14:paraId="35E6CFC7" w14:textId="77777777" w:rsidR="00257C62" w:rsidRPr="00257C62" w:rsidRDefault="00257C62" w:rsidP="00257C62">
            <w:pPr>
              <w:spacing w:after="0"/>
              <w:jc w:val="center"/>
              <w:rPr>
                <w:lang w:val="ro-RO"/>
              </w:rPr>
            </w:pPr>
            <w:r w:rsidRPr="00257C62">
              <w:rPr>
                <w:sz w:val="18"/>
                <w:lang w:val="ro-RO"/>
              </w:rPr>
              <w:t>9</w:t>
            </w:r>
          </w:p>
        </w:tc>
        <w:tc>
          <w:tcPr>
            <w:tcW w:w="5526" w:type="dxa"/>
            <w:vAlign w:val="center"/>
          </w:tcPr>
          <w:p w14:paraId="72BDDE88" w14:textId="56FDB8CD" w:rsidR="00257C62" w:rsidRPr="00257C62" w:rsidRDefault="00257C62" w:rsidP="00257C62">
            <w:pPr>
              <w:spacing w:before="120" w:line="276" w:lineRule="auto"/>
              <w:jc w:val="both"/>
              <w:rPr>
                <w:lang w:val="ro-RO"/>
              </w:rPr>
            </w:pPr>
            <w:r w:rsidRPr="00257C62">
              <w:rPr>
                <w:sz w:val="18"/>
                <w:lang w:val="ro-RO"/>
              </w:rPr>
              <w:t>Schițe/fotografii ale produsului ofertat;</w:t>
            </w:r>
          </w:p>
        </w:tc>
        <w:tc>
          <w:tcPr>
            <w:tcW w:w="3115" w:type="dxa"/>
            <w:vAlign w:val="center"/>
          </w:tcPr>
          <w:p w14:paraId="790EEE0E" w14:textId="77777777" w:rsidR="00257C62" w:rsidRPr="00257C62" w:rsidRDefault="00257C62" w:rsidP="00257C62">
            <w:pPr>
              <w:spacing w:after="0"/>
              <w:rPr>
                <w:lang w:val="ro-RO"/>
              </w:rPr>
            </w:pPr>
          </w:p>
        </w:tc>
      </w:tr>
      <w:tr w:rsidR="00257C62" w:rsidRPr="00257C62" w14:paraId="54F9C188" w14:textId="77777777" w:rsidTr="00487007">
        <w:tc>
          <w:tcPr>
            <w:tcW w:w="704" w:type="dxa"/>
            <w:vAlign w:val="center"/>
          </w:tcPr>
          <w:p w14:paraId="50D8A5B7" w14:textId="77777777" w:rsidR="00257C62" w:rsidRPr="00257C62" w:rsidRDefault="00257C62" w:rsidP="00257C62">
            <w:pPr>
              <w:spacing w:after="0"/>
              <w:jc w:val="center"/>
              <w:rPr>
                <w:lang w:val="ro-RO"/>
              </w:rPr>
            </w:pPr>
            <w:r w:rsidRPr="00257C62">
              <w:rPr>
                <w:sz w:val="18"/>
                <w:lang w:val="ro-RO"/>
              </w:rPr>
              <w:t>10</w:t>
            </w:r>
          </w:p>
        </w:tc>
        <w:tc>
          <w:tcPr>
            <w:tcW w:w="5526" w:type="dxa"/>
            <w:vAlign w:val="center"/>
          </w:tcPr>
          <w:p w14:paraId="225A4C60" w14:textId="5A7D9003" w:rsidR="00257C62" w:rsidRPr="00257C62" w:rsidRDefault="00257C62" w:rsidP="00257C62">
            <w:pPr>
              <w:spacing w:before="120" w:line="276" w:lineRule="auto"/>
              <w:jc w:val="both"/>
              <w:rPr>
                <w:lang w:val="ro-RO"/>
              </w:rPr>
            </w:pPr>
            <w:r w:rsidRPr="00257C62">
              <w:rPr>
                <w:sz w:val="18"/>
                <w:lang w:val="ro-RO"/>
              </w:rPr>
              <w:t>Declarație privind respectarea reglementărilor obligatorii în domeniile mediului, social si al relațiilor de muncă (Formular nr. 7)</w:t>
            </w:r>
          </w:p>
        </w:tc>
        <w:tc>
          <w:tcPr>
            <w:tcW w:w="3115" w:type="dxa"/>
            <w:vAlign w:val="center"/>
          </w:tcPr>
          <w:p w14:paraId="7D30D21E" w14:textId="77777777" w:rsidR="00257C62" w:rsidRPr="00257C62" w:rsidRDefault="00257C62" w:rsidP="00257C62">
            <w:pPr>
              <w:spacing w:after="0"/>
              <w:rPr>
                <w:lang w:val="ro-RO"/>
              </w:rPr>
            </w:pPr>
          </w:p>
        </w:tc>
      </w:tr>
      <w:tr w:rsidR="00257C62" w:rsidRPr="00257C62" w14:paraId="02F5FAAA" w14:textId="77777777" w:rsidTr="00487007">
        <w:tc>
          <w:tcPr>
            <w:tcW w:w="704" w:type="dxa"/>
            <w:vAlign w:val="center"/>
          </w:tcPr>
          <w:p w14:paraId="0C82692F" w14:textId="77777777" w:rsidR="00257C62" w:rsidRPr="00257C62" w:rsidRDefault="00257C62" w:rsidP="00257C62">
            <w:pPr>
              <w:spacing w:after="0"/>
              <w:jc w:val="center"/>
              <w:rPr>
                <w:lang w:val="ro-RO"/>
              </w:rPr>
            </w:pPr>
            <w:r w:rsidRPr="00257C62">
              <w:rPr>
                <w:sz w:val="18"/>
                <w:lang w:val="ro-RO"/>
              </w:rPr>
              <w:t>11</w:t>
            </w:r>
          </w:p>
        </w:tc>
        <w:tc>
          <w:tcPr>
            <w:tcW w:w="5526" w:type="dxa"/>
            <w:vAlign w:val="center"/>
          </w:tcPr>
          <w:p w14:paraId="0209DD56" w14:textId="1CDC1277" w:rsidR="00257C62" w:rsidRPr="00257C62" w:rsidRDefault="00257C62" w:rsidP="00257C62">
            <w:pPr>
              <w:spacing w:before="120" w:line="276" w:lineRule="auto"/>
              <w:jc w:val="both"/>
              <w:rPr>
                <w:lang w:val="ro-RO"/>
              </w:rPr>
            </w:pPr>
            <w:r w:rsidRPr="00257C62">
              <w:rPr>
                <w:sz w:val="18"/>
                <w:lang w:val="ro-RO"/>
              </w:rPr>
              <w:t>Declarație de garanție (model) – minim 12 luni (formular 8)</w:t>
            </w:r>
          </w:p>
        </w:tc>
        <w:tc>
          <w:tcPr>
            <w:tcW w:w="3115" w:type="dxa"/>
            <w:vAlign w:val="center"/>
          </w:tcPr>
          <w:p w14:paraId="4F7CD4A1" w14:textId="77777777" w:rsidR="00257C62" w:rsidRPr="00257C62" w:rsidRDefault="00257C62" w:rsidP="00257C62">
            <w:pPr>
              <w:spacing w:after="0"/>
              <w:rPr>
                <w:lang w:val="ro-RO"/>
              </w:rPr>
            </w:pPr>
          </w:p>
        </w:tc>
      </w:tr>
      <w:tr w:rsidR="00257C62" w:rsidRPr="00257C62" w14:paraId="0C2A2ABF" w14:textId="77777777" w:rsidTr="00487007">
        <w:tc>
          <w:tcPr>
            <w:tcW w:w="704" w:type="dxa"/>
            <w:vAlign w:val="center"/>
          </w:tcPr>
          <w:p w14:paraId="319DEB87" w14:textId="77777777" w:rsidR="00257C62" w:rsidRPr="00257C62" w:rsidRDefault="00257C62" w:rsidP="00257C62">
            <w:pPr>
              <w:spacing w:after="0"/>
              <w:jc w:val="center"/>
              <w:rPr>
                <w:lang w:val="ro-RO"/>
              </w:rPr>
            </w:pPr>
            <w:r w:rsidRPr="00257C62">
              <w:rPr>
                <w:sz w:val="18"/>
                <w:lang w:val="ro-RO"/>
              </w:rPr>
              <w:t>12</w:t>
            </w:r>
          </w:p>
        </w:tc>
        <w:tc>
          <w:tcPr>
            <w:tcW w:w="5526" w:type="dxa"/>
            <w:vAlign w:val="center"/>
          </w:tcPr>
          <w:p w14:paraId="1261747D" w14:textId="0FDC4066" w:rsidR="00257C62" w:rsidRPr="00257C62" w:rsidRDefault="00257C62" w:rsidP="00257C62">
            <w:pPr>
              <w:spacing w:before="120" w:line="276" w:lineRule="auto"/>
              <w:jc w:val="both"/>
              <w:rPr>
                <w:lang w:val="ro-RO"/>
              </w:rPr>
            </w:pPr>
            <w:r w:rsidRPr="00257C62">
              <w:rPr>
                <w:sz w:val="18"/>
                <w:lang w:val="ro-RO"/>
              </w:rPr>
              <w:t>Declarația ofertantului privind acceptarea clauzelor contractuale (formular 9)</w:t>
            </w:r>
          </w:p>
        </w:tc>
        <w:tc>
          <w:tcPr>
            <w:tcW w:w="3115" w:type="dxa"/>
            <w:vAlign w:val="center"/>
          </w:tcPr>
          <w:p w14:paraId="3FBE8CBE" w14:textId="77777777" w:rsidR="00257C62" w:rsidRPr="00257C62" w:rsidRDefault="00257C62" w:rsidP="00257C62">
            <w:pPr>
              <w:spacing w:after="0"/>
              <w:rPr>
                <w:lang w:val="ro-RO"/>
              </w:rPr>
            </w:pPr>
          </w:p>
        </w:tc>
      </w:tr>
      <w:tr w:rsidR="00257C62" w:rsidRPr="00257C62" w14:paraId="0425ED61" w14:textId="77777777" w:rsidTr="00487007">
        <w:tc>
          <w:tcPr>
            <w:tcW w:w="704" w:type="dxa"/>
            <w:vAlign w:val="center"/>
          </w:tcPr>
          <w:p w14:paraId="0DE14F23" w14:textId="3E5B8A06" w:rsidR="00257C62" w:rsidRPr="00257C62" w:rsidRDefault="00257C62" w:rsidP="00257C62">
            <w:pPr>
              <w:spacing w:after="0"/>
              <w:jc w:val="center"/>
              <w:rPr>
                <w:sz w:val="18"/>
                <w:lang w:val="ro-RO"/>
              </w:rPr>
            </w:pPr>
            <w:r w:rsidRPr="00257C62">
              <w:rPr>
                <w:sz w:val="18"/>
                <w:lang w:val="ro-RO"/>
              </w:rPr>
              <w:t>13</w:t>
            </w:r>
          </w:p>
        </w:tc>
        <w:tc>
          <w:tcPr>
            <w:tcW w:w="5526" w:type="dxa"/>
            <w:vAlign w:val="center"/>
          </w:tcPr>
          <w:p w14:paraId="17A59CF4" w14:textId="6DF87B83" w:rsidR="00257C62" w:rsidRPr="00257C62" w:rsidRDefault="00257C62" w:rsidP="00257C62">
            <w:pPr>
              <w:spacing w:before="120" w:line="276" w:lineRule="auto"/>
              <w:jc w:val="both"/>
              <w:rPr>
                <w:sz w:val="18"/>
                <w:lang w:val="ro-RO"/>
              </w:rPr>
            </w:pPr>
            <w:r w:rsidRPr="00257C62">
              <w:rPr>
                <w:sz w:val="18"/>
                <w:lang w:val="ro-RO"/>
              </w:rPr>
              <w:t>Orice alte documente considerate relevante de Ofertant</w:t>
            </w:r>
          </w:p>
        </w:tc>
        <w:tc>
          <w:tcPr>
            <w:tcW w:w="3115" w:type="dxa"/>
            <w:vAlign w:val="center"/>
          </w:tcPr>
          <w:p w14:paraId="4782E8B3" w14:textId="77777777" w:rsidR="00257C62" w:rsidRPr="00257C62" w:rsidRDefault="00257C62" w:rsidP="00257C62">
            <w:pPr>
              <w:spacing w:after="0"/>
              <w:rPr>
                <w:lang w:val="ro-RO"/>
              </w:rPr>
            </w:pPr>
          </w:p>
        </w:tc>
      </w:tr>
    </w:tbl>
    <w:p w14:paraId="2560E356" w14:textId="77777777" w:rsidR="00FB6FB7" w:rsidRPr="00257C62" w:rsidRDefault="00FB6FB7">
      <w:pPr>
        <w:rPr>
          <w:lang w:val="ro-RO"/>
        </w:rPr>
      </w:pPr>
    </w:p>
    <w:p w14:paraId="10FE11C4" w14:textId="77777777" w:rsidR="00FB6FB7" w:rsidRPr="00257C62" w:rsidRDefault="00000000">
      <w:pPr>
        <w:rPr>
          <w:lang w:val="ro-RO"/>
        </w:rPr>
      </w:pPr>
      <w:r w:rsidRPr="00257C62">
        <w:rPr>
          <w:b/>
          <w:lang w:val="ro-RO"/>
        </w:rPr>
        <w:t>Reprezentant legal / împuternicit al Ofertantului:</w:t>
      </w:r>
    </w:p>
    <w:p w14:paraId="7DFC5687" w14:textId="77777777" w:rsidR="00FB6FB7" w:rsidRPr="00257C62" w:rsidRDefault="00FB6FB7">
      <w:pPr>
        <w:rPr>
          <w:lang w:val="ro-RO"/>
        </w:rPr>
      </w:pPr>
    </w:p>
    <w:p w14:paraId="54908070" w14:textId="77777777" w:rsidR="00FB6FB7" w:rsidRPr="00257C62" w:rsidRDefault="00000000">
      <w:pPr>
        <w:rPr>
          <w:lang w:val="ro-RO"/>
        </w:rPr>
      </w:pPr>
      <w:r w:rsidRPr="00257C62">
        <w:rPr>
          <w:lang w:val="ro-RO"/>
        </w:rPr>
        <w:t>Nume și prenume: ____________________________</w:t>
      </w:r>
    </w:p>
    <w:p w14:paraId="469C2B38" w14:textId="77777777" w:rsidR="00FB6FB7" w:rsidRPr="00257C62" w:rsidRDefault="00000000">
      <w:pPr>
        <w:rPr>
          <w:lang w:val="ro-RO"/>
        </w:rPr>
      </w:pPr>
      <w:r w:rsidRPr="00257C62">
        <w:rPr>
          <w:lang w:val="ro-RO"/>
        </w:rPr>
        <w:t>Funcția: ____________________________</w:t>
      </w:r>
    </w:p>
    <w:p w14:paraId="7032D7B6" w14:textId="77777777" w:rsidR="00FB6FB7" w:rsidRPr="00257C62" w:rsidRDefault="00000000">
      <w:pPr>
        <w:rPr>
          <w:lang w:val="ro-RO"/>
        </w:rPr>
      </w:pPr>
      <w:r w:rsidRPr="00257C62">
        <w:rPr>
          <w:lang w:val="ro-RO"/>
        </w:rPr>
        <w:t>Semnătura: ____________________________</w:t>
      </w:r>
    </w:p>
    <w:p w14:paraId="698A4F2F" w14:textId="77777777" w:rsidR="00FB6FB7" w:rsidRPr="00257C62" w:rsidRDefault="00000000">
      <w:pPr>
        <w:rPr>
          <w:lang w:val="ro-RO"/>
        </w:rPr>
      </w:pPr>
      <w:r w:rsidRPr="00257C62">
        <w:rPr>
          <w:lang w:val="ro-RO"/>
        </w:rPr>
        <w:t>Data: ____/____/________</w:t>
      </w:r>
    </w:p>
    <w:p w14:paraId="7A0CB7D4" w14:textId="77777777" w:rsidR="00FB6FB7" w:rsidRPr="00257C62" w:rsidRDefault="00000000">
      <w:pPr>
        <w:rPr>
          <w:lang w:val="ro-RO"/>
        </w:rPr>
      </w:pPr>
      <w:r w:rsidRPr="00257C62">
        <w:rPr>
          <w:lang w:val="ro-RO"/>
        </w:rPr>
        <w:t>Ștampila (dacă este cazul)</w:t>
      </w:r>
    </w:p>
    <w:sectPr w:rsidR="00FB6FB7" w:rsidRPr="00257C62" w:rsidSect="00034616">
      <w:pgSz w:w="11906" w:h="16838"/>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2556560">
    <w:abstractNumId w:val="8"/>
  </w:num>
  <w:num w:numId="2" w16cid:durableId="1659654585">
    <w:abstractNumId w:val="6"/>
  </w:num>
  <w:num w:numId="3" w16cid:durableId="1075857967">
    <w:abstractNumId w:val="5"/>
  </w:num>
  <w:num w:numId="4" w16cid:durableId="1607537061">
    <w:abstractNumId w:val="4"/>
  </w:num>
  <w:num w:numId="5" w16cid:durableId="407657571">
    <w:abstractNumId w:val="7"/>
  </w:num>
  <w:num w:numId="6" w16cid:durableId="934165807">
    <w:abstractNumId w:val="3"/>
  </w:num>
  <w:num w:numId="7" w16cid:durableId="1119684380">
    <w:abstractNumId w:val="2"/>
  </w:num>
  <w:num w:numId="8" w16cid:durableId="1456101655">
    <w:abstractNumId w:val="1"/>
  </w:num>
  <w:num w:numId="9" w16cid:durableId="101838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D6B"/>
    <w:rsid w:val="00257C62"/>
    <w:rsid w:val="00264D1E"/>
    <w:rsid w:val="0029639D"/>
    <w:rsid w:val="003169EB"/>
    <w:rsid w:val="00326F90"/>
    <w:rsid w:val="00343F87"/>
    <w:rsid w:val="00487007"/>
    <w:rsid w:val="004C5CC4"/>
    <w:rsid w:val="0055582E"/>
    <w:rsid w:val="00566A41"/>
    <w:rsid w:val="005D75C2"/>
    <w:rsid w:val="00690F71"/>
    <w:rsid w:val="007961CD"/>
    <w:rsid w:val="00877FD0"/>
    <w:rsid w:val="008C6AF6"/>
    <w:rsid w:val="009B4A71"/>
    <w:rsid w:val="009E296D"/>
    <w:rsid w:val="00A1321B"/>
    <w:rsid w:val="00A24990"/>
    <w:rsid w:val="00A327BE"/>
    <w:rsid w:val="00AA1D8D"/>
    <w:rsid w:val="00B47730"/>
    <w:rsid w:val="00CB0664"/>
    <w:rsid w:val="00D42F3F"/>
    <w:rsid w:val="00E46FEB"/>
    <w:rsid w:val="00EB6C67"/>
    <w:rsid w:val="00F34970"/>
    <w:rsid w:val="00F53D39"/>
    <w:rsid w:val="00FB6F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1DDEE"/>
  <w14:defaultImageDpi w14:val="300"/>
  <w15:docId w15:val="{8077ED85-EA9F-5F4B-B4EE-5329B37A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E509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E509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E509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55582E"/>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55582E"/>
    <w:pPr>
      <w:spacing w:before="120" w:after="0"/>
      <w:ind w:left="220"/>
    </w:pPr>
    <w:rPr>
      <w:rFonts w:asciiTheme="minorHAnsi" w:hAnsiTheme="minorHAnsi"/>
      <w:b/>
      <w:bCs/>
    </w:rPr>
  </w:style>
  <w:style w:type="character" w:styleId="Hyperlink">
    <w:name w:val="Hyperlink"/>
    <w:basedOn w:val="DefaultParagraphFont"/>
    <w:uiPriority w:val="99"/>
    <w:unhideWhenUsed/>
    <w:rsid w:val="0055582E"/>
    <w:rPr>
      <w:color w:val="0000FF" w:themeColor="hyperlink"/>
      <w:u w:val="single"/>
    </w:rPr>
  </w:style>
  <w:style w:type="paragraph" w:styleId="TOC3">
    <w:name w:val="toc 3"/>
    <w:basedOn w:val="Normal"/>
    <w:next w:val="Normal"/>
    <w:autoRedefine/>
    <w:uiPriority w:val="39"/>
    <w:semiHidden/>
    <w:unhideWhenUsed/>
    <w:rsid w:val="0055582E"/>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55582E"/>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55582E"/>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55582E"/>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55582E"/>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55582E"/>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55582E"/>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2238</Words>
  <Characters>14147</Characters>
  <Application>Microsoft Office Word</Application>
  <DocSecurity>0</DocSecurity>
  <Lines>884</Lines>
  <Paragraphs>606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cp:revision>
  <dcterms:created xsi:type="dcterms:W3CDTF">2026-02-27T11:52:00Z</dcterms:created>
  <dcterms:modified xsi:type="dcterms:W3CDTF">2026-02-28T13:09:00Z</dcterms:modified>
  <cp:category/>
</cp:coreProperties>
</file>