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EA90" w14:textId="77777777" w:rsidR="00A545A6" w:rsidRPr="00386963" w:rsidRDefault="00A545A6" w:rsidP="00927D8D">
      <w:pPr>
        <w:spacing w:before="120" w:after="120"/>
        <w:jc w:val="center"/>
        <w:rPr>
          <w:rFonts w:ascii="Times New Roman" w:hAnsi="Times New Roman" w:cs="Times New Roman"/>
          <w:b/>
          <w:color w:val="1F3A5F"/>
          <w:sz w:val="44"/>
          <w:lang w:val="ro-RO"/>
        </w:rPr>
      </w:pPr>
    </w:p>
    <w:p w14:paraId="26773ABF" w14:textId="77777777" w:rsidR="00A545A6" w:rsidRPr="00386963" w:rsidRDefault="00A545A6" w:rsidP="00927D8D">
      <w:pPr>
        <w:spacing w:before="120" w:after="120"/>
        <w:jc w:val="center"/>
        <w:rPr>
          <w:rFonts w:ascii="Times New Roman" w:hAnsi="Times New Roman" w:cs="Times New Roman"/>
          <w:b/>
          <w:color w:val="1F3A5F"/>
          <w:sz w:val="44"/>
          <w:lang w:val="ro-RO"/>
        </w:rPr>
      </w:pPr>
    </w:p>
    <w:p w14:paraId="6CEB50D3" w14:textId="77777777" w:rsidR="0059751D" w:rsidRPr="00386963" w:rsidRDefault="00651F52" w:rsidP="00927D8D">
      <w:pPr>
        <w:spacing w:before="120" w:after="120"/>
        <w:jc w:val="center"/>
        <w:rPr>
          <w:rFonts w:ascii="Times New Roman" w:hAnsi="Times New Roman" w:cs="Times New Roman"/>
          <w:b/>
          <w:color w:val="1F3A5F"/>
          <w:sz w:val="44"/>
          <w:lang w:val="ro-RO"/>
        </w:rPr>
      </w:pPr>
      <w:r w:rsidRPr="00386963">
        <w:rPr>
          <w:rFonts w:ascii="Times New Roman" w:hAnsi="Times New Roman" w:cs="Times New Roman"/>
          <w:b/>
          <w:color w:val="1F3A5F"/>
          <w:sz w:val="44"/>
          <w:lang w:val="ro-RO"/>
        </w:rPr>
        <w:t xml:space="preserve">SECȚIUNEA </w:t>
      </w:r>
      <w:r w:rsidR="0059751D" w:rsidRPr="00386963">
        <w:rPr>
          <w:rFonts w:ascii="Times New Roman" w:hAnsi="Times New Roman" w:cs="Times New Roman"/>
          <w:b/>
          <w:color w:val="1F3A5F"/>
          <w:sz w:val="44"/>
          <w:lang w:val="ro-RO"/>
        </w:rPr>
        <w:t>III</w:t>
      </w:r>
    </w:p>
    <w:p w14:paraId="7E4AC813" w14:textId="68B6326C" w:rsidR="00AA03F5" w:rsidRPr="00386963" w:rsidRDefault="006073F8" w:rsidP="00927D8D">
      <w:pPr>
        <w:spacing w:before="120" w:after="120"/>
        <w:jc w:val="center"/>
        <w:rPr>
          <w:rFonts w:ascii="Times New Roman" w:hAnsi="Times New Roman" w:cs="Times New Roman"/>
          <w:b/>
          <w:color w:val="1F3A5F"/>
          <w:sz w:val="44"/>
          <w:lang w:val="ro-RO"/>
        </w:rPr>
      </w:pPr>
      <w:r w:rsidRPr="00386963">
        <w:rPr>
          <w:rFonts w:ascii="Times New Roman" w:hAnsi="Times New Roman" w:cs="Times New Roman"/>
          <w:b/>
          <w:color w:val="1F3A5F"/>
          <w:sz w:val="44"/>
          <w:lang w:val="ro-RO"/>
        </w:rPr>
        <w:t xml:space="preserve">MODELE </w:t>
      </w:r>
      <w:r w:rsidR="00651F52" w:rsidRPr="00386963">
        <w:rPr>
          <w:rFonts w:ascii="Times New Roman" w:hAnsi="Times New Roman" w:cs="Times New Roman"/>
          <w:b/>
          <w:color w:val="1F3A5F"/>
          <w:sz w:val="44"/>
          <w:lang w:val="ro-RO"/>
        </w:rPr>
        <w:t>FORMULARE</w:t>
      </w:r>
    </w:p>
    <w:p w14:paraId="1ACF514C" w14:textId="77777777" w:rsidR="0059751D" w:rsidRPr="00386963" w:rsidRDefault="0059751D" w:rsidP="00927D8D">
      <w:pPr>
        <w:spacing w:before="120" w:after="120"/>
        <w:jc w:val="center"/>
        <w:rPr>
          <w:rFonts w:ascii="Times New Roman" w:hAnsi="Times New Roman" w:cs="Times New Roman"/>
          <w:b/>
          <w:color w:val="1F3A5F"/>
          <w:sz w:val="44"/>
          <w:lang w:val="ro-RO"/>
        </w:rPr>
      </w:pPr>
    </w:p>
    <w:p w14:paraId="294DB108" w14:textId="77777777" w:rsidR="0059751D" w:rsidRPr="00386963" w:rsidRDefault="0059751D" w:rsidP="00927D8D">
      <w:pPr>
        <w:spacing w:before="120" w:after="120"/>
        <w:jc w:val="both"/>
        <w:rPr>
          <w:rFonts w:ascii="Times New Roman" w:hAnsi="Times New Roman" w:cs="Times New Roman"/>
          <w:lang w:val="ro-RO"/>
        </w:rPr>
      </w:pPr>
    </w:p>
    <w:p w14:paraId="248D3CFA" w14:textId="77777777" w:rsidR="0059751D" w:rsidRPr="00386963" w:rsidRDefault="0059751D" w:rsidP="00927D8D">
      <w:pPr>
        <w:spacing w:before="120" w:after="120"/>
        <w:jc w:val="both"/>
        <w:rPr>
          <w:rFonts w:ascii="Times New Roman" w:hAnsi="Times New Roman" w:cs="Times New Roman"/>
          <w:lang w:val="ro-RO"/>
        </w:rPr>
      </w:pPr>
    </w:p>
    <w:p w14:paraId="5968F7B8" w14:textId="77777777" w:rsidR="0059751D" w:rsidRPr="00386963" w:rsidRDefault="0059751D" w:rsidP="00927D8D">
      <w:pPr>
        <w:spacing w:before="120" w:after="120"/>
        <w:jc w:val="both"/>
        <w:rPr>
          <w:rFonts w:ascii="Times New Roman" w:hAnsi="Times New Roman" w:cs="Times New Roman"/>
          <w:lang w:val="ro-RO"/>
        </w:rPr>
      </w:pPr>
    </w:p>
    <w:p w14:paraId="2AF430D3" w14:textId="77777777" w:rsidR="0059751D" w:rsidRPr="00386963" w:rsidRDefault="0059751D" w:rsidP="00927D8D">
      <w:pPr>
        <w:spacing w:before="120" w:after="120"/>
        <w:jc w:val="both"/>
        <w:rPr>
          <w:rFonts w:ascii="Times New Roman" w:hAnsi="Times New Roman" w:cs="Times New Roman"/>
          <w:lang w:val="ro-RO"/>
        </w:rPr>
      </w:pPr>
      <w:r w:rsidRPr="00386963">
        <w:rPr>
          <w:rFonts w:ascii="Times New Roman" w:hAnsi="Times New Roman" w:cs="Times New Roman"/>
          <w:lang w:val="ro-RO"/>
        </w:rPr>
        <w:t>Secțiunea III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7501E677" w14:textId="77777777" w:rsidR="0059751D" w:rsidRPr="00386963" w:rsidRDefault="0059751D" w:rsidP="00927D8D">
      <w:pPr>
        <w:spacing w:before="120" w:after="120"/>
        <w:jc w:val="both"/>
        <w:rPr>
          <w:rFonts w:ascii="Times New Roman" w:hAnsi="Times New Roman" w:cs="Times New Roman"/>
          <w:lang w:val="ro-RO"/>
        </w:rPr>
      </w:pPr>
      <w:r w:rsidRPr="00386963">
        <w:rPr>
          <w:rFonts w:ascii="Times New Roman" w:hAnsi="Times New Roman" w:cs="Times New Roman"/>
          <w:lang w:val="ro-RO"/>
        </w:rPr>
        <w:t>Fiecare ofertant care participă, în mod individual sau ca asociat, la procedura pentru atribuirea contractului de achiziție publică are obligația de a prezenta formularele prevăzute în cadrul acestei secțiuni.</w:t>
      </w:r>
    </w:p>
    <w:tbl>
      <w:tblPr>
        <w:tblStyle w:val="Tabelgril"/>
        <w:tblW w:w="0" w:type="auto"/>
        <w:tblLook w:val="04A0" w:firstRow="1" w:lastRow="0" w:firstColumn="1" w:lastColumn="0" w:noHBand="0" w:noVBand="1"/>
      </w:tblPr>
      <w:tblGrid>
        <w:gridCol w:w="921"/>
        <w:gridCol w:w="3378"/>
        <w:gridCol w:w="5254"/>
      </w:tblGrid>
      <w:tr w:rsidR="006872C7" w:rsidRPr="00386963" w14:paraId="5B0C0086" w14:textId="77777777" w:rsidTr="00C377E1">
        <w:tc>
          <w:tcPr>
            <w:tcW w:w="921" w:type="dxa"/>
            <w:vAlign w:val="center"/>
          </w:tcPr>
          <w:p w14:paraId="62283CB4"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lang w:val="ro-RO"/>
              </w:rPr>
              <w:t>Nr. Crt.</w:t>
            </w:r>
          </w:p>
        </w:tc>
        <w:tc>
          <w:tcPr>
            <w:tcW w:w="3378" w:type="dxa"/>
            <w:vAlign w:val="center"/>
          </w:tcPr>
          <w:p w14:paraId="3CADBB1A"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b/>
                <w:bCs/>
                <w:sz w:val="24"/>
                <w:lang w:val="ro-RO"/>
              </w:rPr>
              <w:t>Documente</w:t>
            </w:r>
          </w:p>
        </w:tc>
        <w:tc>
          <w:tcPr>
            <w:tcW w:w="5254" w:type="dxa"/>
            <w:vAlign w:val="center"/>
          </w:tcPr>
          <w:p w14:paraId="6FEFBBFE"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b/>
                <w:bCs/>
                <w:sz w:val="24"/>
                <w:lang w:val="ro-RO"/>
              </w:rPr>
              <w:t>Observații</w:t>
            </w:r>
          </w:p>
        </w:tc>
      </w:tr>
      <w:tr w:rsidR="006872C7" w:rsidRPr="00386963" w14:paraId="45420EAB" w14:textId="77777777" w:rsidTr="00C377E1">
        <w:tc>
          <w:tcPr>
            <w:tcW w:w="921" w:type="dxa"/>
          </w:tcPr>
          <w:p w14:paraId="767CFB41"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33BFE001"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sz w:val="24"/>
                <w:lang w:val="ro-RO"/>
              </w:rPr>
              <w:t>DUAE</w:t>
            </w:r>
          </w:p>
        </w:tc>
        <w:tc>
          <w:tcPr>
            <w:tcW w:w="5254" w:type="dxa"/>
          </w:tcPr>
          <w:p w14:paraId="630155B6"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sz w:val="24"/>
                <w:lang w:val="ro-RO"/>
              </w:rPr>
              <w:t>Va fi completat direct în SEAP de operatorii economici participanți la procedura de atribuire (de Ofertant/Ofertant asociat/subcontractant/terț susținător).</w:t>
            </w:r>
          </w:p>
        </w:tc>
      </w:tr>
      <w:tr w:rsidR="006872C7" w:rsidRPr="00386963" w14:paraId="07B39E3F" w14:textId="77777777" w:rsidTr="00C377E1">
        <w:tc>
          <w:tcPr>
            <w:tcW w:w="921" w:type="dxa"/>
          </w:tcPr>
          <w:p w14:paraId="12399103"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457CE03A" w14:textId="377CA1EB"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Formular 1 – Împuternicire, dacă este cazul</w:t>
            </w:r>
          </w:p>
        </w:tc>
        <w:tc>
          <w:tcPr>
            <w:tcW w:w="5254" w:type="dxa"/>
          </w:tcPr>
          <w:p w14:paraId="62B2FD7D"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tc>
      </w:tr>
      <w:tr w:rsidR="006872C7" w:rsidRPr="00386963" w14:paraId="7EC40886" w14:textId="77777777" w:rsidTr="00C377E1">
        <w:tc>
          <w:tcPr>
            <w:tcW w:w="921" w:type="dxa"/>
          </w:tcPr>
          <w:p w14:paraId="21506F4F"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25CADE73" w14:textId="63D86F56"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 xml:space="preserve">FORMULAR 2a </w:t>
            </w:r>
            <w:r w:rsidR="00041505">
              <w:rPr>
                <w:rFonts w:ascii="Times New Roman" w:hAnsi="Times New Roman" w:cs="Times New Roman"/>
                <w:sz w:val="24"/>
                <w:lang w:val="ro-RO"/>
              </w:rPr>
              <w:t>–</w:t>
            </w:r>
            <w:r w:rsidRPr="00386963">
              <w:rPr>
                <w:rFonts w:ascii="Times New Roman" w:hAnsi="Times New Roman" w:cs="Times New Roman"/>
                <w:sz w:val="24"/>
                <w:lang w:val="ro-RO"/>
              </w:rPr>
              <w:t xml:space="preserve"> </w:t>
            </w:r>
            <w:r w:rsidR="00041505" w:rsidRPr="00041505">
              <w:rPr>
                <w:rFonts w:ascii="Times New Roman" w:hAnsi="Times New Roman" w:cs="Times New Roman"/>
                <w:sz w:val="24"/>
                <w:lang w:val="ro-RO"/>
              </w:rPr>
              <w:t>Declarație privind respectarea prevederilor din Regulamentul UE nr. 833/2014, modificat prin Regulamentul UE  2022/576 al Consiliului din 8 aprilie 2022 privind măsuri restrictive având în vedere acțiunile Rusiei de destabilizare a situației din Ucraina</w:t>
            </w:r>
          </w:p>
        </w:tc>
        <w:tc>
          <w:tcPr>
            <w:tcW w:w="5254" w:type="dxa"/>
          </w:tcPr>
          <w:p w14:paraId="72C4B6D1"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p w14:paraId="7FA67658" w14:textId="77777777" w:rsidR="006872C7" w:rsidRPr="00386963" w:rsidRDefault="006872C7" w:rsidP="00927D8D">
            <w:pPr>
              <w:spacing w:before="120" w:after="120" w:line="276" w:lineRule="auto"/>
              <w:jc w:val="both"/>
              <w:rPr>
                <w:rFonts w:ascii="Times New Roman" w:hAnsi="Times New Roman" w:cs="Times New Roman"/>
                <w:sz w:val="24"/>
                <w:lang w:val="ro-RO"/>
              </w:rPr>
            </w:pPr>
          </w:p>
          <w:p w14:paraId="30170914"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 xml:space="preserve">Notă: Fiecare Ofertant/Ofertant asociat/ subcontractant/terț susținător va depune, odată cu Oferta, </w:t>
            </w:r>
            <w:r w:rsidRPr="00386963">
              <w:rPr>
                <w:rFonts w:ascii="Times New Roman" w:hAnsi="Times New Roman" w:cs="Times New Roman"/>
                <w:i/>
                <w:iCs/>
                <w:sz w:val="24"/>
                <w:lang w:val="ro-RO"/>
              </w:rPr>
              <w:t>Formularul 2a.</w:t>
            </w:r>
          </w:p>
        </w:tc>
      </w:tr>
      <w:tr w:rsidR="006872C7" w:rsidRPr="00386963" w14:paraId="23606B24" w14:textId="77777777" w:rsidTr="00C377E1">
        <w:tc>
          <w:tcPr>
            <w:tcW w:w="921" w:type="dxa"/>
          </w:tcPr>
          <w:p w14:paraId="4187E8BA"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15F7FEB7"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FORMULAR 2b - Declarație pe propria răspundere privind beneficiarii reali ai fondurilor care vor fi obținute prin intermediul contractului</w:t>
            </w:r>
          </w:p>
        </w:tc>
        <w:tc>
          <w:tcPr>
            <w:tcW w:w="5254" w:type="dxa"/>
          </w:tcPr>
          <w:p w14:paraId="65F36F78"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p w14:paraId="47084940" w14:textId="77777777" w:rsidR="006872C7" w:rsidRPr="00386963" w:rsidRDefault="006872C7" w:rsidP="00927D8D">
            <w:pPr>
              <w:spacing w:before="120" w:after="120" w:line="276" w:lineRule="auto"/>
              <w:jc w:val="both"/>
              <w:rPr>
                <w:rFonts w:ascii="Times New Roman" w:hAnsi="Times New Roman" w:cs="Times New Roman"/>
                <w:sz w:val="24"/>
                <w:lang w:val="ro-RO"/>
              </w:rPr>
            </w:pPr>
          </w:p>
          <w:p w14:paraId="23EF035A"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lastRenderedPageBreak/>
              <w:t xml:space="preserve">Notă: Fiecare Ofertant/Ofertant asociat/ subcontractant/terț susținător va depune, odată cu Oferta, </w:t>
            </w:r>
            <w:r w:rsidRPr="00386963">
              <w:rPr>
                <w:rFonts w:ascii="Times New Roman" w:hAnsi="Times New Roman" w:cs="Times New Roman"/>
                <w:i/>
                <w:iCs/>
                <w:sz w:val="24"/>
                <w:lang w:val="ro-RO"/>
              </w:rPr>
              <w:t>Formularul 2b.</w:t>
            </w:r>
          </w:p>
        </w:tc>
      </w:tr>
      <w:tr w:rsidR="006872C7" w:rsidRPr="00386963" w14:paraId="164B5BD6" w14:textId="77777777" w:rsidTr="00C377E1">
        <w:tc>
          <w:tcPr>
            <w:tcW w:w="921" w:type="dxa"/>
          </w:tcPr>
          <w:p w14:paraId="5367655F"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40A8C0FB"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 xml:space="preserve">Formular 3 – </w:t>
            </w:r>
            <w:r w:rsidRPr="00AB480B">
              <w:rPr>
                <w:rFonts w:ascii="Times New Roman" w:hAnsi="Times New Roman" w:cs="Times New Roman"/>
                <w:sz w:val="24"/>
                <w:lang w:val="ro-RO"/>
              </w:rPr>
              <w:t xml:space="preserve">Angajament ferm privind susținerea acordată ofertantului pentru îndeplinirea criteriului de capacitate tehnică (art. 179 lit. a), b) din Legea nr. 98/2016), </w:t>
            </w:r>
            <w:r w:rsidRPr="00386963">
              <w:rPr>
                <w:rFonts w:ascii="Times New Roman" w:hAnsi="Times New Roman" w:cs="Times New Roman"/>
                <w:sz w:val="24"/>
                <w:lang w:val="ro-RO"/>
              </w:rPr>
              <w:t>dacă este cazul</w:t>
            </w:r>
          </w:p>
        </w:tc>
        <w:tc>
          <w:tcPr>
            <w:tcW w:w="5254" w:type="dxa"/>
          </w:tcPr>
          <w:p w14:paraId="2500445D" w14:textId="13D235E9"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r w:rsidR="00C73F61">
              <w:rPr>
                <w:rFonts w:ascii="Times New Roman" w:hAnsi="Times New Roman" w:cs="Times New Roman"/>
                <w:sz w:val="24"/>
                <w:lang w:val="ro-RO"/>
              </w:rPr>
              <w:t xml:space="preserve"> </w:t>
            </w:r>
          </w:p>
        </w:tc>
      </w:tr>
      <w:tr w:rsidR="006872C7" w:rsidRPr="00386963" w14:paraId="0A25D2E9" w14:textId="77777777" w:rsidTr="00C377E1">
        <w:tc>
          <w:tcPr>
            <w:tcW w:w="921" w:type="dxa"/>
          </w:tcPr>
          <w:p w14:paraId="640ECF1F"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272CC2D0"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 xml:space="preserve">Formular 4 – Angajament ferm de susținere a capacității tehnice și/sau profesionale </w:t>
            </w:r>
            <w:r w:rsidRPr="00386963">
              <w:rPr>
                <w:rFonts w:ascii="Times New Roman" w:hAnsi="Times New Roman" w:cs="Times New Roman"/>
                <w:i/>
                <w:iCs/>
                <w:sz w:val="24"/>
                <w:lang w:val="ro-RO"/>
              </w:rPr>
              <w:t xml:space="preserve">[atunci când susținerea vizează resurse netransferabile] </w:t>
            </w:r>
            <w:r w:rsidRPr="00386963">
              <w:rPr>
                <w:rFonts w:ascii="Times New Roman" w:hAnsi="Times New Roman" w:cs="Times New Roman"/>
                <w:sz w:val="24"/>
                <w:lang w:val="ro-RO"/>
              </w:rPr>
              <w:t>și documente anexă, dacă este cazul</w:t>
            </w:r>
          </w:p>
        </w:tc>
        <w:tc>
          <w:tcPr>
            <w:tcW w:w="5254" w:type="dxa"/>
          </w:tcPr>
          <w:p w14:paraId="7B3A6446" w14:textId="27B96DBF"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r w:rsidR="00C73F61">
              <w:rPr>
                <w:rFonts w:ascii="Times New Roman" w:hAnsi="Times New Roman" w:cs="Times New Roman"/>
                <w:sz w:val="24"/>
                <w:lang w:val="ro-RO"/>
              </w:rPr>
              <w:t xml:space="preserve"> </w:t>
            </w:r>
          </w:p>
        </w:tc>
      </w:tr>
      <w:tr w:rsidR="006872C7" w:rsidRPr="00386963" w14:paraId="467AEF3A" w14:textId="77777777" w:rsidTr="00C377E1">
        <w:tc>
          <w:tcPr>
            <w:tcW w:w="921" w:type="dxa"/>
          </w:tcPr>
          <w:p w14:paraId="6818E353"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1DD5C736"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Formular 5a (sau 5b) - Garanție de participare</w:t>
            </w:r>
          </w:p>
        </w:tc>
        <w:tc>
          <w:tcPr>
            <w:tcW w:w="5254" w:type="dxa"/>
          </w:tcPr>
          <w:p w14:paraId="2D483736"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tc>
      </w:tr>
      <w:tr w:rsidR="006872C7" w:rsidRPr="00386963" w14:paraId="22A948A5" w14:textId="77777777" w:rsidTr="00C377E1">
        <w:tc>
          <w:tcPr>
            <w:tcW w:w="921" w:type="dxa"/>
          </w:tcPr>
          <w:p w14:paraId="75387163"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1162E3B2" w14:textId="77777777" w:rsidR="006872C7" w:rsidRPr="0095304F" w:rsidRDefault="006872C7" w:rsidP="00927D8D">
            <w:pPr>
              <w:spacing w:before="120" w:after="120" w:line="276" w:lineRule="auto"/>
              <w:rPr>
                <w:rFonts w:ascii="Times New Roman" w:hAnsi="Times New Roman" w:cs="Times New Roman"/>
                <w:sz w:val="24"/>
                <w:szCs w:val="24"/>
                <w:lang w:val="ro-RO"/>
              </w:rPr>
            </w:pPr>
            <w:r w:rsidRPr="0095304F">
              <w:rPr>
                <w:rFonts w:ascii="Times New Roman" w:hAnsi="Times New Roman" w:cs="Times New Roman"/>
                <w:sz w:val="24"/>
                <w:szCs w:val="24"/>
                <w:lang w:val="ro-RO"/>
              </w:rPr>
              <w:t xml:space="preserve">Formular 6 - </w:t>
            </w:r>
            <w:r w:rsidRPr="00AB480B">
              <w:rPr>
                <w:rFonts w:ascii="Times New Roman" w:hAnsi="Times New Roman" w:cs="Times New Roman"/>
                <w:sz w:val="24"/>
                <w:szCs w:val="24"/>
                <w:lang w:val="ro-RO"/>
              </w:rPr>
              <w:t>Acord de asociere, dacă este cazul</w:t>
            </w:r>
          </w:p>
        </w:tc>
        <w:tc>
          <w:tcPr>
            <w:tcW w:w="5254" w:type="dxa"/>
          </w:tcPr>
          <w:p w14:paraId="19C5D98A"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p w14:paraId="56374D9C"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bCs/>
                <w:iCs/>
                <w:sz w:val="24"/>
                <w:lang w:val="ro-RO"/>
              </w:rPr>
              <w:t>A</w:t>
            </w:r>
            <w:r w:rsidRPr="00386963">
              <w:rPr>
                <w:rFonts w:ascii="Times New Roman" w:hAnsi="Times New Roman" w:cs="Times New Roman"/>
                <w:iCs/>
                <w:sz w:val="24"/>
                <w:lang w:val="ro-RO"/>
              </w:rPr>
              <w:t xml:space="preserve">cordul de asociere va fi </w:t>
            </w:r>
            <w:r w:rsidRPr="00386963">
              <w:rPr>
                <w:rFonts w:ascii="Times New Roman" w:hAnsi="Times New Roman" w:cs="Times New Roman"/>
                <w:bCs/>
                <w:iCs/>
                <w:sz w:val="24"/>
                <w:lang w:val="ro-RO"/>
              </w:rPr>
              <w:t>semnat de toți membrii asocierii în conformitate cu informațiile furnizate în Documentația de atribuire, în cazul în care Ofertantul este o asociere de operatori economici.</w:t>
            </w:r>
          </w:p>
        </w:tc>
      </w:tr>
      <w:tr w:rsidR="006872C7" w:rsidRPr="00386963" w14:paraId="473E4FDB" w14:textId="77777777" w:rsidTr="00C377E1">
        <w:tc>
          <w:tcPr>
            <w:tcW w:w="921" w:type="dxa"/>
          </w:tcPr>
          <w:p w14:paraId="535495CA"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6F035AE5" w14:textId="77777777" w:rsidR="006872C7" w:rsidRPr="0095304F" w:rsidRDefault="006872C7" w:rsidP="00927D8D">
            <w:pPr>
              <w:spacing w:before="120" w:after="120" w:line="276" w:lineRule="auto"/>
              <w:rPr>
                <w:rFonts w:ascii="Times New Roman" w:hAnsi="Times New Roman" w:cs="Times New Roman"/>
                <w:sz w:val="24"/>
                <w:szCs w:val="24"/>
                <w:lang w:val="ro-RO"/>
              </w:rPr>
            </w:pPr>
            <w:r w:rsidRPr="0095304F">
              <w:rPr>
                <w:rFonts w:ascii="Times New Roman" w:hAnsi="Times New Roman" w:cs="Times New Roman"/>
                <w:sz w:val="24"/>
                <w:szCs w:val="24"/>
                <w:lang w:val="ro-RO"/>
              </w:rPr>
              <w:t xml:space="preserve">Formular 7 - </w:t>
            </w:r>
            <w:r w:rsidRPr="00AB480B">
              <w:rPr>
                <w:rFonts w:ascii="Times New Roman" w:hAnsi="Times New Roman" w:cs="Times New Roman"/>
                <w:sz w:val="24"/>
                <w:szCs w:val="24"/>
                <w:lang w:val="ro-RO"/>
              </w:rPr>
              <w:t>Acord de subcontractare, dacă este cazul</w:t>
            </w:r>
          </w:p>
        </w:tc>
        <w:tc>
          <w:tcPr>
            <w:tcW w:w="5254" w:type="dxa"/>
          </w:tcPr>
          <w:p w14:paraId="6EC2EE56"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tc>
      </w:tr>
      <w:tr w:rsidR="006872C7" w:rsidRPr="00386963" w14:paraId="2A58D3BE" w14:textId="77777777" w:rsidTr="00C377E1">
        <w:tc>
          <w:tcPr>
            <w:tcW w:w="921" w:type="dxa"/>
          </w:tcPr>
          <w:p w14:paraId="3C8A4CB7"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20ADDF40" w14:textId="77777777" w:rsidR="006872C7" w:rsidRPr="005C4BD8" w:rsidRDefault="006872C7" w:rsidP="00927D8D">
            <w:pPr>
              <w:spacing w:before="120" w:after="120" w:line="276" w:lineRule="auto"/>
              <w:rPr>
                <w:rFonts w:ascii="Times New Roman" w:hAnsi="Times New Roman" w:cs="Times New Roman"/>
                <w:sz w:val="24"/>
                <w:szCs w:val="24"/>
                <w:lang w:val="ro-RO"/>
              </w:rPr>
            </w:pPr>
            <w:r w:rsidRPr="005C4BD8">
              <w:rPr>
                <w:rFonts w:ascii="Times New Roman" w:hAnsi="Times New Roman" w:cs="Times New Roman"/>
                <w:sz w:val="24"/>
                <w:szCs w:val="24"/>
                <w:lang w:val="ro-RO"/>
              </w:rPr>
              <w:t xml:space="preserve">Formular 8 - </w:t>
            </w:r>
            <w:r w:rsidRPr="00AB480B">
              <w:rPr>
                <w:rFonts w:ascii="Times New Roman" w:hAnsi="Times New Roman" w:cs="Times New Roman"/>
                <w:sz w:val="24"/>
                <w:szCs w:val="24"/>
                <w:lang w:val="ro-RO"/>
              </w:rPr>
              <w:t>Declarație privind experiența similară</w:t>
            </w:r>
          </w:p>
        </w:tc>
        <w:tc>
          <w:tcPr>
            <w:tcW w:w="5254" w:type="dxa"/>
          </w:tcPr>
          <w:p w14:paraId="22CC2F50" w14:textId="77777777" w:rsidR="006872C7"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p w14:paraId="495A5AC3" w14:textId="70652DCF" w:rsidR="00342CF6" w:rsidRPr="00386963" w:rsidRDefault="00457504" w:rsidP="00927D8D">
            <w:pPr>
              <w:spacing w:before="120" w:after="120" w:line="276" w:lineRule="auto"/>
              <w:rPr>
                <w:rFonts w:ascii="Times New Roman" w:hAnsi="Times New Roman" w:cs="Times New Roman"/>
                <w:sz w:val="24"/>
                <w:lang w:val="ro-RO"/>
              </w:rPr>
            </w:pPr>
            <w:r w:rsidRPr="00457504">
              <w:rPr>
                <w:rFonts w:ascii="Times New Roman" w:hAnsi="Times New Roman" w:cs="Times New Roman"/>
                <w:i/>
                <w:iCs/>
                <w:sz w:val="24"/>
                <w:lang w:val="ro-RO"/>
              </w:rPr>
              <w:t>Se va transmite exclusiv de către ofertantul clasat pe primul loc și declarat câștigător, ulterior finalizării etapei de evaluare tehnică și financiară, la momentul solicitării de către autoritatea contractantă a documentelor justificative în susținerea DUAE, în conformitate cu prevederile Legea nr. 98/2016 privind achizițiile publice, art. 196 alin. (2).</w:t>
            </w:r>
          </w:p>
        </w:tc>
      </w:tr>
      <w:tr w:rsidR="006872C7" w:rsidRPr="00386963" w14:paraId="5AF7FBEB" w14:textId="77777777" w:rsidTr="00C377E1">
        <w:tc>
          <w:tcPr>
            <w:tcW w:w="921" w:type="dxa"/>
          </w:tcPr>
          <w:p w14:paraId="2CBFDEE4"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57D69383" w14:textId="77777777" w:rsidR="006872C7" w:rsidRPr="004F01A6" w:rsidRDefault="006872C7" w:rsidP="00927D8D">
            <w:pPr>
              <w:spacing w:before="120" w:after="120" w:line="276" w:lineRule="auto"/>
              <w:rPr>
                <w:rFonts w:ascii="Times New Roman" w:hAnsi="Times New Roman" w:cs="Times New Roman"/>
                <w:sz w:val="24"/>
                <w:szCs w:val="24"/>
                <w:lang w:val="ro-RO"/>
              </w:rPr>
            </w:pPr>
            <w:r w:rsidRPr="004F01A6">
              <w:rPr>
                <w:rFonts w:ascii="Times New Roman" w:hAnsi="Times New Roman" w:cs="Times New Roman"/>
                <w:sz w:val="24"/>
                <w:szCs w:val="24"/>
                <w:lang w:val="ro-RO"/>
              </w:rPr>
              <w:t xml:space="preserve">Formular 9 - </w:t>
            </w:r>
            <w:r w:rsidRPr="00AB480B">
              <w:rPr>
                <w:rFonts w:ascii="Times New Roman" w:hAnsi="Times New Roman" w:cs="Times New Roman"/>
                <w:sz w:val="24"/>
                <w:szCs w:val="24"/>
                <w:lang w:val="ro-RO"/>
              </w:rPr>
              <w:t>Declarație privind însușirea modelului de contract</w:t>
            </w:r>
          </w:p>
        </w:tc>
        <w:tc>
          <w:tcPr>
            <w:tcW w:w="5254" w:type="dxa"/>
          </w:tcPr>
          <w:p w14:paraId="5DE5FBC1"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calificare”.</w:t>
            </w:r>
          </w:p>
        </w:tc>
      </w:tr>
      <w:tr w:rsidR="006872C7" w:rsidRPr="00386963" w14:paraId="48580CFA" w14:textId="77777777" w:rsidTr="00C377E1">
        <w:tc>
          <w:tcPr>
            <w:tcW w:w="921" w:type="dxa"/>
          </w:tcPr>
          <w:p w14:paraId="76885A48"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67FC7C48"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sz w:val="24"/>
                <w:lang w:val="ro-RO"/>
              </w:rPr>
              <w:t>Formular 10 – Formular de Propunere Tehnică</w:t>
            </w:r>
          </w:p>
        </w:tc>
        <w:tc>
          <w:tcPr>
            <w:tcW w:w="5254" w:type="dxa"/>
          </w:tcPr>
          <w:p w14:paraId="5C38C75F"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 xml:space="preserve">Se încarcă în SEAP - secțiunea „Documente de Ofertă tehnică”. </w:t>
            </w:r>
          </w:p>
          <w:p w14:paraId="094572F6"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sz w:val="24"/>
                <w:lang w:val="ro-RO"/>
              </w:rPr>
              <w:lastRenderedPageBreak/>
              <w:t>Propunerea Tehnică va include Formularul de Propunere Tehnică și toate anexele acestuia.</w:t>
            </w:r>
          </w:p>
        </w:tc>
      </w:tr>
      <w:tr w:rsidR="006872C7" w:rsidRPr="00386963" w14:paraId="0761BCAA" w14:textId="77777777" w:rsidTr="00C377E1">
        <w:tc>
          <w:tcPr>
            <w:tcW w:w="921" w:type="dxa"/>
          </w:tcPr>
          <w:p w14:paraId="74F6A2D7"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34D21202" w14:textId="77777777" w:rsidR="006872C7" w:rsidRPr="004F01A6" w:rsidRDefault="006872C7" w:rsidP="00927D8D">
            <w:pPr>
              <w:spacing w:before="120" w:after="120" w:line="276" w:lineRule="auto"/>
              <w:rPr>
                <w:rFonts w:ascii="Times New Roman" w:hAnsi="Times New Roman" w:cs="Times New Roman"/>
                <w:sz w:val="24"/>
                <w:szCs w:val="24"/>
                <w:lang w:val="ro-RO"/>
              </w:rPr>
            </w:pPr>
            <w:r w:rsidRPr="004F01A6">
              <w:rPr>
                <w:rFonts w:ascii="Times New Roman" w:hAnsi="Times New Roman" w:cs="Times New Roman"/>
                <w:sz w:val="24"/>
                <w:szCs w:val="24"/>
                <w:lang w:val="ro-RO"/>
              </w:rPr>
              <w:t xml:space="preserve">Formular 11 - </w:t>
            </w:r>
            <w:r w:rsidRPr="00AB480B">
              <w:rPr>
                <w:rFonts w:ascii="Times New Roman" w:hAnsi="Times New Roman" w:cs="Times New Roman"/>
                <w:sz w:val="24"/>
                <w:szCs w:val="24"/>
                <w:lang w:val="ro-RO"/>
              </w:rPr>
              <w:t>Declarație privind respectarea reglementărilor obligatorii din domeniul mediului, social, al relațiilor de muncă și privind respectarea legislației de securitate și sănătate în muncă</w:t>
            </w:r>
          </w:p>
        </w:tc>
        <w:tc>
          <w:tcPr>
            <w:tcW w:w="5254" w:type="dxa"/>
          </w:tcPr>
          <w:p w14:paraId="7A09B2F6" w14:textId="77777777" w:rsidR="006872C7" w:rsidRPr="00386963" w:rsidRDefault="006872C7" w:rsidP="00927D8D">
            <w:pPr>
              <w:spacing w:before="120" w:after="120" w:line="276" w:lineRule="auto"/>
              <w:jc w:val="both"/>
              <w:rPr>
                <w:rFonts w:ascii="Times New Roman" w:hAnsi="Times New Roman" w:cs="Times New Roman"/>
                <w:sz w:val="24"/>
                <w:lang w:val="ro-RO"/>
              </w:rPr>
            </w:pPr>
            <w:bookmarkStart w:id="0" w:name="_Hlk172051437"/>
            <w:r w:rsidRPr="00386963">
              <w:rPr>
                <w:rFonts w:ascii="Times New Roman" w:hAnsi="Times New Roman" w:cs="Times New Roman"/>
                <w:sz w:val="24"/>
                <w:lang w:val="ro-RO"/>
              </w:rPr>
              <w:t>Se încarcă în SEAP - secțiunea „Documente de Ofertă tehnică”.</w:t>
            </w:r>
          </w:p>
          <w:bookmarkEnd w:id="0"/>
          <w:p w14:paraId="61237835" w14:textId="77777777" w:rsidR="006872C7" w:rsidRPr="00386963" w:rsidRDefault="006872C7" w:rsidP="00927D8D">
            <w:pPr>
              <w:spacing w:before="120" w:after="120" w:line="276" w:lineRule="auto"/>
              <w:jc w:val="both"/>
              <w:rPr>
                <w:rFonts w:ascii="Times New Roman" w:hAnsi="Times New Roman" w:cs="Times New Roman"/>
                <w:sz w:val="24"/>
                <w:lang w:val="ro-RO"/>
              </w:rPr>
            </w:pPr>
          </w:p>
          <w:p w14:paraId="28C77860"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 xml:space="preserve">Notă: Fiecare Ofertant/Ofertant asociat / subcontractant / terț susținător va depune, odată cu Oferta, </w:t>
            </w:r>
            <w:r w:rsidRPr="00386963">
              <w:rPr>
                <w:rFonts w:ascii="Times New Roman" w:hAnsi="Times New Roman" w:cs="Times New Roman"/>
                <w:i/>
                <w:iCs/>
                <w:sz w:val="24"/>
                <w:lang w:val="ro-RO"/>
              </w:rPr>
              <w:t>Formularul 11.</w:t>
            </w:r>
          </w:p>
        </w:tc>
      </w:tr>
      <w:tr w:rsidR="006872C7" w:rsidRPr="00386963" w14:paraId="63438C89" w14:textId="77777777" w:rsidTr="00C377E1">
        <w:tc>
          <w:tcPr>
            <w:tcW w:w="921" w:type="dxa"/>
          </w:tcPr>
          <w:p w14:paraId="4B8F8BAA"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5CEDE4A7" w14:textId="77777777" w:rsidR="006872C7" w:rsidRPr="004F01A6" w:rsidRDefault="006872C7" w:rsidP="00927D8D">
            <w:pPr>
              <w:spacing w:before="120" w:after="120" w:line="276" w:lineRule="auto"/>
              <w:rPr>
                <w:rFonts w:ascii="Times New Roman" w:hAnsi="Times New Roman" w:cs="Times New Roman"/>
                <w:sz w:val="24"/>
                <w:szCs w:val="24"/>
                <w:lang w:val="ro-RO"/>
              </w:rPr>
            </w:pPr>
            <w:r w:rsidRPr="004F01A6">
              <w:rPr>
                <w:rFonts w:ascii="Times New Roman" w:hAnsi="Times New Roman" w:cs="Times New Roman"/>
                <w:sz w:val="24"/>
                <w:szCs w:val="24"/>
                <w:lang w:val="ro-RO"/>
              </w:rPr>
              <w:t xml:space="preserve">Formular 12 – Declarație privind aplicarea principiului DNSH („Do </w:t>
            </w:r>
            <w:proofErr w:type="spellStart"/>
            <w:r w:rsidRPr="004F01A6">
              <w:rPr>
                <w:rFonts w:ascii="Times New Roman" w:hAnsi="Times New Roman" w:cs="Times New Roman"/>
                <w:sz w:val="24"/>
                <w:szCs w:val="24"/>
                <w:lang w:val="ro-RO"/>
              </w:rPr>
              <w:t>no</w:t>
            </w:r>
            <w:proofErr w:type="spellEnd"/>
            <w:r w:rsidRPr="004F01A6">
              <w:rPr>
                <w:rFonts w:ascii="Times New Roman" w:hAnsi="Times New Roman" w:cs="Times New Roman"/>
                <w:sz w:val="24"/>
                <w:szCs w:val="24"/>
                <w:lang w:val="ro-RO"/>
              </w:rPr>
              <w:t xml:space="preserve"> </w:t>
            </w:r>
            <w:proofErr w:type="spellStart"/>
            <w:r w:rsidRPr="004F01A6">
              <w:rPr>
                <w:rFonts w:ascii="Times New Roman" w:hAnsi="Times New Roman" w:cs="Times New Roman"/>
                <w:sz w:val="24"/>
                <w:szCs w:val="24"/>
                <w:lang w:val="ro-RO"/>
              </w:rPr>
              <w:t>significant</w:t>
            </w:r>
            <w:proofErr w:type="spellEnd"/>
            <w:r w:rsidRPr="004F01A6">
              <w:rPr>
                <w:rFonts w:ascii="Times New Roman" w:hAnsi="Times New Roman" w:cs="Times New Roman"/>
                <w:sz w:val="24"/>
                <w:szCs w:val="24"/>
                <w:lang w:val="ro-RO"/>
              </w:rPr>
              <w:t xml:space="preserve"> </w:t>
            </w:r>
            <w:proofErr w:type="spellStart"/>
            <w:r w:rsidRPr="004F01A6">
              <w:rPr>
                <w:rFonts w:ascii="Times New Roman" w:hAnsi="Times New Roman" w:cs="Times New Roman"/>
                <w:sz w:val="24"/>
                <w:szCs w:val="24"/>
                <w:lang w:val="ro-RO"/>
              </w:rPr>
              <w:t>harm</w:t>
            </w:r>
            <w:proofErr w:type="spellEnd"/>
            <w:r w:rsidRPr="004F01A6">
              <w:rPr>
                <w:rFonts w:ascii="Times New Roman" w:hAnsi="Times New Roman" w:cs="Times New Roman"/>
                <w:sz w:val="24"/>
                <w:szCs w:val="24"/>
                <w:lang w:val="ro-RO"/>
              </w:rPr>
              <w:t>” – „A nu aduce prejudicii asupra mediului”)</w:t>
            </w:r>
          </w:p>
        </w:tc>
        <w:tc>
          <w:tcPr>
            <w:tcW w:w="5254" w:type="dxa"/>
          </w:tcPr>
          <w:p w14:paraId="2D69CA16"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Ofertă tehnică”.</w:t>
            </w:r>
          </w:p>
          <w:p w14:paraId="4E7A8BA7" w14:textId="77777777" w:rsidR="006872C7" w:rsidRPr="00386963" w:rsidRDefault="006872C7" w:rsidP="00927D8D">
            <w:pPr>
              <w:spacing w:before="120" w:after="120" w:line="276" w:lineRule="auto"/>
              <w:jc w:val="both"/>
              <w:rPr>
                <w:rFonts w:ascii="Times New Roman" w:hAnsi="Times New Roman" w:cs="Times New Roman"/>
                <w:sz w:val="24"/>
                <w:lang w:val="ro-RO"/>
              </w:rPr>
            </w:pPr>
          </w:p>
          <w:p w14:paraId="4E4C6174"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Notă: Se încarcă de către Lider în numele asocierii/Ofertant unic.</w:t>
            </w:r>
          </w:p>
        </w:tc>
      </w:tr>
      <w:tr w:rsidR="006872C7" w:rsidRPr="00386963" w14:paraId="0A44B113" w14:textId="77777777" w:rsidTr="00C377E1">
        <w:tc>
          <w:tcPr>
            <w:tcW w:w="921" w:type="dxa"/>
          </w:tcPr>
          <w:p w14:paraId="3173451A"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2E2ECE6A" w14:textId="77777777" w:rsidR="006872C7" w:rsidRPr="00386963" w:rsidRDefault="006872C7" w:rsidP="00927D8D">
            <w:pPr>
              <w:spacing w:before="120" w:after="120" w:line="276" w:lineRule="auto"/>
              <w:rPr>
                <w:rFonts w:ascii="Times New Roman" w:hAnsi="Times New Roman" w:cs="Times New Roman"/>
                <w:sz w:val="24"/>
                <w:lang w:val="ro-RO"/>
              </w:rPr>
            </w:pPr>
            <w:r w:rsidRPr="00386963">
              <w:rPr>
                <w:rFonts w:ascii="Times New Roman" w:hAnsi="Times New Roman" w:cs="Times New Roman"/>
                <w:sz w:val="24"/>
                <w:lang w:val="ro-RO"/>
              </w:rPr>
              <w:t>Formular 13- Declarație pe proprie răspundere privind partea/părțile din Propunerea Tehnică și Financiară declarate confidențiale, clasificate sau protejate de un drept de proprietate intelectuală</w:t>
            </w:r>
          </w:p>
        </w:tc>
        <w:tc>
          <w:tcPr>
            <w:tcW w:w="5254" w:type="dxa"/>
          </w:tcPr>
          <w:p w14:paraId="54B1756C"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Se încarcă în SEAP - secțiunea „Documente de Ofertă tehnică”.</w:t>
            </w:r>
          </w:p>
          <w:p w14:paraId="36F2A3ED" w14:textId="77777777" w:rsidR="006872C7" w:rsidRPr="00386963" w:rsidRDefault="006872C7" w:rsidP="00927D8D">
            <w:pPr>
              <w:spacing w:before="120" w:after="120" w:line="276" w:lineRule="auto"/>
              <w:jc w:val="both"/>
              <w:rPr>
                <w:rFonts w:ascii="Times New Roman" w:hAnsi="Times New Roman" w:cs="Times New Roman"/>
                <w:sz w:val="24"/>
                <w:lang w:val="ro-RO"/>
              </w:rPr>
            </w:pPr>
          </w:p>
          <w:p w14:paraId="15877FF6"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Notă: Se încarcă de către Lider în numele asocierii/Ofertant unic.</w:t>
            </w:r>
          </w:p>
        </w:tc>
      </w:tr>
      <w:tr w:rsidR="006872C7" w:rsidRPr="00386963" w14:paraId="3092C529" w14:textId="77777777" w:rsidTr="00C377E1">
        <w:tc>
          <w:tcPr>
            <w:tcW w:w="921" w:type="dxa"/>
          </w:tcPr>
          <w:p w14:paraId="0FCE97F9" w14:textId="77777777" w:rsidR="006872C7" w:rsidRPr="00386963" w:rsidRDefault="006872C7" w:rsidP="00927D8D">
            <w:pPr>
              <w:pStyle w:val="Listparagraf"/>
              <w:numPr>
                <w:ilvl w:val="0"/>
                <w:numId w:val="11"/>
              </w:numPr>
              <w:spacing w:before="120" w:after="120" w:line="276" w:lineRule="auto"/>
              <w:contextualSpacing w:val="0"/>
              <w:rPr>
                <w:rFonts w:ascii="Times New Roman" w:hAnsi="Times New Roman" w:cs="Times New Roman"/>
                <w:lang w:val="ro-RO"/>
              </w:rPr>
            </w:pPr>
          </w:p>
        </w:tc>
        <w:tc>
          <w:tcPr>
            <w:tcW w:w="3378" w:type="dxa"/>
          </w:tcPr>
          <w:p w14:paraId="03A8E8C1" w14:textId="1555CAB3"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sz w:val="24"/>
                <w:lang w:val="ro-RO"/>
              </w:rPr>
              <w:t>Formular 1</w:t>
            </w:r>
            <w:r w:rsidR="00342CF6">
              <w:rPr>
                <w:rFonts w:ascii="Times New Roman" w:hAnsi="Times New Roman" w:cs="Times New Roman"/>
                <w:sz w:val="24"/>
                <w:lang w:val="ro-RO"/>
              </w:rPr>
              <w:t>4</w:t>
            </w:r>
            <w:r w:rsidRPr="00386963">
              <w:rPr>
                <w:rFonts w:ascii="Times New Roman" w:hAnsi="Times New Roman" w:cs="Times New Roman"/>
                <w:sz w:val="24"/>
                <w:lang w:val="ro-RO"/>
              </w:rPr>
              <w:t xml:space="preserve"> – Formular de Propunere Financiară</w:t>
            </w:r>
          </w:p>
        </w:tc>
        <w:tc>
          <w:tcPr>
            <w:tcW w:w="5254" w:type="dxa"/>
          </w:tcPr>
          <w:p w14:paraId="01F5D78F"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Se încarcă în SEAP - secțiunea „Ofertă financiară”.</w:t>
            </w:r>
          </w:p>
          <w:p w14:paraId="4F5B3934" w14:textId="77777777" w:rsidR="006872C7" w:rsidRPr="00386963" w:rsidRDefault="006872C7" w:rsidP="00927D8D">
            <w:pPr>
              <w:spacing w:before="120" w:after="120" w:line="276" w:lineRule="auto"/>
              <w:jc w:val="both"/>
              <w:rPr>
                <w:rFonts w:ascii="Times New Roman" w:hAnsi="Times New Roman" w:cs="Times New Roman"/>
                <w:sz w:val="24"/>
                <w:lang w:val="ro-RO"/>
              </w:rPr>
            </w:pPr>
            <w:r w:rsidRPr="00386963">
              <w:rPr>
                <w:rFonts w:ascii="Times New Roman" w:hAnsi="Times New Roman" w:cs="Times New Roman"/>
                <w:sz w:val="24"/>
                <w:lang w:val="ro-RO"/>
              </w:rPr>
              <w:t xml:space="preserve">Formularul de Propunere Financiară va fi însoțit de </w:t>
            </w:r>
            <w:r w:rsidRPr="00386963">
              <w:rPr>
                <w:rFonts w:ascii="Times New Roman" w:hAnsi="Times New Roman" w:cs="Times New Roman"/>
                <w:spacing w:val="-2"/>
                <w:sz w:val="24"/>
                <w:lang w:val="ro-RO"/>
              </w:rPr>
              <w:t>Anexa - Propunerea Financiară (</w:t>
            </w:r>
            <w:proofErr w:type="spellStart"/>
            <w:r w:rsidRPr="00386963">
              <w:rPr>
                <w:rFonts w:ascii="Times New Roman" w:hAnsi="Times New Roman" w:cs="Times New Roman"/>
                <w:spacing w:val="-2"/>
                <w:sz w:val="24"/>
                <w:lang w:val="ro-RO"/>
              </w:rPr>
              <w:t>excel</w:t>
            </w:r>
            <w:proofErr w:type="spellEnd"/>
            <w:r w:rsidRPr="00386963">
              <w:rPr>
                <w:rFonts w:ascii="Times New Roman" w:hAnsi="Times New Roman" w:cs="Times New Roman"/>
                <w:spacing w:val="-2"/>
                <w:sz w:val="24"/>
                <w:lang w:val="ro-RO"/>
              </w:rPr>
              <w:t>)</w:t>
            </w:r>
            <w:r w:rsidRPr="00386963">
              <w:rPr>
                <w:rFonts w:ascii="Times New Roman" w:hAnsi="Times New Roman" w:cs="Times New Roman"/>
                <w:sz w:val="24"/>
                <w:lang w:val="ro-RO"/>
              </w:rPr>
              <w:t>.</w:t>
            </w:r>
          </w:p>
          <w:p w14:paraId="79AE58D4" w14:textId="77777777" w:rsidR="006872C7" w:rsidRPr="00386963" w:rsidRDefault="006872C7" w:rsidP="00927D8D">
            <w:pPr>
              <w:spacing w:before="120" w:after="120" w:line="276" w:lineRule="auto"/>
              <w:rPr>
                <w:rFonts w:ascii="Times New Roman" w:hAnsi="Times New Roman" w:cs="Times New Roman"/>
                <w:lang w:val="ro-RO"/>
              </w:rPr>
            </w:pPr>
            <w:r w:rsidRPr="00386963">
              <w:rPr>
                <w:rFonts w:ascii="Times New Roman" w:hAnsi="Times New Roman" w:cs="Times New Roman"/>
                <w:sz w:val="24"/>
                <w:lang w:val="ro-RO"/>
              </w:rPr>
              <w:t>Notă: Prețul total al Ofertei se criptează – lipsa criptării de preț conduce la lipsa Ofertei.</w:t>
            </w:r>
          </w:p>
        </w:tc>
      </w:tr>
      <w:tr w:rsidR="006872C7" w:rsidRPr="00386963" w14:paraId="50FAD5FE" w14:textId="77777777" w:rsidTr="00C377E1">
        <w:tc>
          <w:tcPr>
            <w:tcW w:w="921" w:type="dxa"/>
          </w:tcPr>
          <w:p w14:paraId="09A29163" w14:textId="77777777" w:rsidR="006872C7" w:rsidRPr="00495611" w:rsidRDefault="006872C7" w:rsidP="00927D8D">
            <w:pPr>
              <w:pStyle w:val="Listparagraf"/>
              <w:numPr>
                <w:ilvl w:val="0"/>
                <w:numId w:val="11"/>
              </w:numPr>
              <w:spacing w:before="120" w:after="120" w:line="276" w:lineRule="auto"/>
              <w:contextualSpacing w:val="0"/>
              <w:rPr>
                <w:rFonts w:ascii="Times New Roman" w:hAnsi="Times New Roman" w:cs="Times New Roman"/>
                <w:color w:val="000000" w:themeColor="text1"/>
                <w:lang w:val="ro-RO"/>
              </w:rPr>
            </w:pPr>
          </w:p>
        </w:tc>
        <w:tc>
          <w:tcPr>
            <w:tcW w:w="3378" w:type="dxa"/>
          </w:tcPr>
          <w:p w14:paraId="3CB02E20" w14:textId="77777777" w:rsidR="006872C7" w:rsidRPr="00495611" w:rsidRDefault="006872C7" w:rsidP="00927D8D">
            <w:pPr>
              <w:spacing w:before="120" w:after="120" w:line="276" w:lineRule="auto"/>
              <w:rPr>
                <w:rFonts w:ascii="Times New Roman" w:hAnsi="Times New Roman" w:cs="Times New Roman"/>
                <w:color w:val="000000" w:themeColor="text1"/>
                <w:sz w:val="24"/>
                <w:lang w:val="ro-RO"/>
              </w:rPr>
            </w:pPr>
            <w:r w:rsidRPr="00495611">
              <w:rPr>
                <w:rFonts w:ascii="Times New Roman" w:hAnsi="Times New Roman" w:cs="Times New Roman"/>
                <w:color w:val="000000" w:themeColor="text1"/>
                <w:sz w:val="24"/>
                <w:lang w:val="ro-RO"/>
              </w:rPr>
              <w:t>Proiect de contract</w:t>
            </w:r>
          </w:p>
        </w:tc>
        <w:tc>
          <w:tcPr>
            <w:tcW w:w="5254" w:type="dxa"/>
          </w:tcPr>
          <w:p w14:paraId="4DE64D14" w14:textId="77777777" w:rsidR="006872C7" w:rsidRPr="00495611" w:rsidRDefault="006872C7" w:rsidP="00927D8D">
            <w:pPr>
              <w:spacing w:before="120" w:after="120" w:line="276" w:lineRule="auto"/>
              <w:jc w:val="both"/>
              <w:rPr>
                <w:rFonts w:ascii="Times New Roman" w:hAnsi="Times New Roman" w:cs="Times New Roman"/>
                <w:color w:val="000000" w:themeColor="text1"/>
                <w:sz w:val="24"/>
                <w:lang w:val="ro-RO"/>
              </w:rPr>
            </w:pPr>
            <w:r w:rsidRPr="00495611">
              <w:rPr>
                <w:rFonts w:ascii="Times New Roman" w:hAnsi="Times New Roman" w:cs="Times New Roman"/>
                <w:color w:val="000000" w:themeColor="text1"/>
                <w:sz w:val="24"/>
                <w:lang w:val="ro-RO"/>
              </w:rPr>
              <w:t>Se încarcă în SEAP - secțiunea „Documente de Ofertă tehnică”.</w:t>
            </w:r>
          </w:p>
          <w:p w14:paraId="1727CEBC" w14:textId="77777777" w:rsidR="006872C7" w:rsidRPr="00495611" w:rsidRDefault="006872C7" w:rsidP="00927D8D">
            <w:pPr>
              <w:spacing w:before="120" w:after="120" w:line="276" w:lineRule="auto"/>
              <w:jc w:val="both"/>
              <w:rPr>
                <w:rFonts w:ascii="Times New Roman" w:hAnsi="Times New Roman" w:cs="Times New Roman"/>
                <w:color w:val="000000" w:themeColor="text1"/>
                <w:sz w:val="24"/>
                <w:lang w:val="ro-RO"/>
              </w:rPr>
            </w:pPr>
          </w:p>
          <w:p w14:paraId="6D32CD4C" w14:textId="77777777" w:rsidR="006872C7" w:rsidRPr="00495611" w:rsidRDefault="006872C7" w:rsidP="00927D8D">
            <w:pPr>
              <w:spacing w:before="120" w:after="120" w:line="276" w:lineRule="auto"/>
              <w:jc w:val="both"/>
              <w:rPr>
                <w:rFonts w:ascii="Times New Roman" w:hAnsi="Times New Roman" w:cs="Times New Roman"/>
                <w:color w:val="000000" w:themeColor="text1"/>
                <w:sz w:val="24"/>
                <w:lang w:val="ro-RO"/>
              </w:rPr>
            </w:pPr>
            <w:r w:rsidRPr="00495611">
              <w:rPr>
                <w:rFonts w:ascii="Times New Roman" w:hAnsi="Times New Roman" w:cs="Times New Roman"/>
                <w:color w:val="000000" w:themeColor="text1"/>
                <w:sz w:val="24"/>
                <w:lang w:val="ro-RO"/>
              </w:rPr>
              <w:t>Notă: Se încarcă de către Lider în numele asocierii/Ofertant unic.</w:t>
            </w:r>
          </w:p>
        </w:tc>
      </w:tr>
    </w:tbl>
    <w:p w14:paraId="4290B1A9" w14:textId="77777777" w:rsidR="005B2268" w:rsidRPr="00386963" w:rsidRDefault="005B2268" w:rsidP="00927D8D">
      <w:pPr>
        <w:spacing w:before="120" w:after="120"/>
        <w:jc w:val="both"/>
        <w:rPr>
          <w:rFonts w:ascii="Times New Roman" w:hAnsi="Times New Roman" w:cs="Times New Roman"/>
          <w:bCs/>
          <w:iCs/>
          <w:sz w:val="24"/>
          <w:lang w:val="ro-RO"/>
        </w:rPr>
      </w:pPr>
    </w:p>
    <w:p w14:paraId="23500839" w14:textId="77777777" w:rsidR="00FF6072" w:rsidRPr="00386963" w:rsidRDefault="00FF6072" w:rsidP="00927D8D">
      <w:pPr>
        <w:spacing w:before="120" w:after="120"/>
        <w:rPr>
          <w:rFonts w:ascii="Times New Roman" w:hAnsi="Times New Roman" w:cs="Times New Roman"/>
          <w:lang w:val="ro-RO"/>
        </w:rPr>
      </w:pPr>
    </w:p>
    <w:p w14:paraId="04AA5E7A" w14:textId="77777777" w:rsidR="00AA03F5" w:rsidRPr="00386963" w:rsidRDefault="00651F52" w:rsidP="00927D8D">
      <w:pPr>
        <w:spacing w:before="120" w:after="120"/>
        <w:rPr>
          <w:rFonts w:ascii="Times New Roman" w:hAnsi="Times New Roman" w:cs="Times New Roman"/>
          <w:lang w:val="ro-RO"/>
        </w:rPr>
      </w:pPr>
      <w:r w:rsidRPr="00386963">
        <w:rPr>
          <w:rFonts w:ascii="Times New Roman" w:hAnsi="Times New Roman" w:cs="Times New Roman"/>
          <w:i/>
          <w:color w:val="555555"/>
          <w:lang w:val="ro-RO"/>
        </w:rPr>
        <w:t>NOTĂ: Textele marcate cu paranteze pătrate sau cu culoare gri reprezintă instrucțiuni adresate ofertanților cu privire la modul de completare a formularelor. Aceste texte se vor elimina din conținutul formularelor după completarea acestora de către ofertanți.</w:t>
      </w:r>
    </w:p>
    <w:p w14:paraId="16F7162F" w14:textId="77777777" w:rsidR="00AA03F5" w:rsidRPr="00386963" w:rsidRDefault="00651F52" w:rsidP="00927D8D">
      <w:pPr>
        <w:spacing w:before="120" w:after="120"/>
        <w:rPr>
          <w:rFonts w:ascii="Times New Roman" w:hAnsi="Times New Roman" w:cs="Times New Roman"/>
          <w:lang w:val="ro-RO"/>
        </w:rPr>
      </w:pPr>
      <w:r w:rsidRPr="00386963">
        <w:rPr>
          <w:rFonts w:ascii="Times New Roman" w:hAnsi="Times New Roman" w:cs="Times New Roman"/>
          <w:lang w:val="ro-RO"/>
        </w:rPr>
        <w:br w:type="page"/>
      </w:r>
    </w:p>
    <w:p w14:paraId="75417721" w14:textId="77777777" w:rsidR="008C7A75" w:rsidRPr="00386963" w:rsidRDefault="008C7A75" w:rsidP="00927D8D">
      <w:pPr>
        <w:spacing w:before="120" w:after="120"/>
        <w:rPr>
          <w:rFonts w:ascii="Times New Roman" w:hAnsi="Times New Roman" w:cs="Times New Roman"/>
          <w:lang w:val="ro-RO"/>
        </w:rPr>
      </w:pPr>
      <w:bookmarkStart w:id="1" w:name="_Toc172630870"/>
    </w:p>
    <w:p w14:paraId="403C186A" w14:textId="57D2082B" w:rsidR="008C7A75" w:rsidRPr="00386963" w:rsidRDefault="008C7A75" w:rsidP="00CE3F92">
      <w:pPr>
        <w:pStyle w:val="Titlu1"/>
        <w:spacing w:before="120" w:after="120"/>
        <w:jc w:val="center"/>
        <w:rPr>
          <w:rFonts w:ascii="Times New Roman" w:hAnsi="Times New Roman" w:cs="Times New Roman"/>
          <w:lang w:val="ro-RO"/>
        </w:rPr>
      </w:pPr>
      <w:bookmarkStart w:id="2" w:name="_Toc76981004"/>
      <w:r w:rsidRPr="00386963">
        <w:rPr>
          <w:rFonts w:ascii="Times New Roman" w:hAnsi="Times New Roman" w:cs="Times New Roman"/>
          <w:lang w:val="ro-RO"/>
        </w:rPr>
        <w:t>DOCUMENTUL UNIC DE ACHIZIȚIE EUROPEAN</w:t>
      </w:r>
      <w:bookmarkEnd w:id="1"/>
      <w:bookmarkEnd w:id="2"/>
    </w:p>
    <w:p w14:paraId="5C81794A" w14:textId="77777777" w:rsidR="008C7A75" w:rsidRPr="00386963" w:rsidRDefault="008C7A75" w:rsidP="00927D8D">
      <w:pPr>
        <w:spacing w:before="120" w:after="120"/>
        <w:rPr>
          <w:rFonts w:ascii="Times New Roman" w:hAnsi="Times New Roman" w:cs="Times New Roman"/>
          <w:sz w:val="24"/>
          <w:lang w:val="ro-RO"/>
        </w:rPr>
      </w:pPr>
    </w:p>
    <w:p w14:paraId="6E170377" w14:textId="339E0677" w:rsidR="00404D26" w:rsidRPr="00386963" w:rsidRDefault="008C7A75" w:rsidP="00927D8D">
      <w:pPr>
        <w:tabs>
          <w:tab w:val="left" w:pos="851"/>
          <w:tab w:val="left" w:pos="1985"/>
        </w:tabs>
        <w:spacing w:before="120" w:after="120"/>
        <w:jc w:val="both"/>
        <w:rPr>
          <w:rFonts w:ascii="Times New Roman" w:hAnsi="Times New Roman" w:cs="Times New Roman"/>
          <w:sz w:val="24"/>
          <w:lang w:val="ro-RO"/>
        </w:rPr>
      </w:pPr>
      <w:r w:rsidRPr="00386963">
        <w:rPr>
          <w:rFonts w:ascii="Times New Roman" w:hAnsi="Times New Roman" w:cs="Times New Roman"/>
          <w:b/>
          <w:sz w:val="24"/>
          <w:lang w:val="ro-RO"/>
        </w:rPr>
        <w:t xml:space="preserve">Documentul Unic de Achiziție European </w:t>
      </w:r>
      <w:r w:rsidRPr="00386963">
        <w:rPr>
          <w:rFonts w:ascii="Times New Roman" w:hAnsi="Times New Roman" w:cs="Times New Roman"/>
          <w:sz w:val="24"/>
          <w:lang w:val="ro-RO"/>
        </w:rPr>
        <w:t>aferent procedurii de atribuire este cel disponibil în SEAP și va fi completat electronic în sistemul SEAP, de către Operatorii Economici înscriși la procedură (i.e. Ofertantul/fiecare membru al unei asocieri, subcontractanții declarați ai acestuia și/sau fiecare dintre terții susținători, după caz).</w:t>
      </w:r>
      <w:r w:rsidR="00404D26" w:rsidRPr="00386963">
        <w:rPr>
          <w:rFonts w:ascii="Times New Roman" w:hAnsi="Times New Roman" w:cs="Times New Roman"/>
          <w:sz w:val="24"/>
          <w:lang w:val="ro-RO"/>
        </w:rPr>
        <w:br w:type="page"/>
      </w:r>
    </w:p>
    <w:p w14:paraId="71AA10EB" w14:textId="3AAF6D32" w:rsidR="00120DA6" w:rsidRPr="00AB480B" w:rsidRDefault="00120DA6" w:rsidP="00927D8D">
      <w:pPr>
        <w:pStyle w:val="Titlu1"/>
        <w:spacing w:before="120" w:after="120"/>
        <w:jc w:val="right"/>
        <w:rPr>
          <w:rFonts w:ascii="Times New Roman" w:hAnsi="Times New Roman" w:cs="Times New Roman"/>
          <w:sz w:val="24"/>
          <w:szCs w:val="24"/>
          <w:lang w:val="ro-RO"/>
        </w:rPr>
      </w:pPr>
      <w:bookmarkStart w:id="3" w:name="_Toc95145789"/>
      <w:bookmarkStart w:id="4" w:name="_Toc419968057"/>
      <w:bookmarkStart w:id="5" w:name="_Ref419972011"/>
      <w:bookmarkStart w:id="6" w:name="_Toc440983402"/>
      <w:bookmarkStart w:id="7" w:name="_Toc76981006"/>
      <w:bookmarkStart w:id="8" w:name="_Toc172630872"/>
      <w:r w:rsidRPr="00AB480B">
        <w:rPr>
          <w:rFonts w:ascii="Times New Roman" w:hAnsi="Times New Roman" w:cs="Times New Roman"/>
          <w:sz w:val="24"/>
          <w:szCs w:val="24"/>
          <w:lang w:val="ro-RO"/>
        </w:rPr>
        <w:lastRenderedPageBreak/>
        <w:t>FORMULAR 1</w:t>
      </w:r>
    </w:p>
    <w:p w14:paraId="77F0C183" w14:textId="77777777" w:rsidR="008A2AA3" w:rsidRPr="004C0E40" w:rsidRDefault="008A2AA3" w:rsidP="00927D8D">
      <w:pPr>
        <w:spacing w:before="120" w:after="120"/>
        <w:jc w:val="center"/>
        <w:rPr>
          <w:rFonts w:ascii="Times New Roman" w:hAnsi="Times New Roman" w:cs="Times New Roman"/>
          <w:b/>
          <w:bCs/>
          <w:sz w:val="24"/>
          <w:szCs w:val="24"/>
          <w:lang w:val="ro-RO"/>
        </w:rPr>
      </w:pPr>
    </w:p>
    <w:p w14:paraId="050B9794" w14:textId="77777777" w:rsidR="00672AFE" w:rsidRPr="00AB480B" w:rsidRDefault="00672AFE" w:rsidP="00672AFE">
      <w:pPr>
        <w:spacing w:after="40"/>
        <w:rPr>
          <w:rFonts w:ascii="Times New Roman" w:hAnsi="Times New Roman" w:cs="Times New Roman"/>
          <w:sz w:val="24"/>
          <w:szCs w:val="24"/>
        </w:rPr>
      </w:pPr>
      <w:r w:rsidRPr="00AB480B">
        <w:rPr>
          <w:rFonts w:ascii="Times New Roman" w:hAnsi="Times New Roman" w:cs="Times New Roman"/>
          <w:b/>
          <w:sz w:val="24"/>
          <w:szCs w:val="24"/>
        </w:rPr>
        <w:t>OPERATOR ECONOMIC</w:t>
      </w:r>
    </w:p>
    <w:p w14:paraId="28C2C2B0" w14:textId="77777777" w:rsidR="00672AFE" w:rsidRPr="00AB480B" w:rsidRDefault="00672AFE" w:rsidP="00672AFE">
      <w:pPr>
        <w:rPr>
          <w:rFonts w:ascii="Times New Roman" w:hAnsi="Times New Roman" w:cs="Times New Roman"/>
          <w:sz w:val="24"/>
          <w:szCs w:val="24"/>
        </w:rPr>
      </w:pPr>
      <w:r w:rsidRPr="00AB480B">
        <w:rPr>
          <w:rFonts w:ascii="Times New Roman" w:hAnsi="Times New Roman" w:cs="Times New Roman"/>
          <w:sz w:val="24"/>
          <w:szCs w:val="24"/>
        </w:rPr>
        <w:t>_______________________ (</w:t>
      </w:r>
      <w:proofErr w:type="spellStart"/>
      <w:r w:rsidRPr="00AB480B">
        <w:rPr>
          <w:rFonts w:ascii="Times New Roman" w:hAnsi="Times New Roman" w:cs="Times New Roman"/>
          <w:sz w:val="24"/>
          <w:szCs w:val="24"/>
        </w:rPr>
        <w:t>denumire</w:t>
      </w:r>
      <w:proofErr w:type="spellEnd"/>
      <w:r w:rsidRPr="00AB480B">
        <w:rPr>
          <w:rFonts w:ascii="Times New Roman" w:hAnsi="Times New Roman" w:cs="Times New Roman"/>
          <w:sz w:val="24"/>
          <w:szCs w:val="24"/>
        </w:rPr>
        <w:t>)</w:t>
      </w:r>
    </w:p>
    <w:p w14:paraId="391686D3" w14:textId="77777777" w:rsidR="0066538B" w:rsidRPr="00AB480B" w:rsidRDefault="0066538B" w:rsidP="00927D8D">
      <w:pPr>
        <w:spacing w:before="120" w:after="120"/>
        <w:jc w:val="center"/>
        <w:rPr>
          <w:rFonts w:ascii="Times New Roman" w:hAnsi="Times New Roman" w:cs="Times New Roman"/>
          <w:b/>
          <w:sz w:val="24"/>
          <w:szCs w:val="24"/>
          <w:lang w:val="ro-RO"/>
        </w:rPr>
      </w:pPr>
    </w:p>
    <w:p w14:paraId="33F24BA4" w14:textId="3AFAD9E3" w:rsidR="008A2AA3" w:rsidRPr="004C0E40" w:rsidRDefault="00401D7A" w:rsidP="00927D8D">
      <w:pPr>
        <w:pStyle w:val="Titlu2"/>
        <w:spacing w:before="120" w:after="120"/>
        <w:ind w:left="720"/>
        <w:jc w:val="center"/>
        <w:rPr>
          <w:rFonts w:ascii="Times New Roman" w:hAnsi="Times New Roman" w:cs="Times New Roman"/>
          <w:sz w:val="24"/>
          <w:szCs w:val="24"/>
          <w:lang w:val="ro-RO"/>
        </w:rPr>
      </w:pPr>
      <w:r w:rsidRPr="004C0E40">
        <w:rPr>
          <w:rFonts w:ascii="Times New Roman" w:hAnsi="Times New Roman" w:cs="Times New Roman"/>
          <w:sz w:val="24"/>
          <w:szCs w:val="24"/>
          <w:lang w:val="ro-RO"/>
        </w:rPr>
        <w:t xml:space="preserve">ÎMPUTERNICIRE </w:t>
      </w:r>
    </w:p>
    <w:p w14:paraId="714C9543" w14:textId="77777777" w:rsidR="008A2AA3" w:rsidRPr="00386963" w:rsidRDefault="008A2AA3" w:rsidP="00927D8D">
      <w:pPr>
        <w:spacing w:before="120" w:after="120"/>
        <w:jc w:val="both"/>
        <w:rPr>
          <w:rFonts w:ascii="Times New Roman" w:hAnsi="Times New Roman" w:cs="Times New Roman"/>
          <w:lang w:val="ro-RO"/>
        </w:rPr>
      </w:pPr>
    </w:p>
    <w:p w14:paraId="68638AE2" w14:textId="4B2F9367" w:rsidR="00C4040B" w:rsidRPr="00386963" w:rsidRDefault="00C4040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Subsemnatul/(a) (nume/prenume), domiciliat(a) in …………………………………………… </w:t>
      </w:r>
      <w:r w:rsidRPr="00386963">
        <w:rPr>
          <w:rFonts w:ascii="Times New Roman" w:hAnsi="Times New Roman" w:cs="Times New Roman"/>
          <w:sz w:val="24"/>
          <w:highlight w:val="lightGray"/>
          <w:lang w:val="ro-RO"/>
        </w:rPr>
        <w:t>(introduceți adresa de domiciliu),</w:t>
      </w:r>
      <w:r w:rsidRPr="00386963">
        <w:rPr>
          <w:rFonts w:ascii="Times New Roman" w:hAnsi="Times New Roman" w:cs="Times New Roman"/>
          <w:sz w:val="24"/>
          <w:lang w:val="ro-RO"/>
        </w:rPr>
        <w:t xml:space="preserve"> identificat(a) cu act de identitate (CI/ Pașaport), seria ……, nr. ……… </w:t>
      </w:r>
      <w:r w:rsidRPr="00386963">
        <w:rPr>
          <w:rFonts w:ascii="Times New Roman" w:hAnsi="Times New Roman" w:cs="Times New Roman"/>
          <w:sz w:val="24"/>
          <w:highlight w:val="lightGray"/>
          <w:lang w:val="ro-RO"/>
        </w:rPr>
        <w:t>(introduceți seria si numărul actului de identitate)</w:t>
      </w:r>
      <w:r w:rsidRPr="00386963">
        <w:rPr>
          <w:rFonts w:ascii="Times New Roman" w:hAnsi="Times New Roman" w:cs="Times New Roman"/>
          <w:sz w:val="24"/>
          <w:lang w:val="ro-RO"/>
        </w:rPr>
        <w:t xml:space="preserve">, eliberat de .................... </w:t>
      </w:r>
      <w:r w:rsidRPr="00386963">
        <w:rPr>
          <w:rFonts w:ascii="Times New Roman" w:hAnsi="Times New Roman" w:cs="Times New Roman"/>
          <w:sz w:val="24"/>
          <w:highlight w:val="lightGray"/>
          <w:lang w:val="ro-RO"/>
        </w:rPr>
        <w:t>(introduceți emitentul actului de identitate)</w:t>
      </w:r>
      <w:r w:rsidRPr="00386963">
        <w:rPr>
          <w:rFonts w:ascii="Times New Roman" w:hAnsi="Times New Roman" w:cs="Times New Roman"/>
          <w:sz w:val="24"/>
          <w:lang w:val="ro-RO"/>
        </w:rPr>
        <w:t xml:space="preserve">, la data de ………… </w:t>
      </w:r>
      <w:r w:rsidRPr="00386963">
        <w:rPr>
          <w:rFonts w:ascii="Times New Roman" w:hAnsi="Times New Roman" w:cs="Times New Roman"/>
          <w:sz w:val="24"/>
          <w:highlight w:val="lightGray"/>
          <w:lang w:val="ro-RO"/>
        </w:rPr>
        <w:t>(introduceți data emiterii actului de identitate)</w:t>
      </w:r>
      <w:r w:rsidRPr="00386963">
        <w:rPr>
          <w:rFonts w:ascii="Times New Roman" w:hAnsi="Times New Roman" w:cs="Times New Roman"/>
          <w:sz w:val="24"/>
          <w:lang w:val="ro-RO"/>
        </w:rPr>
        <w:t xml:space="preserve">, CNP …………………. </w:t>
      </w:r>
      <w:r w:rsidRPr="00386963">
        <w:rPr>
          <w:rFonts w:ascii="Times New Roman" w:hAnsi="Times New Roman" w:cs="Times New Roman"/>
          <w:sz w:val="24"/>
          <w:highlight w:val="lightGray"/>
          <w:lang w:val="ro-RO"/>
        </w:rPr>
        <w:t>(introduceți codul numeric personal)</w:t>
      </w:r>
      <w:r w:rsidRPr="00386963">
        <w:rPr>
          <w:rFonts w:ascii="Times New Roman" w:hAnsi="Times New Roman" w:cs="Times New Roman"/>
          <w:sz w:val="24"/>
          <w:lang w:val="ro-RO"/>
        </w:rPr>
        <w:t xml:space="preserve">, în calitate de reprezentant legal al Ofertantului / Liderul Asocierii ……………………………… </w:t>
      </w:r>
      <w:r w:rsidRPr="00386963">
        <w:rPr>
          <w:rFonts w:ascii="Times New Roman" w:hAnsi="Times New Roman" w:cs="Times New Roman"/>
          <w:sz w:val="24"/>
          <w:highlight w:val="lightGray"/>
          <w:lang w:val="ro-RO"/>
        </w:rPr>
        <w:t>(introduceți numele operatorului economic)</w:t>
      </w:r>
      <w:r w:rsidRPr="00386963">
        <w:rPr>
          <w:rFonts w:ascii="Times New Roman" w:hAnsi="Times New Roman" w:cs="Times New Roman"/>
          <w:sz w:val="24"/>
          <w:lang w:val="ro-RO"/>
        </w:rPr>
        <w:t xml:space="preserve">, cu sediul în …………………………….. </w:t>
      </w:r>
      <w:r w:rsidRPr="00386963">
        <w:rPr>
          <w:rFonts w:ascii="Times New Roman" w:hAnsi="Times New Roman" w:cs="Times New Roman"/>
          <w:sz w:val="24"/>
          <w:highlight w:val="lightGray"/>
          <w:lang w:val="ro-RO"/>
        </w:rPr>
        <w:t>(introduceți adresa Ofertantului / Liderul Asocierii),</w:t>
      </w:r>
      <w:r w:rsidRPr="00386963">
        <w:rPr>
          <w:rFonts w:ascii="Times New Roman" w:hAnsi="Times New Roman" w:cs="Times New Roman"/>
          <w:sz w:val="24"/>
          <w:lang w:val="ro-RO"/>
        </w:rPr>
        <w:t xml:space="preserve">  CUI nr. ..... </w:t>
      </w:r>
      <w:r w:rsidRPr="00386963">
        <w:rPr>
          <w:rFonts w:ascii="Times New Roman" w:hAnsi="Times New Roman" w:cs="Times New Roman"/>
          <w:sz w:val="24"/>
          <w:highlight w:val="lightGray"/>
          <w:lang w:val="ro-RO"/>
        </w:rPr>
        <w:t>(introduceți codul unic de înregistrare)</w:t>
      </w:r>
      <w:r w:rsidRPr="00386963">
        <w:rPr>
          <w:rFonts w:ascii="Times New Roman" w:hAnsi="Times New Roman" w:cs="Times New Roman"/>
          <w:sz w:val="24"/>
          <w:lang w:val="ro-RO"/>
        </w:rPr>
        <w:t xml:space="preserve">, împuternicesc prin prezenta pe Dl. / Dna. ………………….……, domiciliat(a) în …………………………………………… </w:t>
      </w:r>
      <w:r w:rsidRPr="00386963">
        <w:rPr>
          <w:rFonts w:ascii="Times New Roman" w:hAnsi="Times New Roman" w:cs="Times New Roman"/>
          <w:sz w:val="24"/>
          <w:highlight w:val="lightGray"/>
          <w:lang w:val="ro-RO"/>
        </w:rPr>
        <w:t>(introduceți adresa de domiciliu)</w:t>
      </w:r>
      <w:r w:rsidRPr="00386963">
        <w:rPr>
          <w:rFonts w:ascii="Times New Roman" w:hAnsi="Times New Roman" w:cs="Times New Roman"/>
          <w:sz w:val="24"/>
          <w:lang w:val="ro-RO"/>
        </w:rPr>
        <w:t xml:space="preserve">, identificat(a) cu act de identitate (CI/ Pașaport), seria ……, nr. ……… </w:t>
      </w:r>
      <w:r w:rsidRPr="00386963">
        <w:rPr>
          <w:rFonts w:ascii="Times New Roman" w:hAnsi="Times New Roman" w:cs="Times New Roman"/>
          <w:sz w:val="24"/>
          <w:highlight w:val="lightGray"/>
          <w:lang w:val="ro-RO"/>
        </w:rPr>
        <w:t>(introduceți seria si numărul actului de identitate)</w:t>
      </w:r>
      <w:r w:rsidRPr="00386963">
        <w:rPr>
          <w:rFonts w:ascii="Times New Roman" w:hAnsi="Times New Roman" w:cs="Times New Roman"/>
          <w:sz w:val="24"/>
          <w:lang w:val="ro-RO"/>
        </w:rPr>
        <w:t xml:space="preserve">, eliberat de .................... </w:t>
      </w:r>
      <w:r w:rsidRPr="00386963">
        <w:rPr>
          <w:rFonts w:ascii="Times New Roman" w:hAnsi="Times New Roman" w:cs="Times New Roman"/>
          <w:sz w:val="24"/>
          <w:highlight w:val="lightGray"/>
          <w:lang w:val="ro-RO"/>
        </w:rPr>
        <w:t>(introduceți emitentul actului de identitate)</w:t>
      </w:r>
      <w:r w:rsidRPr="00386963">
        <w:rPr>
          <w:rFonts w:ascii="Times New Roman" w:hAnsi="Times New Roman" w:cs="Times New Roman"/>
          <w:sz w:val="24"/>
          <w:lang w:val="ro-RO"/>
        </w:rPr>
        <w:t xml:space="preserve">, la data de ………… </w:t>
      </w:r>
      <w:r w:rsidRPr="00386963">
        <w:rPr>
          <w:rFonts w:ascii="Times New Roman" w:hAnsi="Times New Roman" w:cs="Times New Roman"/>
          <w:sz w:val="24"/>
          <w:highlight w:val="lightGray"/>
          <w:lang w:val="ro-RO"/>
        </w:rPr>
        <w:t>(introduceți data emiterii actului de identitate)</w:t>
      </w:r>
      <w:r w:rsidRPr="00386963">
        <w:rPr>
          <w:rFonts w:ascii="Times New Roman" w:hAnsi="Times New Roman" w:cs="Times New Roman"/>
          <w:sz w:val="24"/>
          <w:lang w:val="ro-RO"/>
        </w:rPr>
        <w:t xml:space="preserve">, CNP …………………. </w:t>
      </w:r>
      <w:r w:rsidRPr="00386963">
        <w:rPr>
          <w:rFonts w:ascii="Times New Roman" w:hAnsi="Times New Roman" w:cs="Times New Roman"/>
          <w:sz w:val="24"/>
          <w:highlight w:val="lightGray"/>
          <w:lang w:val="ro-RO"/>
        </w:rPr>
        <w:t>(introduceți codul numeric personal)</w:t>
      </w:r>
      <w:r w:rsidRPr="00386963">
        <w:rPr>
          <w:rFonts w:ascii="Times New Roman" w:hAnsi="Times New Roman" w:cs="Times New Roman"/>
          <w:sz w:val="24"/>
          <w:lang w:val="ro-RO"/>
        </w:rPr>
        <w:t xml:space="preserve">, având funcția de ……………………...... </w:t>
      </w:r>
      <w:r w:rsidRPr="00386963">
        <w:rPr>
          <w:rFonts w:ascii="Times New Roman" w:hAnsi="Times New Roman" w:cs="Times New Roman"/>
          <w:sz w:val="24"/>
          <w:highlight w:val="lightGray"/>
          <w:lang w:val="ro-RO"/>
        </w:rPr>
        <w:t>(introduceți funcția),</w:t>
      </w:r>
      <w:r w:rsidRPr="00386963">
        <w:rPr>
          <w:rFonts w:ascii="Times New Roman" w:hAnsi="Times New Roman" w:cs="Times New Roman"/>
          <w:sz w:val="24"/>
          <w:lang w:val="ro-RO"/>
        </w:rPr>
        <w:t xml:space="preserve"> să semneze cu semnătură electronică extinsă, bazată pe un certificat calificat, eliberat de un furnizor de servicii de certificare acreditat, următoarele documente depuse în cadrul procedurii de semnare a Contractului _________________________ </w:t>
      </w:r>
      <w:r w:rsidRPr="00386963">
        <w:rPr>
          <w:rFonts w:ascii="Times New Roman" w:hAnsi="Times New Roman" w:cs="Times New Roman"/>
          <w:sz w:val="24"/>
          <w:highlight w:val="lightGray"/>
          <w:lang w:val="ro-RO"/>
        </w:rPr>
        <w:t>(introduceți denumirea):</w:t>
      </w:r>
    </w:p>
    <w:p w14:paraId="16DFE300" w14:textId="77777777" w:rsidR="005F3903" w:rsidRPr="00386963" w:rsidRDefault="005F3903" w:rsidP="005F3903">
      <w:pPr>
        <w:pStyle w:val="Listparagraf"/>
        <w:numPr>
          <w:ilvl w:val="0"/>
          <w:numId w:val="39"/>
        </w:num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Garanția de participare (inclusiv orice alte documente aferente acesteia);</w:t>
      </w:r>
    </w:p>
    <w:p w14:paraId="26142682" w14:textId="77777777" w:rsidR="005F3903" w:rsidRPr="00386963" w:rsidRDefault="005F3903" w:rsidP="005F3903">
      <w:pPr>
        <w:pStyle w:val="Listparagraf"/>
        <w:numPr>
          <w:ilvl w:val="0"/>
          <w:numId w:val="39"/>
        </w:num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Oferta tehnică și financiară;</w:t>
      </w:r>
    </w:p>
    <w:p w14:paraId="0696FA64" w14:textId="77777777" w:rsidR="002915F9" w:rsidRPr="00386963" w:rsidRDefault="002915F9" w:rsidP="00927D8D">
      <w:pPr>
        <w:pStyle w:val="Listparagraf"/>
        <w:numPr>
          <w:ilvl w:val="0"/>
          <w:numId w:val="39"/>
        </w:num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Documentul Unic de Achiziție European (DUAE) – revizuit pe perioada clarificărilor;</w:t>
      </w:r>
    </w:p>
    <w:p w14:paraId="69107E94" w14:textId="77777777" w:rsidR="002915F9" w:rsidRPr="00386963" w:rsidRDefault="002915F9" w:rsidP="00927D8D">
      <w:pPr>
        <w:pStyle w:val="Listparagraf"/>
        <w:numPr>
          <w:ilvl w:val="0"/>
          <w:numId w:val="39"/>
        </w:num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Documentele de calificare;</w:t>
      </w:r>
    </w:p>
    <w:p w14:paraId="38D4F312" w14:textId="77777777" w:rsidR="002915F9" w:rsidRPr="00386963" w:rsidRDefault="002915F9" w:rsidP="00927D8D">
      <w:pPr>
        <w:pStyle w:val="Listparagraf"/>
        <w:numPr>
          <w:ilvl w:val="0"/>
          <w:numId w:val="39"/>
        </w:num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Răspunsurile la clarificări;</w:t>
      </w:r>
    </w:p>
    <w:p w14:paraId="5C7DC451" w14:textId="77777777" w:rsidR="002915F9" w:rsidRPr="00386963" w:rsidRDefault="002915F9" w:rsidP="00927D8D">
      <w:pPr>
        <w:pStyle w:val="Listparagraf"/>
        <w:numPr>
          <w:ilvl w:val="0"/>
          <w:numId w:val="39"/>
        </w:num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Orice altă corespondență cu Autoritatea Contractantă pe parcursul procedurii de atribuire.</w:t>
      </w:r>
    </w:p>
    <w:p w14:paraId="1CF6F8A6" w14:textId="77777777" w:rsidR="00791B82" w:rsidRPr="00386963" w:rsidRDefault="00791B82" w:rsidP="00927D8D">
      <w:pPr>
        <w:spacing w:before="120" w:after="120"/>
        <w:jc w:val="both"/>
        <w:rPr>
          <w:rFonts w:ascii="Times New Roman" w:hAnsi="Times New Roman" w:cs="Times New Roman"/>
          <w:bCs/>
          <w:iCs/>
          <w:sz w:val="24"/>
          <w:lang w:val="ro-RO"/>
        </w:rPr>
      </w:pPr>
      <w:r w:rsidRPr="00386963">
        <w:rPr>
          <w:rFonts w:ascii="Times New Roman" w:hAnsi="Times New Roman" w:cs="Times New Roman"/>
          <w:bCs/>
          <w:iCs/>
          <w:sz w:val="24"/>
          <w:lang w:val="ro-RO"/>
        </w:rPr>
        <w:t xml:space="preserve">Prin prezenta, împuternicitul nostru este pe deplin autorizat să angajeze răspunderea subscrisei cu privire la toate actele și faptele ce decurg din participarea la procedură. </w:t>
      </w:r>
    </w:p>
    <w:p w14:paraId="27282362" w14:textId="77777777" w:rsidR="00791B82" w:rsidRDefault="00791B82" w:rsidP="00927D8D">
      <w:p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6EFE1B0E" w14:textId="77777777" w:rsidR="006C342F" w:rsidRDefault="006C342F" w:rsidP="00927D8D">
      <w:pPr>
        <w:spacing w:before="120" w:after="120"/>
        <w:jc w:val="both"/>
        <w:rPr>
          <w:rFonts w:ascii="Times New Roman" w:hAnsi="Times New Roman" w:cs="Times New Roman"/>
          <w:bCs/>
          <w:sz w:val="24"/>
          <w:lang w:val="ro-RO"/>
        </w:rPr>
      </w:pPr>
    </w:p>
    <w:p w14:paraId="6E691721" w14:textId="77777777" w:rsidR="00C32462" w:rsidRPr="00285C33" w:rsidRDefault="00C32462" w:rsidP="00C32462">
      <w:pPr>
        <w:rPr>
          <w:rFonts w:ascii="Times New Roman" w:hAnsi="Times New Roman" w:cs="Times New Roman"/>
          <w:b/>
          <w:bCs/>
          <w:lang w:val="ro-RO"/>
        </w:rPr>
      </w:pPr>
      <w:r w:rsidRPr="00285C33">
        <w:rPr>
          <w:rFonts w:ascii="Times New Roman" w:hAnsi="Times New Roman" w:cs="Times New Roman"/>
          <w:b/>
          <w:bCs/>
          <w:lang w:val="ro-RO"/>
        </w:rPr>
        <w:t>Data ……………………</w:t>
      </w:r>
    </w:p>
    <w:p w14:paraId="50A9464C" w14:textId="77777777" w:rsidR="00C32462" w:rsidRPr="00285C33" w:rsidRDefault="00C32462" w:rsidP="00C32462">
      <w:pPr>
        <w:rPr>
          <w:rFonts w:ascii="Times New Roman" w:hAnsi="Times New Roman" w:cs="Times New Roman"/>
          <w:b/>
          <w:bCs/>
          <w:lang w:val="ro-RO"/>
        </w:rPr>
      </w:pPr>
      <w:r w:rsidRPr="00285C33">
        <w:rPr>
          <w:rFonts w:ascii="Times New Roman" w:hAnsi="Times New Roman" w:cs="Times New Roman"/>
          <w:b/>
          <w:bCs/>
          <w:lang w:val="ro-RO"/>
        </w:rPr>
        <w:t>Ofertant ...................... (denumirea ofertantului),</w:t>
      </w:r>
    </w:p>
    <w:p w14:paraId="08FAAE73" w14:textId="77777777" w:rsidR="00C32462" w:rsidRPr="00285C33" w:rsidRDefault="00C32462" w:rsidP="00C32462">
      <w:pPr>
        <w:rPr>
          <w:rFonts w:ascii="Times New Roman" w:hAnsi="Times New Roman" w:cs="Times New Roman"/>
          <w:b/>
          <w:bCs/>
          <w:lang w:val="ro-RO"/>
        </w:rPr>
      </w:pPr>
      <w:r w:rsidRPr="00285C33">
        <w:rPr>
          <w:rFonts w:ascii="Times New Roman" w:hAnsi="Times New Roman" w:cs="Times New Roman"/>
          <w:b/>
          <w:bCs/>
          <w:lang w:val="ro-RO"/>
        </w:rPr>
        <w:t xml:space="preserve">Reprezentant legal / împuternicit .......................... (nume </w:t>
      </w:r>
      <w:proofErr w:type="spellStart"/>
      <w:r w:rsidRPr="00285C33">
        <w:rPr>
          <w:rFonts w:ascii="Times New Roman" w:hAnsi="Times New Roman" w:cs="Times New Roman"/>
          <w:b/>
          <w:bCs/>
          <w:lang w:val="ro-RO"/>
        </w:rPr>
        <w:t>şi</w:t>
      </w:r>
      <w:proofErr w:type="spellEnd"/>
      <w:r w:rsidRPr="00285C33">
        <w:rPr>
          <w:rFonts w:ascii="Times New Roman" w:hAnsi="Times New Roman" w:cs="Times New Roman"/>
          <w:b/>
          <w:bCs/>
          <w:lang w:val="ro-RO"/>
        </w:rPr>
        <w:t xml:space="preserve"> prenume),</w:t>
      </w:r>
    </w:p>
    <w:p w14:paraId="14032747" w14:textId="77777777" w:rsidR="00C32462" w:rsidRPr="00285C33" w:rsidRDefault="00C32462" w:rsidP="00C32462">
      <w:pPr>
        <w:rPr>
          <w:rFonts w:ascii="Times New Roman" w:hAnsi="Times New Roman" w:cs="Times New Roman"/>
          <w:b/>
          <w:bCs/>
          <w:lang w:val="ro-RO"/>
        </w:rPr>
      </w:pPr>
      <w:r w:rsidRPr="00285C33">
        <w:rPr>
          <w:rFonts w:ascii="Times New Roman" w:hAnsi="Times New Roman" w:cs="Times New Roman"/>
          <w:b/>
          <w:bCs/>
          <w:lang w:val="ro-RO"/>
        </w:rPr>
        <w:t>…....................... (semnătură autorizată)</w:t>
      </w:r>
    </w:p>
    <w:p w14:paraId="0EB9D34B" w14:textId="77777777" w:rsidR="006C342F" w:rsidRPr="00386963" w:rsidRDefault="006C342F" w:rsidP="00927D8D">
      <w:pPr>
        <w:spacing w:before="120" w:after="120"/>
        <w:jc w:val="both"/>
        <w:rPr>
          <w:rFonts w:ascii="Times New Roman" w:hAnsi="Times New Roman" w:cs="Times New Roman"/>
          <w:bCs/>
          <w:sz w:val="24"/>
          <w:lang w:val="ro-RO"/>
        </w:rPr>
      </w:pPr>
    </w:p>
    <w:p w14:paraId="40AA0AA0" w14:textId="77777777" w:rsidR="008A2AA3" w:rsidRPr="00386963" w:rsidRDefault="008A2AA3" w:rsidP="00927D8D">
      <w:pPr>
        <w:spacing w:before="120" w:after="120"/>
        <w:jc w:val="both"/>
        <w:rPr>
          <w:rFonts w:ascii="Times New Roman" w:hAnsi="Times New Roman" w:cs="Times New Roman"/>
          <w:lang w:val="ro-RO"/>
        </w:rPr>
      </w:pPr>
    </w:p>
    <w:bookmarkEnd w:id="3"/>
    <w:p w14:paraId="1B947816" w14:textId="77777777" w:rsidR="00534381" w:rsidRPr="00386963" w:rsidRDefault="00534381" w:rsidP="00927D8D">
      <w:pPr>
        <w:spacing w:before="120" w:after="120"/>
        <w:jc w:val="both"/>
        <w:rPr>
          <w:rFonts w:ascii="Times New Roman" w:hAnsi="Times New Roman" w:cs="Times New Roman"/>
          <w:iCs/>
          <w:sz w:val="24"/>
          <w:lang w:val="ro-RO"/>
        </w:rPr>
      </w:pPr>
      <w:r w:rsidRPr="00386963">
        <w:rPr>
          <w:rFonts w:ascii="Times New Roman" w:hAnsi="Times New Roman" w:cs="Times New Roman"/>
          <w:iCs/>
          <w:sz w:val="24"/>
          <w:lang w:val="ro-RO"/>
        </w:rPr>
        <w:t>Notă: Împuternicirea va fi însoțită de o copie după actul de identitate al persoanei împuternicite (buletin de identitate/ carte de identitate/ pașaport).</w:t>
      </w:r>
    </w:p>
    <w:p w14:paraId="29CFB2E5" w14:textId="77777777" w:rsidR="00534381" w:rsidRPr="00386963" w:rsidRDefault="00534381" w:rsidP="00927D8D">
      <w:pPr>
        <w:spacing w:before="120" w:after="120"/>
        <w:jc w:val="both"/>
        <w:rPr>
          <w:rFonts w:ascii="Times New Roman" w:hAnsi="Times New Roman" w:cs="Times New Roman"/>
          <w:iCs/>
          <w:sz w:val="24"/>
          <w:lang w:val="ro-RO"/>
        </w:rPr>
      </w:pPr>
    </w:p>
    <w:p w14:paraId="200ECFF0" w14:textId="77777777" w:rsidR="00534381" w:rsidRPr="00386963" w:rsidRDefault="00534381" w:rsidP="00927D8D">
      <w:pPr>
        <w:spacing w:before="120" w:after="120"/>
        <w:jc w:val="both"/>
        <w:rPr>
          <w:rFonts w:ascii="Times New Roman" w:hAnsi="Times New Roman" w:cs="Times New Roman"/>
          <w:iCs/>
          <w:sz w:val="24"/>
          <w:lang w:val="ro-RO"/>
        </w:rPr>
      </w:pPr>
      <w:r w:rsidRPr="00386963">
        <w:rPr>
          <w:rFonts w:ascii="Times New Roman" w:hAnsi="Times New Roman" w:cs="Times New Roman"/>
          <w:iCs/>
          <w:sz w:val="24"/>
          <w:lang w:val="ro-RO"/>
        </w:rPr>
        <w:t xml:space="preserve">În cazul unei asocieri, Formularul va fi prezentat de către fiecare membru al asocierii în parte, indiferent dacă se va nominaliza aceeași persoană ca reprezentant împuternicit. </w:t>
      </w:r>
    </w:p>
    <w:p w14:paraId="734BEE5F" w14:textId="77777777" w:rsidR="00534381" w:rsidRPr="00386963" w:rsidRDefault="00534381" w:rsidP="00927D8D">
      <w:pPr>
        <w:spacing w:before="120" w:after="120"/>
        <w:jc w:val="both"/>
        <w:rPr>
          <w:rFonts w:ascii="Times New Roman" w:hAnsi="Times New Roman" w:cs="Times New Roman"/>
          <w:iCs/>
          <w:sz w:val="24"/>
          <w:lang w:val="ro-RO"/>
        </w:rPr>
      </w:pPr>
    </w:p>
    <w:p w14:paraId="43049797" w14:textId="77777777" w:rsidR="00534381" w:rsidRPr="00386963" w:rsidRDefault="00534381" w:rsidP="00927D8D">
      <w:pPr>
        <w:spacing w:before="120" w:after="120"/>
        <w:jc w:val="both"/>
        <w:rPr>
          <w:rFonts w:ascii="Times New Roman" w:hAnsi="Times New Roman" w:cs="Times New Roman"/>
          <w:iCs/>
          <w:sz w:val="24"/>
          <w:lang w:val="ro-RO"/>
        </w:rPr>
      </w:pPr>
      <w:r w:rsidRPr="00386963">
        <w:rPr>
          <w:rFonts w:ascii="Times New Roman" w:hAnsi="Times New Roman" w:cs="Times New Roman"/>
          <w:iCs/>
          <w:sz w:val="24"/>
          <w:lang w:val="ro-RO"/>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2238570C" w14:textId="77777777" w:rsidR="00534381" w:rsidRPr="00386963" w:rsidRDefault="00534381" w:rsidP="00927D8D">
      <w:pPr>
        <w:spacing w:before="120" w:after="120"/>
        <w:jc w:val="both"/>
        <w:rPr>
          <w:rFonts w:ascii="Times New Roman" w:hAnsi="Times New Roman" w:cs="Times New Roman"/>
          <w:iCs/>
          <w:sz w:val="24"/>
          <w:lang w:val="ro-RO"/>
        </w:rPr>
      </w:pPr>
    </w:p>
    <w:p w14:paraId="66701D02" w14:textId="77777777" w:rsidR="00534381" w:rsidRPr="00386963" w:rsidRDefault="00534381"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În cazul în care, pe lângă persoana împuternicită să reprezinte societatea la procedură, o altă persoană va semna electronic toate actele și documentele ofertantului în legătură cu participarea la procedură, se va completa și transmite separat o împuternicire și pentru persoana respectivă.</w:t>
      </w:r>
    </w:p>
    <w:p w14:paraId="568F52FB" w14:textId="77777777" w:rsidR="003D5EFB" w:rsidRPr="00386963" w:rsidRDefault="003D5EFB" w:rsidP="00927D8D">
      <w:pPr>
        <w:pStyle w:val="Titlu1"/>
        <w:spacing w:before="120" w:after="120"/>
        <w:jc w:val="right"/>
        <w:rPr>
          <w:rFonts w:ascii="Times New Roman" w:hAnsi="Times New Roman" w:cs="Times New Roman"/>
          <w:lang w:val="ro-RO"/>
        </w:rPr>
      </w:pPr>
      <w:r w:rsidRPr="00386963">
        <w:rPr>
          <w:rFonts w:ascii="Times New Roman" w:hAnsi="Times New Roman" w:cs="Times New Roman"/>
          <w:lang w:val="ro-RO"/>
        </w:rPr>
        <w:br w:type="page"/>
      </w:r>
    </w:p>
    <w:p w14:paraId="04A0D497" w14:textId="1E9BB584" w:rsidR="00560353" w:rsidRPr="00386963" w:rsidRDefault="00560353" w:rsidP="00927D8D">
      <w:pPr>
        <w:pStyle w:val="Titlu1"/>
        <w:spacing w:before="120" w:after="120"/>
        <w:jc w:val="right"/>
        <w:rPr>
          <w:rFonts w:ascii="Times New Roman" w:hAnsi="Times New Roman" w:cs="Times New Roman"/>
          <w:lang w:val="ro-RO"/>
        </w:rPr>
      </w:pPr>
      <w:r w:rsidRPr="00386963">
        <w:rPr>
          <w:rFonts w:ascii="Times New Roman" w:hAnsi="Times New Roman" w:cs="Times New Roman"/>
          <w:lang w:val="ro-RO"/>
        </w:rPr>
        <w:lastRenderedPageBreak/>
        <w:t>FORMULAR 2</w:t>
      </w:r>
      <w:r w:rsidR="00A9711A" w:rsidRPr="00386963">
        <w:rPr>
          <w:rFonts w:ascii="Times New Roman" w:hAnsi="Times New Roman" w:cs="Times New Roman"/>
          <w:lang w:val="ro-RO"/>
        </w:rPr>
        <w:t>a</w:t>
      </w:r>
    </w:p>
    <w:p w14:paraId="32224D27" w14:textId="77777777" w:rsidR="00672AFE" w:rsidRPr="00285C33" w:rsidRDefault="00672AFE" w:rsidP="00672AFE">
      <w:pPr>
        <w:spacing w:after="40"/>
        <w:rPr>
          <w:rFonts w:ascii="Times New Roman" w:hAnsi="Times New Roman" w:cs="Times New Roman"/>
        </w:rPr>
      </w:pPr>
      <w:r w:rsidRPr="00285C33">
        <w:rPr>
          <w:rFonts w:ascii="Times New Roman" w:hAnsi="Times New Roman" w:cs="Times New Roman"/>
          <w:b/>
        </w:rPr>
        <w:t>OPERATOR ECONOMIC</w:t>
      </w:r>
    </w:p>
    <w:p w14:paraId="68F6A90F" w14:textId="77777777" w:rsidR="00672AFE" w:rsidRPr="00285C33" w:rsidRDefault="00672AFE" w:rsidP="00672AFE">
      <w:pPr>
        <w:rPr>
          <w:rFonts w:ascii="Times New Roman" w:hAnsi="Times New Roman" w:cs="Times New Roman"/>
        </w:rPr>
      </w:pPr>
      <w:r w:rsidRPr="00285C33">
        <w:rPr>
          <w:rFonts w:ascii="Times New Roman" w:hAnsi="Times New Roman" w:cs="Times New Roman"/>
        </w:rPr>
        <w:t>_______________________ (</w:t>
      </w:r>
      <w:proofErr w:type="spellStart"/>
      <w:r w:rsidRPr="00285C33">
        <w:rPr>
          <w:rFonts w:ascii="Times New Roman" w:hAnsi="Times New Roman" w:cs="Times New Roman"/>
        </w:rPr>
        <w:t>denumire</w:t>
      </w:r>
      <w:proofErr w:type="spellEnd"/>
      <w:r w:rsidRPr="00285C33">
        <w:rPr>
          <w:rFonts w:ascii="Times New Roman" w:hAnsi="Times New Roman" w:cs="Times New Roman"/>
        </w:rPr>
        <w:t>)</w:t>
      </w:r>
    </w:p>
    <w:p w14:paraId="07539664" w14:textId="19E0D428" w:rsidR="00285C33" w:rsidRPr="00285C33" w:rsidRDefault="00285C33" w:rsidP="00285C33">
      <w:pPr>
        <w:rPr>
          <w:rFonts w:ascii="Times New Roman" w:hAnsi="Times New Roman" w:cs="Times New Roman"/>
          <w:lang w:val="ro-RO"/>
        </w:rPr>
      </w:pPr>
    </w:p>
    <w:p w14:paraId="56E4025F" w14:textId="77777777" w:rsidR="00285C33" w:rsidRPr="00285C33" w:rsidRDefault="00285C33" w:rsidP="00285C33">
      <w:pPr>
        <w:jc w:val="center"/>
        <w:rPr>
          <w:rFonts w:ascii="Times New Roman" w:hAnsi="Times New Roman" w:cs="Times New Roman"/>
          <w:b/>
          <w:bCs/>
          <w:color w:val="002060"/>
          <w:lang w:val="ro-RO"/>
        </w:rPr>
      </w:pPr>
      <w:r w:rsidRPr="00285C33">
        <w:rPr>
          <w:rFonts w:ascii="Times New Roman" w:hAnsi="Times New Roman" w:cs="Times New Roman"/>
          <w:b/>
          <w:bCs/>
          <w:color w:val="002060"/>
          <w:lang w:val="ro-RO"/>
        </w:rPr>
        <w:t>Declarație privind respectarea prevederilor din Regulamentul UE nr. 833/2014, modificat prin Regulamentul UE  2022/576 al Consiliului din 8 aprilie 2022 privind măsuri restrictive având în vedere acțiunile Rusiei de destabilizare a situației din Ucraina</w:t>
      </w:r>
    </w:p>
    <w:p w14:paraId="043BE410" w14:textId="77777777" w:rsidR="00285C33" w:rsidRPr="00285C33" w:rsidRDefault="00285C33" w:rsidP="00285C33">
      <w:pPr>
        <w:rPr>
          <w:rFonts w:ascii="Times New Roman" w:hAnsi="Times New Roman" w:cs="Times New Roman"/>
          <w:lang w:val="ro-RO"/>
        </w:rPr>
      </w:pPr>
    </w:p>
    <w:p w14:paraId="08A8DC5C" w14:textId="45CEF63A" w:rsidR="00285C33" w:rsidRPr="00285C33" w:rsidRDefault="00285C33" w:rsidP="00285C33">
      <w:pPr>
        <w:rPr>
          <w:rFonts w:ascii="Times New Roman" w:hAnsi="Times New Roman" w:cs="Times New Roman"/>
          <w:lang w:val="ro-RO"/>
        </w:rPr>
      </w:pPr>
      <w:r w:rsidRPr="00285C33">
        <w:rPr>
          <w:rFonts w:ascii="Times New Roman" w:hAnsi="Times New Roman" w:cs="Times New Roman"/>
          <w:lang w:val="ro-RO"/>
        </w:rPr>
        <w:t xml:space="preserve">Subsemnatul/a ______________________________, reprezentant împuternicit al ______________________ (denumirea și datele de identificare ale operatorului economic) declar pe propria răspundere, sub </w:t>
      </w:r>
      <w:r w:rsidR="003621CE" w:rsidRPr="00285C33">
        <w:rPr>
          <w:rFonts w:ascii="Times New Roman" w:hAnsi="Times New Roman" w:cs="Times New Roman"/>
          <w:lang w:val="ro-RO"/>
        </w:rPr>
        <w:t>sancțiunea</w:t>
      </w:r>
      <w:r w:rsidRPr="00285C33">
        <w:rPr>
          <w:rFonts w:ascii="Times New Roman" w:hAnsi="Times New Roman" w:cs="Times New Roman"/>
          <w:lang w:val="ro-RO"/>
        </w:rPr>
        <w:t xml:space="preserve"> excluderii din procedură </w:t>
      </w:r>
      <w:proofErr w:type="spellStart"/>
      <w:r w:rsidRPr="00285C33">
        <w:rPr>
          <w:rFonts w:ascii="Times New Roman" w:hAnsi="Times New Roman" w:cs="Times New Roman"/>
          <w:lang w:val="ro-RO"/>
        </w:rPr>
        <w:t>şi</w:t>
      </w:r>
      <w:proofErr w:type="spellEnd"/>
      <w:r w:rsidRPr="00285C33">
        <w:rPr>
          <w:rFonts w:ascii="Times New Roman" w:hAnsi="Times New Roman" w:cs="Times New Roman"/>
          <w:lang w:val="ro-RO"/>
        </w:rPr>
        <w:t xml:space="preserve"> sub </w:t>
      </w:r>
      <w:r w:rsidR="003621CE" w:rsidRPr="00285C33">
        <w:rPr>
          <w:rFonts w:ascii="Times New Roman" w:hAnsi="Times New Roman" w:cs="Times New Roman"/>
          <w:lang w:val="ro-RO"/>
        </w:rPr>
        <w:t>sancțiunile</w:t>
      </w:r>
      <w:r w:rsidRPr="00285C33">
        <w:rPr>
          <w:rFonts w:ascii="Times New Roman" w:hAnsi="Times New Roman" w:cs="Times New Roman"/>
          <w:lang w:val="ro-RO"/>
        </w:rPr>
        <w:t xml:space="preserve"> aplicate faptei de fals în declarații, următoarele:</w:t>
      </w:r>
    </w:p>
    <w:p w14:paraId="511A5EC8" w14:textId="747719E7" w:rsidR="00285C33" w:rsidRPr="008D56BE" w:rsidRDefault="00285C33" w:rsidP="008D56BE">
      <w:pPr>
        <w:pStyle w:val="Listparagraf"/>
        <w:numPr>
          <w:ilvl w:val="0"/>
          <w:numId w:val="57"/>
        </w:numPr>
        <w:rPr>
          <w:rFonts w:ascii="Times New Roman" w:hAnsi="Times New Roman" w:cs="Times New Roman"/>
          <w:lang w:val="ro-RO"/>
        </w:rPr>
      </w:pPr>
      <w:r w:rsidRPr="008D56BE">
        <w:rPr>
          <w:rFonts w:ascii="Times New Roman" w:hAnsi="Times New Roman" w:cs="Times New Roman"/>
          <w:lang w:val="ro-RO"/>
        </w:rPr>
        <w:t xml:space="preserve">nu avem persoane  care sunt soț/soție, rudă sau afin până la gradul al doilea inclusiv sau care se află în relații comerciale cu persoanele nominalizate în documentația de atribuire. </w:t>
      </w:r>
    </w:p>
    <w:p w14:paraId="7BB302AF" w14:textId="4E75E36A" w:rsidR="00285C33" w:rsidRPr="008D56BE" w:rsidRDefault="00285C33" w:rsidP="008D56BE">
      <w:pPr>
        <w:pStyle w:val="Listparagraf"/>
        <w:numPr>
          <w:ilvl w:val="0"/>
          <w:numId w:val="57"/>
        </w:numPr>
        <w:rPr>
          <w:rFonts w:ascii="Times New Roman" w:hAnsi="Times New Roman" w:cs="Times New Roman"/>
          <w:lang w:val="ro-RO"/>
        </w:rPr>
      </w:pPr>
      <w:r w:rsidRPr="008D56BE">
        <w:rPr>
          <w:rFonts w:ascii="Times New Roman" w:hAnsi="Times New Roman" w:cs="Times New Roman"/>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D7AE039" w14:textId="47095F2F" w:rsidR="00285C33" w:rsidRPr="008D56BE" w:rsidRDefault="00285C33" w:rsidP="008D56BE">
      <w:pPr>
        <w:pStyle w:val="Listparagraf"/>
        <w:numPr>
          <w:ilvl w:val="0"/>
          <w:numId w:val="57"/>
        </w:numPr>
        <w:rPr>
          <w:rFonts w:ascii="Times New Roman" w:hAnsi="Times New Roman" w:cs="Times New Roman"/>
          <w:lang w:val="ro-RO"/>
        </w:rPr>
      </w:pPr>
      <w:r w:rsidRPr="008D56BE">
        <w:rPr>
          <w:rFonts w:ascii="Times New Roman" w:hAnsi="Times New Roman" w:cs="Times New Roman"/>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DF8ACB9" w14:textId="4D315DBC" w:rsidR="00285C33" w:rsidRPr="008D56BE" w:rsidRDefault="00285C33" w:rsidP="008D56BE">
      <w:pPr>
        <w:pStyle w:val="Listparagraf"/>
        <w:numPr>
          <w:ilvl w:val="0"/>
          <w:numId w:val="57"/>
        </w:numPr>
        <w:rPr>
          <w:rFonts w:ascii="Times New Roman" w:hAnsi="Times New Roman" w:cs="Times New Roman"/>
          <w:lang w:val="ro-RO"/>
        </w:rPr>
      </w:pPr>
      <w:r w:rsidRPr="008D56BE">
        <w:rPr>
          <w:rFonts w:ascii="Times New Roman" w:hAnsi="Times New Roman" w:cs="Times New Roman"/>
          <w:lang w:val="ro-RO"/>
        </w:rPr>
        <w:t xml:space="preserve">cunosc prevederile art. 61 alin. (1) din Regulamentul (UE, Euratom) 2018/1046 al Parlamentului European și al Consiliului din 18 iulie 2018 și legislația națională în vigoare care îmi este aplicabilă cu privire la conflictul de interese și am luat la cunoștință de prevederile art. 292 „Falsul în declarații” din Codul penal referitor la „Declararea necorespunzătoare a adevărului, făcută unui organ sau </w:t>
      </w:r>
      <w:r w:rsidR="008D56BE" w:rsidRPr="008D56BE">
        <w:rPr>
          <w:rFonts w:ascii="Times New Roman" w:hAnsi="Times New Roman" w:cs="Times New Roman"/>
          <w:lang w:val="ro-RO"/>
        </w:rPr>
        <w:t>instituții</w:t>
      </w:r>
      <w:r w:rsidRPr="008D56BE">
        <w:rPr>
          <w:rFonts w:ascii="Times New Roman" w:hAnsi="Times New Roman" w:cs="Times New Roman"/>
          <w:lang w:val="ro-RO"/>
        </w:rPr>
        <w:t xml:space="preserve"> de stat ori unei alte </w:t>
      </w:r>
      <w:r w:rsidR="008D56BE" w:rsidRPr="008D56BE">
        <w:rPr>
          <w:rFonts w:ascii="Times New Roman" w:hAnsi="Times New Roman" w:cs="Times New Roman"/>
          <w:lang w:val="ro-RO"/>
        </w:rPr>
        <w:t>unități</w:t>
      </w:r>
      <w:r w:rsidRPr="008D56BE">
        <w:rPr>
          <w:rFonts w:ascii="Times New Roman" w:hAnsi="Times New Roman" w:cs="Times New Roman"/>
          <w:lang w:val="ro-RO"/>
        </w:rPr>
        <w:t xml:space="preserve"> în vederea producerii unei </w:t>
      </w:r>
      <w:r w:rsidR="008D56BE" w:rsidRPr="008D56BE">
        <w:rPr>
          <w:rFonts w:ascii="Times New Roman" w:hAnsi="Times New Roman" w:cs="Times New Roman"/>
          <w:lang w:val="ro-RO"/>
        </w:rPr>
        <w:t>consecințe</w:t>
      </w:r>
      <w:r w:rsidRPr="008D56BE">
        <w:rPr>
          <w:rFonts w:ascii="Times New Roman" w:hAnsi="Times New Roman" w:cs="Times New Roman"/>
          <w:lang w:val="ro-RO"/>
        </w:rPr>
        <w:t xml:space="preserve"> juridice, pentru sine sau pentru altul, atunci când, potrivit legii ori împrejurărilor, </w:t>
      </w:r>
      <w:r w:rsidR="008D56BE" w:rsidRPr="008D56BE">
        <w:rPr>
          <w:rFonts w:ascii="Times New Roman" w:hAnsi="Times New Roman" w:cs="Times New Roman"/>
          <w:lang w:val="ro-RO"/>
        </w:rPr>
        <w:t>declarația</w:t>
      </w:r>
      <w:r w:rsidRPr="008D56BE">
        <w:rPr>
          <w:rFonts w:ascii="Times New Roman" w:hAnsi="Times New Roman" w:cs="Times New Roman"/>
          <w:lang w:val="ro-RO"/>
        </w:rPr>
        <w:t xml:space="preserve"> făcută </w:t>
      </w:r>
      <w:r w:rsidR="008D56BE" w:rsidRPr="008D56BE">
        <w:rPr>
          <w:rFonts w:ascii="Times New Roman" w:hAnsi="Times New Roman" w:cs="Times New Roman"/>
          <w:lang w:val="ro-RO"/>
        </w:rPr>
        <w:t>servește</w:t>
      </w:r>
      <w:r w:rsidRPr="008D56BE">
        <w:rPr>
          <w:rFonts w:ascii="Times New Roman" w:hAnsi="Times New Roman" w:cs="Times New Roman"/>
          <w:lang w:val="ro-RO"/>
        </w:rPr>
        <w:t xml:space="preserve"> pentru producerea acelei </w:t>
      </w:r>
      <w:r w:rsidR="008D56BE" w:rsidRPr="008D56BE">
        <w:rPr>
          <w:rFonts w:ascii="Times New Roman" w:hAnsi="Times New Roman" w:cs="Times New Roman"/>
          <w:lang w:val="ro-RO"/>
        </w:rPr>
        <w:t>consecințe</w:t>
      </w:r>
      <w:r w:rsidRPr="008D56BE">
        <w:rPr>
          <w:rFonts w:ascii="Times New Roman" w:hAnsi="Times New Roman" w:cs="Times New Roman"/>
          <w:lang w:val="ro-RO"/>
        </w:rPr>
        <w:t xml:space="preserve">, se </w:t>
      </w:r>
      <w:r w:rsidR="008D56BE" w:rsidRPr="008D56BE">
        <w:rPr>
          <w:rFonts w:ascii="Times New Roman" w:hAnsi="Times New Roman" w:cs="Times New Roman"/>
          <w:lang w:val="ro-RO"/>
        </w:rPr>
        <w:t>pedepsește</w:t>
      </w:r>
      <w:r w:rsidRPr="008D56BE">
        <w:rPr>
          <w:rFonts w:ascii="Times New Roman" w:hAnsi="Times New Roman" w:cs="Times New Roman"/>
          <w:lang w:val="ro-RO"/>
        </w:rPr>
        <w:t xml:space="preserve"> cu închisoare de la 3 luni la 2 ani sau cu amendă”.</w:t>
      </w:r>
    </w:p>
    <w:p w14:paraId="1806E9A9" w14:textId="14F80EDB" w:rsidR="00285C33" w:rsidRPr="008D56BE" w:rsidRDefault="00285C33" w:rsidP="008D56BE">
      <w:pPr>
        <w:pStyle w:val="Listparagraf"/>
        <w:numPr>
          <w:ilvl w:val="0"/>
          <w:numId w:val="57"/>
        </w:numPr>
        <w:rPr>
          <w:rFonts w:ascii="Times New Roman" w:hAnsi="Times New Roman" w:cs="Times New Roman"/>
          <w:lang w:val="ro-RO"/>
        </w:rPr>
      </w:pPr>
      <w:r w:rsidRPr="008D56BE">
        <w:rPr>
          <w:rFonts w:ascii="Times New Roman" w:hAnsi="Times New Roman" w:cs="Times New Roman"/>
          <w:lang w:val="ro-RO"/>
        </w:rPr>
        <w:t>respect prevederile art. 5K din Regulamentul (UE) 2022/576 al Consiliului din 8 aprilie 2022 de modificare a Regulamentului (UE) nr. 833/2014 privind măsuri restrictive având în vedere acțiunile Rusiei de destabilizare a situației în Ucraina.</w:t>
      </w:r>
    </w:p>
    <w:p w14:paraId="5C3EB190" w14:textId="77777777" w:rsidR="00285C33" w:rsidRPr="00285C33" w:rsidRDefault="00285C33" w:rsidP="00285C33">
      <w:pPr>
        <w:rPr>
          <w:rFonts w:ascii="Times New Roman" w:hAnsi="Times New Roman" w:cs="Times New Roman"/>
          <w:b/>
          <w:bCs/>
          <w:lang w:val="ro-RO"/>
        </w:rPr>
      </w:pPr>
      <w:r w:rsidRPr="00285C33">
        <w:rPr>
          <w:rFonts w:ascii="Times New Roman" w:hAnsi="Times New Roman" w:cs="Times New Roman"/>
          <w:b/>
          <w:bCs/>
          <w:lang w:val="ro-RO"/>
        </w:rPr>
        <w:t>Data ……………………</w:t>
      </w:r>
    </w:p>
    <w:p w14:paraId="6C2ED1DA" w14:textId="77777777" w:rsidR="00285C33" w:rsidRPr="00285C33" w:rsidRDefault="00285C33" w:rsidP="00285C33">
      <w:pPr>
        <w:rPr>
          <w:rFonts w:ascii="Times New Roman" w:hAnsi="Times New Roman" w:cs="Times New Roman"/>
          <w:b/>
          <w:bCs/>
          <w:lang w:val="ro-RO"/>
        </w:rPr>
      </w:pPr>
      <w:r w:rsidRPr="00285C33">
        <w:rPr>
          <w:rFonts w:ascii="Times New Roman" w:hAnsi="Times New Roman" w:cs="Times New Roman"/>
          <w:b/>
          <w:bCs/>
          <w:lang w:val="ro-RO"/>
        </w:rPr>
        <w:t>Ofertant ...................... (denumirea ofertantului),</w:t>
      </w:r>
    </w:p>
    <w:p w14:paraId="5B3591A7" w14:textId="77777777" w:rsidR="00285C33" w:rsidRPr="00285C33" w:rsidRDefault="00285C33" w:rsidP="00285C33">
      <w:pPr>
        <w:rPr>
          <w:rFonts w:ascii="Times New Roman" w:hAnsi="Times New Roman" w:cs="Times New Roman"/>
          <w:b/>
          <w:bCs/>
          <w:lang w:val="ro-RO"/>
        </w:rPr>
      </w:pPr>
      <w:r w:rsidRPr="00285C33">
        <w:rPr>
          <w:rFonts w:ascii="Times New Roman" w:hAnsi="Times New Roman" w:cs="Times New Roman"/>
          <w:b/>
          <w:bCs/>
          <w:lang w:val="ro-RO"/>
        </w:rPr>
        <w:t xml:space="preserve">Reprezentant legal / împuternicit .......................... (nume </w:t>
      </w:r>
      <w:proofErr w:type="spellStart"/>
      <w:r w:rsidRPr="00285C33">
        <w:rPr>
          <w:rFonts w:ascii="Times New Roman" w:hAnsi="Times New Roman" w:cs="Times New Roman"/>
          <w:b/>
          <w:bCs/>
          <w:lang w:val="ro-RO"/>
        </w:rPr>
        <w:t>şi</w:t>
      </w:r>
      <w:proofErr w:type="spellEnd"/>
      <w:r w:rsidRPr="00285C33">
        <w:rPr>
          <w:rFonts w:ascii="Times New Roman" w:hAnsi="Times New Roman" w:cs="Times New Roman"/>
          <w:b/>
          <w:bCs/>
          <w:lang w:val="ro-RO"/>
        </w:rPr>
        <w:t xml:space="preserve"> prenume),</w:t>
      </w:r>
    </w:p>
    <w:p w14:paraId="31219E71" w14:textId="77777777" w:rsidR="00285C33" w:rsidRPr="00285C33" w:rsidRDefault="00285C33" w:rsidP="00285C33">
      <w:pPr>
        <w:rPr>
          <w:rFonts w:ascii="Times New Roman" w:hAnsi="Times New Roman" w:cs="Times New Roman"/>
          <w:b/>
          <w:bCs/>
          <w:lang w:val="ro-RO"/>
        </w:rPr>
      </w:pPr>
      <w:r w:rsidRPr="00285C33">
        <w:rPr>
          <w:rFonts w:ascii="Times New Roman" w:hAnsi="Times New Roman" w:cs="Times New Roman"/>
          <w:b/>
          <w:bCs/>
          <w:lang w:val="ro-RO"/>
        </w:rPr>
        <w:t>…....................... (semnătură autorizată)</w:t>
      </w:r>
    </w:p>
    <w:p w14:paraId="1E6256E8" w14:textId="71C828AB" w:rsidR="00285C33" w:rsidRPr="00285C33" w:rsidRDefault="00285C33" w:rsidP="00285C33">
      <w:pPr>
        <w:rPr>
          <w:rFonts w:ascii="Times New Roman" w:hAnsi="Times New Roman" w:cs="Times New Roman"/>
          <w:lang w:val="ro-RO"/>
        </w:rPr>
      </w:pPr>
      <w:r w:rsidRPr="00285C33">
        <w:rPr>
          <w:rFonts w:ascii="Times New Roman" w:hAnsi="Times New Roman" w:cs="Times New Roman"/>
          <w:lang w:val="ro-RO"/>
        </w:rPr>
        <w:t>*) Se completează de către ofertantul individual/ofertantul asociat/subcontractantul propus/</w:t>
      </w:r>
      <w:proofErr w:type="spellStart"/>
      <w:r w:rsidRPr="00285C33">
        <w:rPr>
          <w:rFonts w:ascii="Times New Roman" w:hAnsi="Times New Roman" w:cs="Times New Roman"/>
          <w:lang w:val="ro-RO"/>
        </w:rPr>
        <w:t>terţul</w:t>
      </w:r>
      <w:proofErr w:type="spellEnd"/>
      <w:r w:rsidRPr="00285C33">
        <w:rPr>
          <w:rFonts w:ascii="Times New Roman" w:hAnsi="Times New Roman" w:cs="Times New Roman"/>
          <w:lang w:val="ro-RO"/>
        </w:rPr>
        <w:t xml:space="preserve"> </w:t>
      </w:r>
      <w:proofErr w:type="spellStart"/>
      <w:r w:rsidRPr="00285C33">
        <w:rPr>
          <w:rFonts w:ascii="Times New Roman" w:hAnsi="Times New Roman" w:cs="Times New Roman"/>
          <w:lang w:val="ro-RO"/>
        </w:rPr>
        <w:t>susţinător</w:t>
      </w:r>
      <w:proofErr w:type="spellEnd"/>
    </w:p>
    <w:p w14:paraId="266F3436" w14:textId="77777777" w:rsidR="00560353" w:rsidRPr="00386963" w:rsidRDefault="00560353" w:rsidP="00927D8D">
      <w:pPr>
        <w:spacing w:before="120" w:after="120"/>
        <w:ind w:left="720" w:hanging="360"/>
        <w:jc w:val="both"/>
        <w:rPr>
          <w:rFonts w:ascii="Times New Roman" w:hAnsi="Times New Roman" w:cs="Times New Roman"/>
          <w:kern w:val="32"/>
          <w:sz w:val="24"/>
          <w:lang w:val="ro-RO"/>
        </w:rPr>
      </w:pPr>
    </w:p>
    <w:p w14:paraId="1332B731" w14:textId="77777777" w:rsidR="00560353" w:rsidRPr="00386963" w:rsidRDefault="00560353" w:rsidP="00927D8D">
      <w:pPr>
        <w:spacing w:before="120" w:after="120"/>
        <w:jc w:val="both"/>
        <w:rPr>
          <w:rFonts w:ascii="Times New Roman" w:hAnsi="Times New Roman" w:cs="Times New Roman"/>
          <w:kern w:val="32"/>
          <w:sz w:val="24"/>
          <w:lang w:val="ro-RO"/>
        </w:rPr>
      </w:pPr>
      <w:r w:rsidRPr="00386963">
        <w:rPr>
          <w:rFonts w:ascii="Times New Roman" w:hAnsi="Times New Roman" w:cs="Times New Roman"/>
          <w:kern w:val="32"/>
          <w:sz w:val="24"/>
          <w:lang w:val="ro-RO"/>
        </w:rPr>
        <w:t xml:space="preserve">      </w:t>
      </w:r>
    </w:p>
    <w:p w14:paraId="47303378" w14:textId="77777777" w:rsidR="00560353" w:rsidRPr="00386963" w:rsidRDefault="00560353" w:rsidP="00927D8D">
      <w:pPr>
        <w:spacing w:before="120" w:after="120"/>
        <w:jc w:val="both"/>
        <w:rPr>
          <w:rFonts w:ascii="Times New Roman" w:hAnsi="Times New Roman" w:cs="Times New Roman"/>
          <w:kern w:val="32"/>
          <w:sz w:val="24"/>
          <w:lang w:val="ro-RO"/>
        </w:rPr>
      </w:pPr>
    </w:p>
    <w:p w14:paraId="1F33693F" w14:textId="20E34E06" w:rsidR="00560353" w:rsidRPr="00386963" w:rsidRDefault="00560353" w:rsidP="00927D8D">
      <w:pPr>
        <w:spacing w:before="120" w:after="120"/>
        <w:jc w:val="both"/>
        <w:rPr>
          <w:rFonts w:ascii="Times New Roman" w:hAnsi="Times New Roman" w:cs="Times New Roman"/>
          <w:b/>
          <w:kern w:val="32"/>
          <w:sz w:val="24"/>
          <w:lang w:val="ro-RO"/>
        </w:rPr>
      </w:pPr>
      <w:r w:rsidRPr="00386963">
        <w:rPr>
          <w:rFonts w:ascii="Times New Roman" w:hAnsi="Times New Roman" w:cs="Times New Roman"/>
          <w:sz w:val="24"/>
          <w:lang w:val="ro-RO"/>
        </w:rPr>
        <w:br w:type="page"/>
      </w:r>
    </w:p>
    <w:p w14:paraId="799848DE" w14:textId="77777777" w:rsidR="00C2461C" w:rsidRPr="00386963" w:rsidRDefault="00C2461C" w:rsidP="00927D8D">
      <w:pPr>
        <w:pStyle w:val="Titlu1"/>
        <w:spacing w:before="120" w:after="120"/>
        <w:jc w:val="right"/>
        <w:rPr>
          <w:rFonts w:ascii="Times New Roman" w:hAnsi="Times New Roman" w:cs="Times New Roman"/>
          <w:lang w:val="ro-RO"/>
        </w:rPr>
      </w:pPr>
      <w:bookmarkStart w:id="9" w:name="_Toc172630883"/>
      <w:r w:rsidRPr="00386963">
        <w:rPr>
          <w:rFonts w:ascii="Times New Roman" w:hAnsi="Times New Roman" w:cs="Times New Roman"/>
          <w:lang w:val="ro-RO"/>
        </w:rPr>
        <w:lastRenderedPageBreak/>
        <w:t xml:space="preserve">FORMULAR 2b </w:t>
      </w:r>
    </w:p>
    <w:p w14:paraId="418116A5" w14:textId="77777777" w:rsidR="00D91EF1" w:rsidRDefault="00D91EF1" w:rsidP="00D91EF1">
      <w:pPr>
        <w:spacing w:after="40"/>
      </w:pPr>
      <w:r>
        <w:rPr>
          <w:b/>
        </w:rPr>
        <w:t>OPERATOR ECONOMIC</w:t>
      </w:r>
    </w:p>
    <w:p w14:paraId="104E7D8E" w14:textId="557A12C5" w:rsidR="00D91EF1" w:rsidRDefault="00D91EF1" w:rsidP="00D91EF1">
      <w:r>
        <w:t>______________________ (</w:t>
      </w:r>
      <w:proofErr w:type="spellStart"/>
      <w:r>
        <w:t>denumire</w:t>
      </w:r>
      <w:proofErr w:type="spellEnd"/>
      <w:r>
        <w:t>)</w:t>
      </w:r>
    </w:p>
    <w:p w14:paraId="24254ABD" w14:textId="77777777" w:rsidR="003B0129" w:rsidRPr="00386963" w:rsidRDefault="003B0129" w:rsidP="00927D8D">
      <w:pPr>
        <w:spacing w:before="120" w:after="120"/>
        <w:jc w:val="both"/>
        <w:rPr>
          <w:rFonts w:ascii="Times New Roman" w:hAnsi="Times New Roman" w:cs="Times New Roman"/>
          <w:sz w:val="24"/>
          <w:lang w:val="ro-RO"/>
        </w:rPr>
      </w:pPr>
    </w:p>
    <w:p w14:paraId="42052ACD" w14:textId="77777777" w:rsidR="00C2461C" w:rsidRPr="00386963" w:rsidRDefault="00C2461C"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Declarație pe propria răspundere privind beneficiarii reali ai fondurilor care vor fi obținute prin intermediul contractului</w:t>
      </w:r>
    </w:p>
    <w:p w14:paraId="5B47C4F3" w14:textId="77777777" w:rsidR="00C2461C" w:rsidRPr="00386963" w:rsidRDefault="00C2461C" w:rsidP="00927D8D">
      <w:pPr>
        <w:spacing w:before="120" w:after="120"/>
        <w:rPr>
          <w:rFonts w:ascii="Times New Roman" w:hAnsi="Times New Roman" w:cs="Times New Roman"/>
          <w:sz w:val="24"/>
          <w:lang w:val="ro-RO"/>
        </w:rPr>
      </w:pPr>
    </w:p>
    <w:p w14:paraId="6B5B8D3E" w14:textId="283F97E0" w:rsidR="00C2461C" w:rsidRPr="00386963" w:rsidRDefault="00C2461C" w:rsidP="00927D8D">
      <w:pPr>
        <w:spacing w:before="120" w:after="120"/>
        <w:jc w:val="center"/>
        <w:rPr>
          <w:rFonts w:ascii="Times New Roman" w:hAnsi="Times New Roman" w:cs="Times New Roman"/>
          <w:i/>
          <w:iCs/>
          <w:sz w:val="24"/>
          <w:lang w:val="ro-RO"/>
        </w:rPr>
      </w:pPr>
      <w:r w:rsidRPr="00386963">
        <w:rPr>
          <w:rFonts w:ascii="Times New Roman" w:hAnsi="Times New Roman" w:cs="Times New Roman"/>
          <w:i/>
          <w:iCs/>
          <w:sz w:val="24"/>
          <w:lang w:val="ro-RO"/>
        </w:rPr>
        <w:t xml:space="preserve">*conform prevederilor Directivei (UE) 2015/849 a Parlamentului European </w:t>
      </w:r>
      <w:proofErr w:type="spellStart"/>
      <w:r w:rsidRPr="00386963">
        <w:rPr>
          <w:rFonts w:ascii="Times New Roman" w:hAnsi="Times New Roman" w:cs="Times New Roman"/>
          <w:i/>
          <w:iCs/>
          <w:sz w:val="24"/>
          <w:lang w:val="ro-RO"/>
        </w:rPr>
        <w:t>şi</w:t>
      </w:r>
      <w:proofErr w:type="spellEnd"/>
      <w:r w:rsidRPr="00386963">
        <w:rPr>
          <w:rFonts w:ascii="Times New Roman" w:hAnsi="Times New Roman" w:cs="Times New Roman"/>
          <w:i/>
          <w:iCs/>
          <w:sz w:val="24"/>
          <w:lang w:val="ro-RO"/>
        </w:rPr>
        <w:t xml:space="preserve"> a Consiliului din 20 mai 2015 privind prevenirea utilizării sistemului financiar în scopul spălării banilor sau finanțării terorismului, de modificare a Regulamentului (UE) nr. 648/2012 al Parlamentului European </w:t>
      </w:r>
      <w:proofErr w:type="spellStart"/>
      <w:r w:rsidRPr="00386963">
        <w:rPr>
          <w:rFonts w:ascii="Times New Roman" w:hAnsi="Times New Roman" w:cs="Times New Roman"/>
          <w:i/>
          <w:iCs/>
          <w:sz w:val="24"/>
          <w:lang w:val="ro-RO"/>
        </w:rPr>
        <w:t>şi</w:t>
      </w:r>
      <w:proofErr w:type="spellEnd"/>
      <w:r w:rsidRPr="00386963">
        <w:rPr>
          <w:rFonts w:ascii="Times New Roman" w:hAnsi="Times New Roman" w:cs="Times New Roman"/>
          <w:i/>
          <w:iCs/>
          <w:sz w:val="24"/>
          <w:lang w:val="ro-RO"/>
        </w:rPr>
        <w:t xml:space="preserve"> al Consiliului </w:t>
      </w:r>
      <w:proofErr w:type="spellStart"/>
      <w:r w:rsidRPr="00386963">
        <w:rPr>
          <w:rFonts w:ascii="Times New Roman" w:hAnsi="Times New Roman" w:cs="Times New Roman"/>
          <w:i/>
          <w:iCs/>
          <w:sz w:val="24"/>
          <w:lang w:val="ro-RO"/>
        </w:rPr>
        <w:t>şi</w:t>
      </w:r>
      <w:proofErr w:type="spellEnd"/>
      <w:r w:rsidRPr="00386963">
        <w:rPr>
          <w:rFonts w:ascii="Times New Roman" w:hAnsi="Times New Roman" w:cs="Times New Roman"/>
          <w:i/>
          <w:iCs/>
          <w:sz w:val="24"/>
          <w:lang w:val="ro-RO"/>
        </w:rPr>
        <w:t xml:space="preserve"> de abrogare a Directivei 2005/60/CE a Parlamentului European </w:t>
      </w:r>
      <w:proofErr w:type="spellStart"/>
      <w:r w:rsidRPr="00386963">
        <w:rPr>
          <w:rFonts w:ascii="Times New Roman" w:hAnsi="Times New Roman" w:cs="Times New Roman"/>
          <w:i/>
          <w:iCs/>
          <w:sz w:val="24"/>
          <w:lang w:val="ro-RO"/>
        </w:rPr>
        <w:t>şi</w:t>
      </w:r>
      <w:proofErr w:type="spellEnd"/>
      <w:r w:rsidRPr="00386963">
        <w:rPr>
          <w:rFonts w:ascii="Times New Roman" w:hAnsi="Times New Roman" w:cs="Times New Roman"/>
          <w:i/>
          <w:iCs/>
          <w:sz w:val="24"/>
          <w:lang w:val="ro-RO"/>
        </w:rPr>
        <w:t xml:space="preserve"> a Consiliului </w:t>
      </w:r>
      <w:proofErr w:type="spellStart"/>
      <w:r w:rsidRPr="00386963">
        <w:rPr>
          <w:rFonts w:ascii="Times New Roman" w:hAnsi="Times New Roman" w:cs="Times New Roman"/>
          <w:i/>
          <w:iCs/>
          <w:sz w:val="24"/>
          <w:lang w:val="ro-RO"/>
        </w:rPr>
        <w:t>şi</w:t>
      </w:r>
      <w:proofErr w:type="spellEnd"/>
      <w:r w:rsidRPr="00386963">
        <w:rPr>
          <w:rFonts w:ascii="Times New Roman" w:hAnsi="Times New Roman" w:cs="Times New Roman"/>
          <w:i/>
          <w:iCs/>
          <w:sz w:val="24"/>
          <w:lang w:val="ro-RO"/>
        </w:rPr>
        <w:t xml:space="preserve"> a Directivei 2006/70/CE a Comisiei</w:t>
      </w:r>
    </w:p>
    <w:p w14:paraId="3246841A" w14:textId="77777777" w:rsidR="00C2461C" w:rsidRPr="00386963" w:rsidRDefault="00C2461C" w:rsidP="00927D8D">
      <w:pPr>
        <w:spacing w:before="120" w:after="120"/>
        <w:jc w:val="both"/>
        <w:rPr>
          <w:rFonts w:ascii="Times New Roman" w:hAnsi="Times New Roman" w:cs="Times New Roman"/>
          <w:i/>
          <w:iCs/>
          <w:sz w:val="24"/>
          <w:lang w:val="ro-RO"/>
        </w:rPr>
      </w:pPr>
    </w:p>
    <w:p w14:paraId="5646A798" w14:textId="77777777" w:rsidR="00C2461C" w:rsidRPr="00386963" w:rsidRDefault="00C2461C"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Subsemnatul/(a) ....................................</w:t>
      </w:r>
      <w:r w:rsidRPr="00386963">
        <w:rPr>
          <w:rFonts w:ascii="Times New Roman" w:hAnsi="Times New Roman" w:cs="Times New Roman"/>
          <w:b/>
          <w:bCs/>
          <w:sz w:val="24"/>
          <w:lang w:val="ro-RO"/>
        </w:rPr>
        <w:t xml:space="preserve"> </w:t>
      </w:r>
      <w:r w:rsidRPr="00386963">
        <w:rPr>
          <w:rFonts w:ascii="Times New Roman" w:eastAsia="Verdana" w:hAnsi="Times New Roman" w:cs="Times New Roman"/>
          <w:sz w:val="24"/>
          <w:lang w:val="ro-RO"/>
        </w:rPr>
        <w:t>[</w:t>
      </w:r>
      <w:r w:rsidRPr="00386963">
        <w:rPr>
          <w:rFonts w:ascii="Times New Roman" w:eastAsia="Verdana" w:hAnsi="Times New Roman" w:cs="Times New Roman"/>
          <w:sz w:val="24"/>
          <w:highlight w:val="lightGray"/>
          <w:lang w:val="ro-RO"/>
        </w:rPr>
        <w:t>introduceți numele și prenumele</w:t>
      </w:r>
      <w:r w:rsidRPr="00386963">
        <w:rPr>
          <w:rFonts w:ascii="Times New Roman" w:eastAsia="Verdana" w:hAnsi="Times New Roman" w:cs="Times New Roman"/>
          <w:sz w:val="24"/>
          <w:lang w:val="ro-RO"/>
        </w:rPr>
        <w:t>]</w:t>
      </w:r>
      <w:r w:rsidRPr="00386963">
        <w:rPr>
          <w:rFonts w:ascii="Times New Roman" w:hAnsi="Times New Roman" w:cs="Times New Roman"/>
          <w:sz w:val="24"/>
          <w:lang w:val="ro-RO"/>
        </w:rPr>
        <w:t>, domiciliat/ă în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posesor al</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(tip act de identitate), seria ......... nr. ......................, eliberat de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la data de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CNP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în calitate de reprezentant legal/împuternicit al ....................................</w:t>
      </w:r>
      <w:r w:rsidRPr="00386963">
        <w:rPr>
          <w:rFonts w:ascii="Times New Roman" w:hAnsi="Times New Roman" w:cs="Times New Roman"/>
          <w:b/>
          <w:bCs/>
          <w:sz w:val="24"/>
          <w:lang w:val="ro-RO"/>
        </w:rPr>
        <w:t xml:space="preserve">  </w:t>
      </w:r>
      <w:r w:rsidRPr="00386963">
        <w:rPr>
          <w:rFonts w:ascii="Times New Roman" w:eastAsia="Verdana" w:hAnsi="Times New Roman" w:cs="Times New Roman"/>
          <w:sz w:val="24"/>
          <w:lang w:val="ro-RO"/>
        </w:rPr>
        <w:t>[</w:t>
      </w:r>
      <w:r w:rsidRPr="00386963">
        <w:rPr>
          <w:rFonts w:ascii="Times New Roman" w:eastAsia="Verdana" w:hAnsi="Times New Roman" w:cs="Times New Roman"/>
          <w:sz w:val="24"/>
          <w:highlight w:val="lightGray"/>
          <w:lang w:val="ro-RO"/>
        </w:rPr>
        <w:t>denumirea operatorului economic ofertant individual / membru al asocierii / subcontractantului / terțului susținător</w:t>
      </w:r>
      <w:r w:rsidRPr="00386963">
        <w:rPr>
          <w:rFonts w:ascii="Times New Roman" w:eastAsia="Verdana" w:hAnsi="Times New Roman" w:cs="Times New Roman"/>
          <w:sz w:val="24"/>
          <w:lang w:val="ro-RO"/>
        </w:rPr>
        <w:t>]</w:t>
      </w:r>
      <w:r w:rsidRPr="00386963">
        <w:rPr>
          <w:rFonts w:ascii="Times New Roman" w:hAnsi="Times New Roman" w:cs="Times New Roman"/>
          <w:sz w:val="24"/>
          <w:lang w:val="ro-RO"/>
        </w:rPr>
        <w:t>, înregistrat la Oficiul Național al Registrului Comerțului sub nr.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 având codul de identificare fiscală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participant la procedura de achiziție publică pentru încheierea Contractului, în calitate de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w:t>
      </w:r>
      <w:r w:rsidRPr="00386963">
        <w:rPr>
          <w:rFonts w:ascii="Times New Roman" w:eastAsia="Verdana" w:hAnsi="Times New Roman" w:cs="Times New Roman"/>
          <w:sz w:val="24"/>
          <w:highlight w:val="lightGray"/>
          <w:lang w:val="ro-RO"/>
        </w:rPr>
        <w:t>ofertant / terț susținător / subcontractant al Ofertantului, după caz]</w:t>
      </w:r>
      <w:r w:rsidRPr="00386963">
        <w:rPr>
          <w:rFonts w:ascii="Times New Roman" w:hAnsi="Times New Roman" w:cs="Times New Roman"/>
          <w:sz w:val="24"/>
          <w:lang w:val="ro-RO"/>
        </w:rPr>
        <w:t>,</w:t>
      </w:r>
    </w:p>
    <w:p w14:paraId="4342AF3F" w14:textId="11BBEDBB" w:rsidR="00C2461C" w:rsidRPr="00386963" w:rsidRDefault="00C2461C"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având în vedere prevederile art. 4 din Legea nr. 129/2019 pentru prevenirea și combaterea spălării banilor și finanțării terorismului, precum și pentru modificarea și completarea unor acte normative, cu modificările și completările ulterioare și faptul că ....................................</w:t>
      </w:r>
      <w:r w:rsidRPr="00386963">
        <w:rPr>
          <w:rFonts w:ascii="Times New Roman" w:hAnsi="Times New Roman" w:cs="Times New Roman"/>
          <w:b/>
          <w:bCs/>
          <w:sz w:val="24"/>
          <w:lang w:val="ro-RO"/>
        </w:rPr>
        <w:t xml:space="preserve">  </w:t>
      </w:r>
      <w:r w:rsidRPr="00386963">
        <w:rPr>
          <w:rFonts w:ascii="Times New Roman" w:eastAsia="Verdana" w:hAnsi="Times New Roman" w:cs="Times New Roman"/>
          <w:sz w:val="24"/>
          <w:highlight w:val="lightGray"/>
          <w:lang w:val="ro-RO"/>
        </w:rPr>
        <w:t>[denumirea operatorului economic ofertant individual / membru al asocierii / subcontractantului / terțului susținător]</w:t>
      </w:r>
      <w:r w:rsidRPr="00386963">
        <w:rPr>
          <w:rFonts w:ascii="Times New Roman" w:eastAsia="Verdana" w:hAnsi="Times New Roman" w:cs="Times New Roman"/>
          <w:sz w:val="24"/>
          <w:lang w:val="ro-RO"/>
        </w:rPr>
        <w:t xml:space="preserve"> are în structura</w:t>
      </w:r>
      <w:r w:rsidRPr="00386963">
        <w:rPr>
          <w:rFonts w:ascii="Times New Roman" w:hAnsi="Times New Roman" w:cs="Times New Roman"/>
          <w:sz w:val="24"/>
          <w:lang w:val="ro-RO"/>
        </w:rPr>
        <w:t xml:space="preserve"> acționariatului entități juridice străine,</w:t>
      </w:r>
      <w:r w:rsidR="0024551E">
        <w:rPr>
          <w:rFonts w:ascii="Times New Roman" w:hAnsi="Times New Roman" w:cs="Times New Roman"/>
          <w:sz w:val="24"/>
          <w:lang w:val="ro-RO"/>
        </w:rPr>
        <w:t xml:space="preserve"> </w:t>
      </w:r>
      <w:r w:rsidRPr="00386963">
        <w:rPr>
          <w:rFonts w:ascii="Times New Roman" w:hAnsi="Times New Roman" w:cs="Times New Roman"/>
          <w:sz w:val="24"/>
          <w:lang w:val="ro-RO"/>
        </w:rPr>
        <w:t>declar că beneficiarii reali ai fondurilor care vor fi obținute prin intermediul contractului de prestare de servicii atribuit în urma derulării procedurii de achiziție mai sus menționate, beneficiari reali ce constituie reprezentanți ai entităților juridice străine din structura acționariatului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(denumire operator economic), sunt următorii:</w:t>
      </w:r>
    </w:p>
    <w:p w14:paraId="7049E477" w14:textId="4BD3D63C" w:rsidR="00C2461C" w:rsidRPr="00386963" w:rsidRDefault="00C2461C" w:rsidP="000A4BB9">
      <w:pPr>
        <w:pStyle w:val="Listparagraf"/>
        <w:numPr>
          <w:ilvl w:val="0"/>
          <w:numId w:val="48"/>
        </w:num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dl/dna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 xml:space="preserve">(numele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prenumele), în calitate de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(calitatea în cadrul entității juridice străine), persoană fizică de naționalitate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născută la data de ....................................</w:t>
      </w:r>
      <w:r w:rsidRPr="00386963">
        <w:rPr>
          <w:rFonts w:ascii="Times New Roman" w:hAnsi="Times New Roman" w:cs="Times New Roman"/>
          <w:b/>
          <w:bCs/>
          <w:sz w:val="24"/>
          <w:lang w:val="ro-RO"/>
        </w:rPr>
        <w:t xml:space="preserve">  </w:t>
      </w:r>
    </w:p>
    <w:p w14:paraId="5DCEAE9A" w14:textId="2FD65DF0" w:rsidR="00C2461C" w:rsidRPr="00386963" w:rsidRDefault="00C2461C" w:rsidP="000A4BB9">
      <w:pPr>
        <w:pStyle w:val="Listparagraf"/>
        <w:numPr>
          <w:ilvl w:val="0"/>
          <w:numId w:val="48"/>
        </w:num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dl/dna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 xml:space="preserve">(numele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prenumele), în calitate de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(calitatea în cadrul entității juridice străine), persoană fizică de naționalitate ....................................</w:t>
      </w:r>
      <w:r w:rsidRPr="00386963">
        <w:rPr>
          <w:rFonts w:ascii="Times New Roman" w:hAnsi="Times New Roman" w:cs="Times New Roman"/>
          <w:b/>
          <w:bCs/>
          <w:sz w:val="24"/>
          <w:lang w:val="ro-RO"/>
        </w:rPr>
        <w:t xml:space="preserve">  </w:t>
      </w:r>
      <w:r w:rsidRPr="00386963">
        <w:rPr>
          <w:rFonts w:ascii="Times New Roman" w:hAnsi="Times New Roman" w:cs="Times New Roman"/>
          <w:sz w:val="24"/>
          <w:lang w:val="ro-RO"/>
        </w:rPr>
        <w:t>născută la data de ....................................</w:t>
      </w:r>
      <w:r w:rsidRPr="00386963">
        <w:rPr>
          <w:rFonts w:ascii="Times New Roman" w:hAnsi="Times New Roman" w:cs="Times New Roman"/>
          <w:b/>
          <w:bCs/>
          <w:sz w:val="24"/>
          <w:lang w:val="ro-RO"/>
        </w:rPr>
        <w:t xml:space="preserve">  </w:t>
      </w:r>
    </w:p>
    <w:p w14:paraId="5DFA127B" w14:textId="719BD58E" w:rsidR="00C2461C" w:rsidRPr="00386963" w:rsidRDefault="00C2461C" w:rsidP="000A4BB9">
      <w:pPr>
        <w:spacing w:before="120" w:after="120"/>
        <w:rPr>
          <w:rFonts w:ascii="Times New Roman" w:hAnsi="Times New Roman" w:cs="Times New Roman"/>
          <w:sz w:val="24"/>
          <w:lang w:val="ro-RO"/>
        </w:rPr>
      </w:pPr>
      <w:r w:rsidRPr="00386963">
        <w:rPr>
          <w:rFonts w:ascii="Times New Roman" w:hAnsi="Times New Roman" w:cs="Times New Roman"/>
          <w:sz w:val="24"/>
          <w:lang w:val="ro-RO"/>
        </w:rPr>
        <w:t>Menționez că nicio altă persoană, în afara celor menționate în prezenta declarație, nu este beneficiar real al fondurilor care vor fi obținute prin intermediul contractului atribuit în urma derulării procedurii de achiziție mai sus menționate</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în sensul Legii nr. 129/2019.</w:t>
      </w:r>
    </w:p>
    <w:p w14:paraId="5DA3E0C2" w14:textId="75FD2A5A" w:rsidR="00C2461C" w:rsidRPr="00386963" w:rsidRDefault="00C2461C"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Am fost informat(ă) cu privire la </w:t>
      </w:r>
      <w:r w:rsidR="000A4BB9" w:rsidRPr="00386963">
        <w:rPr>
          <w:rFonts w:ascii="Times New Roman" w:hAnsi="Times New Roman" w:cs="Times New Roman"/>
          <w:sz w:val="24"/>
          <w:lang w:val="ro-RO"/>
        </w:rPr>
        <w:t>obligația</w:t>
      </w:r>
      <w:r w:rsidRPr="00386963">
        <w:rPr>
          <w:rFonts w:ascii="Times New Roman" w:hAnsi="Times New Roman" w:cs="Times New Roman"/>
          <w:sz w:val="24"/>
          <w:lang w:val="ro-RO"/>
        </w:rPr>
        <w:t xml:space="preserve"> mea de a transmite datele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w:t>
      </w:r>
      <w:r w:rsidR="000A4BB9" w:rsidRPr="00386963">
        <w:rPr>
          <w:rFonts w:ascii="Times New Roman" w:hAnsi="Times New Roman" w:cs="Times New Roman"/>
          <w:sz w:val="24"/>
          <w:lang w:val="ro-RO"/>
        </w:rPr>
        <w:t>informațiile</w:t>
      </w:r>
      <w:r w:rsidRPr="00386963">
        <w:rPr>
          <w:rFonts w:ascii="Times New Roman" w:hAnsi="Times New Roman" w:cs="Times New Roman"/>
          <w:sz w:val="24"/>
          <w:lang w:val="ro-RO"/>
        </w:rPr>
        <w:t xml:space="preserve"> cu privire la beneficiarii reali ai fondurilor alocate din POCIDIF, conform prevederilor Directivei (UE) 2015/849 a Parlamentului European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a Consiliului din 20 mai 2015 privind prevenirea utilizării sistemului </w:t>
      </w:r>
      <w:r w:rsidRPr="00386963">
        <w:rPr>
          <w:rFonts w:ascii="Times New Roman" w:hAnsi="Times New Roman" w:cs="Times New Roman"/>
          <w:sz w:val="24"/>
          <w:lang w:val="ro-RO"/>
        </w:rPr>
        <w:lastRenderedPageBreak/>
        <w:t xml:space="preserve">financiar în scopul spălării banilor sau </w:t>
      </w:r>
      <w:r w:rsidR="000A4BB9" w:rsidRPr="00386963">
        <w:rPr>
          <w:rFonts w:ascii="Times New Roman" w:hAnsi="Times New Roman" w:cs="Times New Roman"/>
          <w:sz w:val="24"/>
          <w:lang w:val="ro-RO"/>
        </w:rPr>
        <w:t>finanțării</w:t>
      </w:r>
      <w:r w:rsidRPr="00386963">
        <w:rPr>
          <w:rFonts w:ascii="Times New Roman" w:hAnsi="Times New Roman" w:cs="Times New Roman"/>
          <w:sz w:val="24"/>
          <w:lang w:val="ro-RO"/>
        </w:rPr>
        <w:t xml:space="preserve"> terorismului, de modificare a Regulamentului (UE) nr. 648/2012 al Parlamentului European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al Consiliului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de abrogare a Directivei 2005/60/CE a Parlamentului European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a Consiliului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a Directivei 2006/70/CE a Comisiei, înaintea semnării contractului de </w:t>
      </w:r>
      <w:r w:rsidR="000A4BB9" w:rsidRPr="00386963">
        <w:rPr>
          <w:rFonts w:ascii="Times New Roman" w:hAnsi="Times New Roman" w:cs="Times New Roman"/>
          <w:sz w:val="24"/>
          <w:lang w:val="ro-RO"/>
        </w:rPr>
        <w:t>achiziție</w:t>
      </w:r>
      <w:r w:rsidRPr="00386963">
        <w:rPr>
          <w:rFonts w:ascii="Times New Roman" w:hAnsi="Times New Roman" w:cs="Times New Roman"/>
          <w:sz w:val="24"/>
          <w:lang w:val="ro-RO"/>
        </w:rPr>
        <w:t xml:space="preserve"> publică.</w:t>
      </w:r>
    </w:p>
    <w:p w14:paraId="561E5D4F" w14:textId="304EBC78" w:rsidR="00C2461C" w:rsidRPr="00386963" w:rsidRDefault="00C2461C"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În acest sens, îmi asum </w:t>
      </w:r>
      <w:r w:rsidR="002D4FDD" w:rsidRPr="00386963">
        <w:rPr>
          <w:rFonts w:ascii="Times New Roman" w:hAnsi="Times New Roman" w:cs="Times New Roman"/>
          <w:sz w:val="24"/>
          <w:lang w:val="ro-RO"/>
        </w:rPr>
        <w:t>obligația</w:t>
      </w:r>
      <w:r w:rsidRPr="00386963">
        <w:rPr>
          <w:rFonts w:ascii="Times New Roman" w:hAnsi="Times New Roman" w:cs="Times New Roman"/>
          <w:sz w:val="24"/>
          <w:lang w:val="ro-RO"/>
        </w:rPr>
        <w:t xml:space="preserve"> de a informa Autoritatea Contractantă de fiecare dată când are loc o modificare a </w:t>
      </w:r>
      <w:r w:rsidR="002D4FDD" w:rsidRPr="00386963">
        <w:rPr>
          <w:rFonts w:ascii="Times New Roman" w:hAnsi="Times New Roman" w:cs="Times New Roman"/>
          <w:sz w:val="24"/>
          <w:lang w:val="ro-RO"/>
        </w:rPr>
        <w:t>informațiilor</w:t>
      </w:r>
      <w:r w:rsidRPr="00386963">
        <w:rPr>
          <w:rFonts w:ascii="Times New Roman" w:hAnsi="Times New Roman" w:cs="Times New Roman"/>
          <w:sz w:val="24"/>
          <w:lang w:val="ro-RO"/>
        </w:rPr>
        <w:t xml:space="preserve"> privind reprezentanții entităților juridice străine din structura acționariatului </w:t>
      </w:r>
      <w:r w:rsidRPr="00386963">
        <w:rPr>
          <w:rFonts w:ascii="Times New Roman" w:hAnsi="Times New Roman" w:cs="Times New Roman"/>
          <w:i/>
          <w:iCs/>
          <w:sz w:val="24"/>
          <w:lang w:val="ro-RO"/>
        </w:rPr>
        <w:t>....................................</w:t>
      </w:r>
      <w:r w:rsidRPr="00386963">
        <w:rPr>
          <w:rFonts w:ascii="Times New Roman" w:hAnsi="Times New Roman" w:cs="Times New Roman"/>
          <w:b/>
          <w:bCs/>
          <w:i/>
          <w:iCs/>
          <w:sz w:val="24"/>
          <w:lang w:val="ro-RO"/>
        </w:rPr>
        <w:t xml:space="preserve">  </w:t>
      </w:r>
      <w:r w:rsidRPr="00386963">
        <w:rPr>
          <w:rFonts w:ascii="Times New Roman" w:eastAsia="Verdana" w:hAnsi="Times New Roman" w:cs="Times New Roman"/>
          <w:i/>
          <w:iCs/>
          <w:sz w:val="24"/>
          <w:lang w:val="ro-RO"/>
        </w:rPr>
        <w:t>[</w:t>
      </w:r>
      <w:r w:rsidRPr="00386963">
        <w:rPr>
          <w:rFonts w:ascii="Times New Roman" w:eastAsia="Verdana" w:hAnsi="Times New Roman" w:cs="Times New Roman"/>
          <w:i/>
          <w:iCs/>
          <w:sz w:val="24"/>
          <w:highlight w:val="lightGray"/>
          <w:lang w:val="ro-RO"/>
        </w:rPr>
        <w:t>denumirea operatorului economic ofertant individual / membru al asocierii / subcontractantului / terțului susținător</w:t>
      </w:r>
      <w:r w:rsidRPr="00386963">
        <w:rPr>
          <w:rFonts w:ascii="Times New Roman" w:eastAsia="Verdana" w:hAnsi="Times New Roman" w:cs="Times New Roman"/>
          <w:i/>
          <w:iCs/>
          <w:sz w:val="24"/>
          <w:lang w:val="ro-RO"/>
        </w:rPr>
        <w:t>]</w:t>
      </w:r>
      <w:r w:rsidRPr="00386963">
        <w:rPr>
          <w:rFonts w:ascii="Times New Roman" w:hAnsi="Times New Roman" w:cs="Times New Roman"/>
          <w:sz w:val="24"/>
          <w:lang w:val="ro-RO"/>
        </w:rPr>
        <w:t xml:space="preserve"> pe care o reprezint, care sunt beneficiari reali ai fondurilor, pe durata angajamentelor legale încheiate în cadrul POCIDIF. </w:t>
      </w:r>
    </w:p>
    <w:p w14:paraId="65EE8ED1" w14:textId="5718AAAD" w:rsidR="00C2461C" w:rsidRPr="00386963" w:rsidRDefault="00C2461C"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Subsemnatul declar că </w:t>
      </w:r>
      <w:r w:rsidR="002D4FDD" w:rsidRPr="00386963">
        <w:rPr>
          <w:rFonts w:ascii="Times New Roman" w:hAnsi="Times New Roman" w:cs="Times New Roman"/>
          <w:sz w:val="24"/>
          <w:lang w:val="ro-RO"/>
        </w:rPr>
        <w:t>informațiile</w:t>
      </w:r>
      <w:r w:rsidRPr="00386963">
        <w:rPr>
          <w:rFonts w:ascii="Times New Roman" w:hAnsi="Times New Roman" w:cs="Times New Roman"/>
          <w:sz w:val="24"/>
          <w:lang w:val="ro-RO"/>
        </w:rPr>
        <w:t xml:space="preserve"> furnizate sunt complete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corecte în fiecare detaliu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w:t>
      </w:r>
      <w:r w:rsidR="002D4FDD" w:rsidRPr="00386963">
        <w:rPr>
          <w:rFonts w:ascii="Times New Roman" w:hAnsi="Times New Roman" w:cs="Times New Roman"/>
          <w:sz w:val="24"/>
          <w:lang w:val="ro-RO"/>
        </w:rPr>
        <w:t>înțeleg</w:t>
      </w:r>
      <w:r w:rsidRPr="00386963">
        <w:rPr>
          <w:rFonts w:ascii="Times New Roman" w:hAnsi="Times New Roman" w:cs="Times New Roman"/>
          <w:sz w:val="24"/>
          <w:lang w:val="ro-RO"/>
        </w:rPr>
        <w:t xml:space="preserve"> că Autoritatea Contractantă are dreptul de a solicita, în scopul verificării </w:t>
      </w:r>
      <w:proofErr w:type="spellStart"/>
      <w:r w:rsidRPr="00386963">
        <w:rPr>
          <w:rFonts w:ascii="Times New Roman" w:hAnsi="Times New Roman" w:cs="Times New Roman"/>
          <w:sz w:val="24"/>
          <w:lang w:val="ro-RO"/>
        </w:rPr>
        <w:t>şi</w:t>
      </w:r>
      <w:proofErr w:type="spellEnd"/>
      <w:r w:rsidRPr="00386963">
        <w:rPr>
          <w:rFonts w:ascii="Times New Roman" w:hAnsi="Times New Roman" w:cs="Times New Roman"/>
          <w:sz w:val="24"/>
          <w:lang w:val="ro-RO"/>
        </w:rPr>
        <w:t xml:space="preserve"> confirmării </w:t>
      </w:r>
      <w:r w:rsidR="002D4FDD" w:rsidRPr="00386963">
        <w:rPr>
          <w:rFonts w:ascii="Times New Roman" w:hAnsi="Times New Roman" w:cs="Times New Roman"/>
          <w:sz w:val="24"/>
          <w:lang w:val="ro-RO"/>
        </w:rPr>
        <w:t>Declarației</w:t>
      </w:r>
      <w:r w:rsidRPr="00386963">
        <w:rPr>
          <w:rFonts w:ascii="Times New Roman" w:hAnsi="Times New Roman" w:cs="Times New Roman"/>
          <w:sz w:val="24"/>
          <w:lang w:val="ro-RO"/>
        </w:rPr>
        <w:t>, orice documente doveditoare de care dispun.</w:t>
      </w:r>
    </w:p>
    <w:p w14:paraId="0BE9D014" w14:textId="7C15134E" w:rsidR="00C2461C" w:rsidRPr="00386963" w:rsidRDefault="00C2461C"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Totodată, declar că am luat la </w:t>
      </w:r>
      <w:r w:rsidR="002D4FDD" w:rsidRPr="00386963">
        <w:rPr>
          <w:rFonts w:ascii="Times New Roman" w:hAnsi="Times New Roman" w:cs="Times New Roman"/>
          <w:sz w:val="24"/>
          <w:lang w:val="ro-RO"/>
        </w:rPr>
        <w:t>cunoștință</w:t>
      </w:r>
      <w:r w:rsidRPr="00386963">
        <w:rPr>
          <w:rFonts w:ascii="Times New Roman" w:hAnsi="Times New Roman" w:cs="Times New Roman"/>
          <w:sz w:val="24"/>
          <w:lang w:val="ro-RO"/>
        </w:rPr>
        <w:t xml:space="preserve"> de prevederile art. 326 „Falsul în </w:t>
      </w:r>
      <w:r w:rsidR="002D4FDD" w:rsidRPr="00386963">
        <w:rPr>
          <w:rFonts w:ascii="Times New Roman" w:hAnsi="Times New Roman" w:cs="Times New Roman"/>
          <w:sz w:val="24"/>
          <w:lang w:val="ro-RO"/>
        </w:rPr>
        <w:t>declarații</w:t>
      </w:r>
      <w:r w:rsidRPr="00386963">
        <w:rPr>
          <w:rFonts w:ascii="Times New Roman" w:hAnsi="Times New Roman" w:cs="Times New Roman"/>
          <w:sz w:val="24"/>
          <w:lang w:val="ro-RO"/>
        </w:rPr>
        <w:t xml:space="preserve">” din Codul Penal conform cărora </w:t>
      </w:r>
      <w:r w:rsidRPr="00386963">
        <w:rPr>
          <w:rFonts w:ascii="Times New Roman" w:hAnsi="Times New Roman" w:cs="Times New Roman"/>
          <w:i/>
          <w:iCs/>
          <w:sz w:val="24"/>
          <w:lang w:val="ro-RO"/>
        </w:rPr>
        <w:t xml:space="preserve">„Declararea necorespunzătoare a adevărului, făcută unei persoane dintre cele prevăzute în art. 175 sau unei </w:t>
      </w:r>
      <w:r w:rsidR="002D4FDD" w:rsidRPr="00386963">
        <w:rPr>
          <w:rFonts w:ascii="Times New Roman" w:hAnsi="Times New Roman" w:cs="Times New Roman"/>
          <w:i/>
          <w:iCs/>
          <w:sz w:val="24"/>
          <w:lang w:val="ro-RO"/>
        </w:rPr>
        <w:t>unități</w:t>
      </w:r>
      <w:r w:rsidRPr="00386963">
        <w:rPr>
          <w:rFonts w:ascii="Times New Roman" w:hAnsi="Times New Roman" w:cs="Times New Roman"/>
          <w:i/>
          <w:iCs/>
          <w:sz w:val="24"/>
          <w:lang w:val="ro-RO"/>
        </w:rPr>
        <w:t xml:space="preserve"> în care aceasta </w:t>
      </w:r>
      <w:proofErr w:type="spellStart"/>
      <w:r w:rsidRPr="00386963">
        <w:rPr>
          <w:rFonts w:ascii="Times New Roman" w:hAnsi="Times New Roman" w:cs="Times New Roman"/>
          <w:i/>
          <w:iCs/>
          <w:sz w:val="24"/>
          <w:lang w:val="ro-RO"/>
        </w:rPr>
        <w:t>îşi</w:t>
      </w:r>
      <w:proofErr w:type="spellEnd"/>
      <w:r w:rsidRPr="00386963">
        <w:rPr>
          <w:rFonts w:ascii="Times New Roman" w:hAnsi="Times New Roman" w:cs="Times New Roman"/>
          <w:i/>
          <w:iCs/>
          <w:sz w:val="24"/>
          <w:lang w:val="ro-RO"/>
        </w:rPr>
        <w:t xml:space="preserve"> </w:t>
      </w:r>
      <w:r w:rsidR="002D4FDD" w:rsidRPr="00386963">
        <w:rPr>
          <w:rFonts w:ascii="Times New Roman" w:hAnsi="Times New Roman" w:cs="Times New Roman"/>
          <w:i/>
          <w:iCs/>
          <w:sz w:val="24"/>
          <w:lang w:val="ro-RO"/>
        </w:rPr>
        <w:t>desfășoară</w:t>
      </w:r>
      <w:r w:rsidRPr="00386963">
        <w:rPr>
          <w:rFonts w:ascii="Times New Roman" w:hAnsi="Times New Roman" w:cs="Times New Roman"/>
          <w:i/>
          <w:iCs/>
          <w:sz w:val="24"/>
          <w:lang w:val="ro-RO"/>
        </w:rPr>
        <w:t xml:space="preserve"> activitatea în vederea producerii unei </w:t>
      </w:r>
      <w:r w:rsidR="002D4FDD" w:rsidRPr="00386963">
        <w:rPr>
          <w:rFonts w:ascii="Times New Roman" w:hAnsi="Times New Roman" w:cs="Times New Roman"/>
          <w:i/>
          <w:iCs/>
          <w:sz w:val="24"/>
          <w:lang w:val="ro-RO"/>
        </w:rPr>
        <w:t>consecințe</w:t>
      </w:r>
      <w:r w:rsidRPr="00386963">
        <w:rPr>
          <w:rFonts w:ascii="Times New Roman" w:hAnsi="Times New Roman" w:cs="Times New Roman"/>
          <w:i/>
          <w:iCs/>
          <w:sz w:val="24"/>
          <w:lang w:val="ro-RO"/>
        </w:rPr>
        <w:t xml:space="preserve"> juridice, pentru sine sau pentru altul, atunci când, potrivit legii ori împrejurărilor, </w:t>
      </w:r>
      <w:r w:rsidR="004521CB" w:rsidRPr="00386963">
        <w:rPr>
          <w:rFonts w:ascii="Times New Roman" w:hAnsi="Times New Roman" w:cs="Times New Roman"/>
          <w:i/>
          <w:iCs/>
          <w:sz w:val="24"/>
          <w:lang w:val="ro-RO"/>
        </w:rPr>
        <w:t>declarația</w:t>
      </w:r>
      <w:r w:rsidRPr="00386963">
        <w:rPr>
          <w:rFonts w:ascii="Times New Roman" w:hAnsi="Times New Roman" w:cs="Times New Roman"/>
          <w:i/>
          <w:iCs/>
          <w:sz w:val="24"/>
          <w:lang w:val="ro-RO"/>
        </w:rPr>
        <w:t xml:space="preserve"> făcută </w:t>
      </w:r>
      <w:r w:rsidR="004521CB" w:rsidRPr="00386963">
        <w:rPr>
          <w:rFonts w:ascii="Times New Roman" w:hAnsi="Times New Roman" w:cs="Times New Roman"/>
          <w:i/>
          <w:iCs/>
          <w:sz w:val="24"/>
          <w:lang w:val="ro-RO"/>
        </w:rPr>
        <w:t>servește</w:t>
      </w:r>
      <w:r w:rsidRPr="00386963">
        <w:rPr>
          <w:rFonts w:ascii="Times New Roman" w:hAnsi="Times New Roman" w:cs="Times New Roman"/>
          <w:i/>
          <w:iCs/>
          <w:sz w:val="24"/>
          <w:lang w:val="ro-RO"/>
        </w:rPr>
        <w:t xml:space="preserve"> la producerea acelei </w:t>
      </w:r>
      <w:r w:rsidR="004521CB" w:rsidRPr="00386963">
        <w:rPr>
          <w:rFonts w:ascii="Times New Roman" w:hAnsi="Times New Roman" w:cs="Times New Roman"/>
          <w:i/>
          <w:iCs/>
          <w:sz w:val="24"/>
          <w:lang w:val="ro-RO"/>
        </w:rPr>
        <w:t>consecințe</w:t>
      </w:r>
      <w:r w:rsidRPr="00386963">
        <w:rPr>
          <w:rFonts w:ascii="Times New Roman" w:hAnsi="Times New Roman" w:cs="Times New Roman"/>
          <w:i/>
          <w:iCs/>
          <w:sz w:val="24"/>
          <w:lang w:val="ro-RO"/>
        </w:rPr>
        <w:t xml:space="preserve">, se </w:t>
      </w:r>
      <w:r w:rsidR="004521CB" w:rsidRPr="00386963">
        <w:rPr>
          <w:rFonts w:ascii="Times New Roman" w:hAnsi="Times New Roman" w:cs="Times New Roman"/>
          <w:i/>
          <w:iCs/>
          <w:sz w:val="24"/>
          <w:lang w:val="ro-RO"/>
        </w:rPr>
        <w:t>pedepsește</w:t>
      </w:r>
      <w:r w:rsidRPr="00386963">
        <w:rPr>
          <w:rFonts w:ascii="Times New Roman" w:hAnsi="Times New Roman" w:cs="Times New Roman"/>
          <w:i/>
          <w:iCs/>
          <w:sz w:val="24"/>
          <w:lang w:val="ro-RO"/>
        </w:rPr>
        <w:t xml:space="preserve"> cu închisoare de la 6 luni la 2 ani sau cu amendă”</w:t>
      </w:r>
      <w:r w:rsidRPr="00386963">
        <w:rPr>
          <w:rFonts w:ascii="Times New Roman" w:hAnsi="Times New Roman" w:cs="Times New Roman"/>
          <w:sz w:val="24"/>
          <w:lang w:val="ro-RO"/>
        </w:rPr>
        <w:t>.</w:t>
      </w:r>
    </w:p>
    <w:p w14:paraId="23E0552D" w14:textId="77777777" w:rsidR="00C2461C" w:rsidRPr="00386963" w:rsidRDefault="00C2461C" w:rsidP="00927D8D">
      <w:pPr>
        <w:spacing w:before="120" w:after="120"/>
        <w:rPr>
          <w:rFonts w:ascii="Times New Roman" w:hAnsi="Times New Roman" w:cs="Times New Roman"/>
          <w:sz w:val="24"/>
          <w:lang w:val="ro-RO"/>
        </w:rPr>
      </w:pPr>
    </w:p>
    <w:p w14:paraId="16A2D86D" w14:textId="77777777" w:rsidR="002C3BE8" w:rsidRPr="00285C33" w:rsidRDefault="002C3BE8" w:rsidP="002C3BE8">
      <w:pPr>
        <w:rPr>
          <w:rFonts w:ascii="Times New Roman" w:hAnsi="Times New Roman" w:cs="Times New Roman"/>
          <w:b/>
          <w:bCs/>
          <w:lang w:val="ro-RO"/>
        </w:rPr>
      </w:pPr>
      <w:r w:rsidRPr="00285C33">
        <w:rPr>
          <w:rFonts w:ascii="Times New Roman" w:hAnsi="Times New Roman" w:cs="Times New Roman"/>
          <w:b/>
          <w:bCs/>
          <w:lang w:val="ro-RO"/>
        </w:rPr>
        <w:t>Data ……………………</w:t>
      </w:r>
    </w:p>
    <w:p w14:paraId="00558520" w14:textId="77777777" w:rsidR="002C3BE8" w:rsidRPr="00285C33" w:rsidRDefault="002C3BE8" w:rsidP="002C3BE8">
      <w:pPr>
        <w:rPr>
          <w:rFonts w:ascii="Times New Roman" w:hAnsi="Times New Roman" w:cs="Times New Roman"/>
          <w:b/>
          <w:bCs/>
          <w:lang w:val="ro-RO"/>
        </w:rPr>
      </w:pPr>
      <w:r w:rsidRPr="00285C33">
        <w:rPr>
          <w:rFonts w:ascii="Times New Roman" w:hAnsi="Times New Roman" w:cs="Times New Roman"/>
          <w:b/>
          <w:bCs/>
          <w:lang w:val="ro-RO"/>
        </w:rPr>
        <w:t>Ofertant ...................... (denumirea ofertantului),</w:t>
      </w:r>
    </w:p>
    <w:p w14:paraId="6BE0C097" w14:textId="77777777" w:rsidR="002C3BE8" w:rsidRPr="00285C33" w:rsidRDefault="002C3BE8" w:rsidP="002C3BE8">
      <w:pPr>
        <w:rPr>
          <w:rFonts w:ascii="Times New Roman" w:hAnsi="Times New Roman" w:cs="Times New Roman"/>
          <w:b/>
          <w:bCs/>
          <w:lang w:val="ro-RO"/>
        </w:rPr>
      </w:pPr>
      <w:r w:rsidRPr="00285C33">
        <w:rPr>
          <w:rFonts w:ascii="Times New Roman" w:hAnsi="Times New Roman" w:cs="Times New Roman"/>
          <w:b/>
          <w:bCs/>
          <w:lang w:val="ro-RO"/>
        </w:rPr>
        <w:t xml:space="preserve">Reprezentant legal / împuternicit .......................... (nume </w:t>
      </w:r>
      <w:proofErr w:type="spellStart"/>
      <w:r w:rsidRPr="00285C33">
        <w:rPr>
          <w:rFonts w:ascii="Times New Roman" w:hAnsi="Times New Roman" w:cs="Times New Roman"/>
          <w:b/>
          <w:bCs/>
          <w:lang w:val="ro-RO"/>
        </w:rPr>
        <w:t>şi</w:t>
      </w:r>
      <w:proofErr w:type="spellEnd"/>
      <w:r w:rsidRPr="00285C33">
        <w:rPr>
          <w:rFonts w:ascii="Times New Roman" w:hAnsi="Times New Roman" w:cs="Times New Roman"/>
          <w:b/>
          <w:bCs/>
          <w:lang w:val="ro-RO"/>
        </w:rPr>
        <w:t xml:space="preserve"> prenume),</w:t>
      </w:r>
    </w:p>
    <w:p w14:paraId="284941E4" w14:textId="77777777" w:rsidR="002C3BE8" w:rsidRPr="00285C33" w:rsidRDefault="002C3BE8" w:rsidP="002C3BE8">
      <w:pPr>
        <w:rPr>
          <w:rFonts w:ascii="Times New Roman" w:hAnsi="Times New Roman" w:cs="Times New Roman"/>
          <w:b/>
          <w:bCs/>
          <w:lang w:val="ro-RO"/>
        </w:rPr>
      </w:pPr>
      <w:r w:rsidRPr="00285C33">
        <w:rPr>
          <w:rFonts w:ascii="Times New Roman" w:hAnsi="Times New Roman" w:cs="Times New Roman"/>
          <w:b/>
          <w:bCs/>
          <w:lang w:val="ro-RO"/>
        </w:rPr>
        <w:t>…....................... (semnătură autorizată)</w:t>
      </w:r>
    </w:p>
    <w:p w14:paraId="5C35F8F1" w14:textId="77777777" w:rsidR="00C2461C" w:rsidRPr="00386963" w:rsidRDefault="00C2461C" w:rsidP="00927D8D">
      <w:pPr>
        <w:spacing w:before="120" w:after="120"/>
        <w:rPr>
          <w:rFonts w:ascii="Times New Roman" w:hAnsi="Times New Roman" w:cs="Times New Roman"/>
          <w:b/>
          <w:sz w:val="24"/>
          <w:lang w:val="ro-RO"/>
        </w:rPr>
      </w:pPr>
    </w:p>
    <w:p w14:paraId="1D9C1071" w14:textId="77777777" w:rsidR="00C2461C" w:rsidRPr="00386963" w:rsidRDefault="00C2461C" w:rsidP="00927D8D">
      <w:pPr>
        <w:spacing w:before="120" w:after="120"/>
        <w:jc w:val="both"/>
        <w:rPr>
          <w:rFonts w:ascii="Times New Roman" w:hAnsi="Times New Roman" w:cs="Times New Roman"/>
          <w:b/>
          <w:bCs/>
          <w:sz w:val="24"/>
          <w:lang w:val="ro-RO"/>
        </w:rPr>
      </w:pPr>
      <w:r w:rsidRPr="00386963">
        <w:rPr>
          <w:rFonts w:ascii="Times New Roman" w:eastAsia="Verdana" w:hAnsi="Times New Roman" w:cs="Times New Roman"/>
          <w:b/>
          <w:bCs/>
          <w:sz w:val="24"/>
          <w:lang w:val="ro-RO"/>
        </w:rPr>
        <w:t>Notă:</w:t>
      </w:r>
    </w:p>
    <w:p w14:paraId="072F7F31" w14:textId="77777777" w:rsidR="00C2461C" w:rsidRPr="00386963" w:rsidRDefault="00C2461C" w:rsidP="00927D8D">
      <w:pPr>
        <w:spacing w:before="120" w:after="120"/>
        <w:jc w:val="both"/>
        <w:rPr>
          <w:rFonts w:ascii="Times New Roman" w:hAnsi="Times New Roman" w:cs="Times New Roman"/>
          <w:b/>
          <w:bCs/>
          <w:sz w:val="24"/>
          <w:lang w:val="ro-RO"/>
        </w:rPr>
      </w:pPr>
      <w:r w:rsidRPr="00386963">
        <w:rPr>
          <w:rFonts w:ascii="Times New Roman" w:eastAsia="Verdana" w:hAnsi="Times New Roman" w:cs="Times New Roman"/>
          <w:b/>
          <w:bCs/>
          <w:sz w:val="24"/>
          <w:lang w:val="ro-RO"/>
        </w:rPr>
        <w:t xml:space="preserve">Această Declarație </w:t>
      </w:r>
      <w:r w:rsidRPr="00386963">
        <w:rPr>
          <w:rFonts w:ascii="Times New Roman" w:hAnsi="Times New Roman" w:cs="Times New Roman"/>
          <w:b/>
          <w:bCs/>
          <w:sz w:val="24"/>
          <w:lang w:val="ro-RO"/>
        </w:rPr>
        <w:t>se completează doar de Ofertanții care au în structura acționariatului entități juridice străine</w:t>
      </w:r>
    </w:p>
    <w:bookmarkEnd w:id="9"/>
    <w:p w14:paraId="1DBA01B3" w14:textId="491F878D" w:rsidR="007154B0" w:rsidRPr="00386963" w:rsidRDefault="00DD7456" w:rsidP="00DD7456">
      <w:pPr>
        <w:spacing w:before="120" w:after="120"/>
        <w:rPr>
          <w:rFonts w:ascii="Times New Roman" w:hAnsi="Times New Roman" w:cs="Times New Roman"/>
          <w:b/>
          <w:kern w:val="32"/>
          <w:sz w:val="24"/>
          <w:lang w:val="ro-RO"/>
        </w:rPr>
      </w:pPr>
      <w:r>
        <w:t>___</w:t>
      </w:r>
      <w:r w:rsidR="007154B0" w:rsidRPr="00386963">
        <w:rPr>
          <w:rFonts w:ascii="Times New Roman" w:hAnsi="Times New Roman" w:cs="Times New Roman"/>
          <w:sz w:val="24"/>
          <w:lang w:val="ro-RO"/>
        </w:rPr>
        <w:br w:type="page"/>
      </w:r>
    </w:p>
    <w:p w14:paraId="2A66CF8A" w14:textId="77063CFC" w:rsidR="003D2465" w:rsidRPr="00386963" w:rsidRDefault="003D2465" w:rsidP="00927D8D">
      <w:pPr>
        <w:pStyle w:val="Titlu1"/>
        <w:spacing w:before="120" w:after="120"/>
        <w:jc w:val="right"/>
        <w:rPr>
          <w:rFonts w:ascii="Times New Roman" w:hAnsi="Times New Roman" w:cs="Times New Roman"/>
          <w:lang w:val="ro-RO"/>
        </w:rPr>
      </w:pPr>
      <w:r w:rsidRPr="00386963">
        <w:rPr>
          <w:rFonts w:ascii="Times New Roman" w:hAnsi="Times New Roman" w:cs="Times New Roman"/>
          <w:lang w:val="ro-RO"/>
        </w:rPr>
        <w:lastRenderedPageBreak/>
        <w:t xml:space="preserve">FORMULAR </w:t>
      </w:r>
      <w:r w:rsidR="00F04252" w:rsidRPr="00386963">
        <w:rPr>
          <w:rFonts w:ascii="Times New Roman" w:hAnsi="Times New Roman" w:cs="Times New Roman"/>
          <w:lang w:val="ro-RO"/>
        </w:rPr>
        <w:t>3</w:t>
      </w:r>
    </w:p>
    <w:p w14:paraId="3D5B638F" w14:textId="77777777" w:rsidR="00672AFE" w:rsidRPr="00AB480B" w:rsidRDefault="00672AFE" w:rsidP="00672AFE">
      <w:pPr>
        <w:spacing w:after="40"/>
        <w:rPr>
          <w:rFonts w:ascii="Times New Roman" w:hAnsi="Times New Roman" w:cs="Times New Roman"/>
        </w:rPr>
      </w:pPr>
      <w:r w:rsidRPr="00AB480B">
        <w:rPr>
          <w:rFonts w:ascii="Times New Roman" w:hAnsi="Times New Roman" w:cs="Times New Roman"/>
          <w:b/>
        </w:rPr>
        <w:t>OPERATOR ECONOMIC</w:t>
      </w:r>
    </w:p>
    <w:p w14:paraId="76072A7B" w14:textId="77777777" w:rsidR="00672AFE" w:rsidRPr="00AB480B" w:rsidRDefault="00672AFE" w:rsidP="00672AFE">
      <w:pPr>
        <w:rPr>
          <w:rFonts w:ascii="Times New Roman" w:hAnsi="Times New Roman" w:cs="Times New Roman"/>
        </w:rPr>
      </w:pPr>
      <w:r w:rsidRPr="00AB480B">
        <w:rPr>
          <w:rFonts w:ascii="Times New Roman" w:hAnsi="Times New Roman" w:cs="Times New Roman"/>
        </w:rPr>
        <w:t>_______________________ (</w:t>
      </w:r>
      <w:proofErr w:type="spellStart"/>
      <w:r w:rsidRPr="00AB480B">
        <w:rPr>
          <w:rFonts w:ascii="Times New Roman" w:hAnsi="Times New Roman" w:cs="Times New Roman"/>
        </w:rPr>
        <w:t>denumire</w:t>
      </w:r>
      <w:proofErr w:type="spellEnd"/>
      <w:r w:rsidRPr="00AB480B">
        <w:rPr>
          <w:rFonts w:ascii="Times New Roman" w:hAnsi="Times New Roman" w:cs="Times New Roman"/>
        </w:rPr>
        <w:t>)</w:t>
      </w:r>
    </w:p>
    <w:p w14:paraId="2455728A" w14:textId="77777777" w:rsidR="003D2465" w:rsidRPr="00386963" w:rsidRDefault="003D2465" w:rsidP="00927D8D">
      <w:pPr>
        <w:spacing w:before="120" w:after="120"/>
        <w:jc w:val="both"/>
        <w:rPr>
          <w:rFonts w:ascii="Times New Roman" w:hAnsi="Times New Roman" w:cs="Times New Roman"/>
          <w:sz w:val="24"/>
          <w:lang w:val="ro-RO"/>
        </w:rPr>
      </w:pPr>
    </w:p>
    <w:p w14:paraId="7D17DD70" w14:textId="77777777" w:rsidR="003D2465" w:rsidRPr="00386963" w:rsidRDefault="003D2465" w:rsidP="00927D8D">
      <w:pPr>
        <w:pStyle w:val="Titlu2"/>
        <w:spacing w:before="120" w:after="120"/>
        <w:ind w:left="720"/>
        <w:jc w:val="center"/>
        <w:rPr>
          <w:rFonts w:ascii="Times New Roman" w:hAnsi="Times New Roman" w:cs="Times New Roman"/>
          <w:sz w:val="24"/>
          <w:szCs w:val="24"/>
          <w:lang w:val="ro-RO"/>
        </w:rPr>
      </w:pPr>
      <w:r w:rsidRPr="00386963">
        <w:rPr>
          <w:rFonts w:ascii="Times New Roman" w:hAnsi="Times New Roman" w:cs="Times New Roman"/>
          <w:sz w:val="24"/>
          <w:szCs w:val="24"/>
          <w:lang w:val="ro-RO"/>
        </w:rPr>
        <w:t xml:space="preserve"> </w:t>
      </w:r>
      <w:r w:rsidRPr="00386963">
        <w:rPr>
          <w:rFonts w:ascii="Times New Roman" w:hAnsi="Times New Roman" w:cs="Times New Roman"/>
          <w:sz w:val="24"/>
          <w:lang w:val="ro-RO"/>
        </w:rPr>
        <w:t>ANGAJAMENT FERM AL TERȚULUI SUSȚINĂTOR (ANGAJAMENT NECONDIȚIONAT) CU PRIVIRE LA SUSȚINEREA CAPACITAȚII TEHNICE ȘI/SAU PROFESIONALE</w:t>
      </w:r>
      <w:r w:rsidRPr="00386963">
        <w:rPr>
          <w:rFonts w:ascii="Times New Roman" w:hAnsi="Times New Roman" w:cs="Times New Roman"/>
          <w:sz w:val="24"/>
          <w:szCs w:val="24"/>
          <w:lang w:val="ro-RO"/>
        </w:rPr>
        <w:t xml:space="preserve">  (art. 179 lit. a), b) din Legea nr. 98/2016</w:t>
      </w:r>
    </w:p>
    <w:p w14:paraId="17971291" w14:textId="77777777" w:rsidR="003D2465" w:rsidRPr="00386963" w:rsidRDefault="003D2465" w:rsidP="00927D8D">
      <w:pPr>
        <w:spacing w:before="120" w:after="120"/>
        <w:jc w:val="center"/>
        <w:rPr>
          <w:rFonts w:ascii="Times New Roman" w:hAnsi="Times New Roman" w:cs="Times New Roman"/>
          <w:b/>
          <w:bCs/>
          <w:sz w:val="24"/>
          <w:lang w:val="ro-RO"/>
        </w:rPr>
      </w:pPr>
      <w:r w:rsidRPr="00386963">
        <w:rPr>
          <w:rFonts w:ascii="Times New Roman" w:hAnsi="Times New Roman" w:cs="Times New Roman"/>
          <w:b/>
          <w:bCs/>
          <w:sz w:val="24"/>
          <w:highlight w:val="lightGray"/>
          <w:lang w:val="ro-RO"/>
        </w:rPr>
        <w:t>[ATUNCI CÂND SUSȚINEREA VIZEAZĂ RESURSE NETRANSFERABILE]</w:t>
      </w:r>
    </w:p>
    <w:p w14:paraId="19B00857" w14:textId="77777777" w:rsidR="003D2465" w:rsidRPr="00386963" w:rsidRDefault="003D2465" w:rsidP="00927D8D">
      <w:pPr>
        <w:spacing w:before="120" w:after="120"/>
        <w:jc w:val="both"/>
        <w:rPr>
          <w:rFonts w:ascii="Times New Roman" w:hAnsi="Times New Roman" w:cs="Times New Roman"/>
          <w:sz w:val="24"/>
          <w:lang w:val="ro-RO"/>
        </w:rPr>
      </w:pPr>
    </w:p>
    <w:p w14:paraId="113CA5E9"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Către: ................................. </w:t>
      </w:r>
      <w:r w:rsidRPr="00386963">
        <w:rPr>
          <w:rFonts w:ascii="Times New Roman" w:hAnsi="Times New Roman" w:cs="Times New Roman"/>
          <w:i/>
          <w:iCs/>
          <w:sz w:val="24"/>
          <w:lang w:val="ro-RO"/>
        </w:rPr>
        <w:t>[denumirea Autorității Contractante]</w:t>
      </w:r>
    </w:p>
    <w:p w14:paraId="5EB586E0" w14:textId="77777777" w:rsidR="003D2465" w:rsidRPr="00386963" w:rsidRDefault="003D2465" w:rsidP="00927D8D">
      <w:pPr>
        <w:spacing w:before="120" w:after="120"/>
        <w:jc w:val="both"/>
        <w:rPr>
          <w:rFonts w:ascii="Times New Roman" w:hAnsi="Times New Roman" w:cs="Times New Roman"/>
          <w:sz w:val="24"/>
          <w:lang w:val="ro-RO"/>
        </w:rPr>
      </w:pPr>
    </w:p>
    <w:p w14:paraId="75043828"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Cu privire la procedura de achiziție publică organizată de </w:t>
      </w:r>
      <w:r w:rsidRPr="00386963">
        <w:rPr>
          <w:rFonts w:ascii="Times New Roman" w:hAnsi="Times New Roman" w:cs="Times New Roman"/>
          <w:i/>
          <w:iCs/>
          <w:sz w:val="24"/>
          <w:highlight w:val="lightGray"/>
          <w:lang w:val="ro-RO"/>
        </w:rPr>
        <w:t xml:space="preserve">[denumirea Autorității Contractante] </w:t>
      </w:r>
      <w:r w:rsidRPr="00386963">
        <w:rPr>
          <w:rFonts w:ascii="Times New Roman" w:hAnsi="Times New Roman" w:cs="Times New Roman"/>
          <w:sz w:val="24"/>
          <w:lang w:val="ro-RO"/>
        </w:rPr>
        <w:t xml:space="preserve"> în calitate de Autoritate Contractantă pentru semnarea Contractului................................. </w:t>
      </w:r>
      <w:r w:rsidRPr="00386963">
        <w:rPr>
          <w:rFonts w:ascii="Times New Roman" w:hAnsi="Times New Roman" w:cs="Times New Roman"/>
          <w:i/>
          <w:iCs/>
          <w:sz w:val="24"/>
          <w:highlight w:val="lightGray"/>
          <w:lang w:val="ro-RO"/>
        </w:rPr>
        <w:t>[denumirea / introduceți orice alte detalii relevante],</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 xml:space="preserve">pentru care a fost publicat Anunțul de participare nr.. ..... </w:t>
      </w:r>
      <w:r w:rsidRPr="00386963">
        <w:rPr>
          <w:rFonts w:ascii="Times New Roman" w:hAnsi="Times New Roman" w:cs="Times New Roman"/>
          <w:i/>
          <w:iCs/>
          <w:sz w:val="24"/>
          <w:highlight w:val="lightGray"/>
          <w:lang w:val="ro-RO"/>
        </w:rPr>
        <w:t xml:space="preserve">[introduceți nr. Anunțului de participare] </w:t>
      </w:r>
      <w:r w:rsidRPr="00386963">
        <w:rPr>
          <w:rFonts w:ascii="Times New Roman" w:hAnsi="Times New Roman" w:cs="Times New Roman"/>
          <w:sz w:val="24"/>
          <w:highlight w:val="lightGray"/>
          <w:lang w:val="ro-RO"/>
        </w:rPr>
        <w:t xml:space="preserve">/ ....... </w:t>
      </w:r>
      <w:r w:rsidRPr="00386963">
        <w:rPr>
          <w:rFonts w:ascii="Times New Roman" w:hAnsi="Times New Roman" w:cs="Times New Roman"/>
          <w:i/>
          <w:iCs/>
          <w:sz w:val="24"/>
          <w:highlight w:val="lightGray"/>
          <w:lang w:val="ro-RO"/>
        </w:rPr>
        <w:t>[introduceți data]</w:t>
      </w:r>
      <w:r w:rsidRPr="00386963">
        <w:rPr>
          <w:rFonts w:ascii="Times New Roman" w:hAnsi="Times New Roman" w:cs="Times New Roman"/>
          <w:sz w:val="24"/>
          <w:highlight w:val="lightGray"/>
          <w:lang w:val="ro-RO"/>
        </w:rPr>
        <w:t>.</w:t>
      </w:r>
    </w:p>
    <w:p w14:paraId="074BC8FB"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Noi, ……........………… </w:t>
      </w:r>
      <w:r w:rsidRPr="00386963">
        <w:rPr>
          <w:rFonts w:ascii="Times New Roman" w:hAnsi="Times New Roman" w:cs="Times New Roman"/>
          <w:i/>
          <w:iCs/>
          <w:sz w:val="24"/>
          <w:highlight w:val="lightGray"/>
          <w:lang w:val="ro-RO"/>
        </w:rPr>
        <w:t>[introduceți numele/denumirea completa a Terțului susținător]</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 xml:space="preserve">având sediul social în ……………………………….. </w:t>
      </w:r>
      <w:r w:rsidRPr="00386963">
        <w:rPr>
          <w:rFonts w:ascii="Times New Roman" w:hAnsi="Times New Roman" w:cs="Times New Roman"/>
          <w:i/>
          <w:iCs/>
          <w:sz w:val="24"/>
          <w:highlight w:val="lightGray"/>
          <w:lang w:val="ro-RO"/>
        </w:rPr>
        <w:t>[introduceți adresa completa, telefonul, faxul, emailul Terțului susținător]</w:t>
      </w:r>
      <w:r w:rsidRPr="00386963">
        <w:rPr>
          <w:rFonts w:ascii="Times New Roman" w:hAnsi="Times New Roman" w:cs="Times New Roman"/>
          <w:sz w:val="24"/>
          <w:lang w:val="ro-RO"/>
        </w:rPr>
        <w:t xml:space="preserve">, Cod Unic de Înregistrare (cod fiscal): ………………………….. </w:t>
      </w:r>
      <w:r w:rsidRPr="00386963">
        <w:rPr>
          <w:rFonts w:ascii="Times New Roman" w:hAnsi="Times New Roman" w:cs="Times New Roman"/>
          <w:i/>
          <w:iCs/>
          <w:sz w:val="24"/>
          <w:highlight w:val="lightGray"/>
          <w:lang w:val="ro-RO"/>
        </w:rPr>
        <w:t>[introduceți datele]</w:t>
      </w:r>
      <w:r w:rsidRPr="00386963">
        <w:rPr>
          <w:rFonts w:ascii="Times New Roman" w:hAnsi="Times New Roman" w:cs="Times New Roman"/>
          <w:sz w:val="24"/>
          <w:lang w:val="ro-RO"/>
        </w:rPr>
        <w:t xml:space="preserve">, numărul de înregistrare la Registrul Comerțului sau echivalent: ……………………….. </w:t>
      </w:r>
      <w:r w:rsidRPr="00386963">
        <w:rPr>
          <w:rFonts w:ascii="Times New Roman" w:hAnsi="Times New Roman" w:cs="Times New Roman"/>
          <w:i/>
          <w:iCs/>
          <w:sz w:val="24"/>
          <w:highlight w:val="lightGray"/>
          <w:lang w:val="ro-RO"/>
        </w:rPr>
        <w:t xml:space="preserve">[introduceți datele] </w:t>
      </w:r>
      <w:r w:rsidRPr="00386963">
        <w:rPr>
          <w:rFonts w:ascii="Times New Roman" w:hAnsi="Times New Roman" w:cs="Times New Roman"/>
          <w:sz w:val="24"/>
          <w:lang w:val="ro-RO"/>
        </w:rPr>
        <w:t xml:space="preserve">și reprezentat prin ……………………… </w:t>
      </w:r>
      <w:r w:rsidRPr="00386963">
        <w:rPr>
          <w:rFonts w:ascii="Times New Roman" w:hAnsi="Times New Roman" w:cs="Times New Roman"/>
          <w:i/>
          <w:iCs/>
          <w:sz w:val="24"/>
          <w:highlight w:val="lightGray"/>
          <w:lang w:val="ro-RO"/>
        </w:rPr>
        <w:t>[introduceți numele persoanei sau persoanelor autorizate să semneze în numele Terțului Susținător]</w:t>
      </w:r>
      <w:r w:rsidRPr="00386963">
        <w:rPr>
          <w:rFonts w:ascii="Times New Roman" w:hAnsi="Times New Roman" w:cs="Times New Roman"/>
          <w:sz w:val="24"/>
          <w:highlight w:val="lightGray"/>
          <w:lang w:val="ro-RO"/>
        </w:rPr>
        <w:t xml:space="preserve">, </w:t>
      </w:r>
      <w:r w:rsidRPr="00386963">
        <w:rPr>
          <w:rFonts w:ascii="Times New Roman" w:hAnsi="Times New Roman" w:cs="Times New Roman"/>
          <w:sz w:val="24"/>
          <w:lang w:val="ro-RO"/>
        </w:rPr>
        <w:t xml:space="preserve">ne obligăm, în mod ferm, necondiționat și irevocabil să punem la dispoziția ...... </w:t>
      </w:r>
      <w:r w:rsidRPr="00386963">
        <w:rPr>
          <w:rFonts w:ascii="Times New Roman" w:hAnsi="Times New Roman" w:cs="Times New Roman"/>
          <w:i/>
          <w:iCs/>
          <w:sz w:val="24"/>
          <w:highlight w:val="lightGray"/>
          <w:lang w:val="ro-RO"/>
        </w:rPr>
        <w:t>[introduceți numele/denumirea completă a Ofertantului căruia îi este acordat suportul]</w:t>
      </w:r>
      <w:r w:rsidRPr="00386963">
        <w:rPr>
          <w:rFonts w:ascii="Times New Roman" w:hAnsi="Times New Roman" w:cs="Times New Roman"/>
          <w:i/>
          <w:iCs/>
          <w:sz w:val="24"/>
          <w:lang w:val="ro-RO"/>
        </w:rPr>
        <w:t xml:space="preserve"> (denumit în continuare Ofertant)</w:t>
      </w:r>
      <w:r w:rsidRPr="00386963">
        <w:rPr>
          <w:rFonts w:ascii="Times New Roman" w:hAnsi="Times New Roman" w:cs="Times New Roman"/>
          <w:sz w:val="24"/>
          <w:lang w:val="ro-RO"/>
        </w:rPr>
        <w:t xml:space="preserve"> resursele tehnice și profesionale menționate mai jos pentru a asigura îndeplinirea completă, la timp și corectă a tuturor obligațiilor contractuale asumate de Ofertant în conformitate cu Oferta depusă și Contractul ce urmează să fie semnat între Ofertant și Autoritatea Contractantă în cadrul procedurii de atribuire mai sus precizată. Punerea la dispoziție a resurselor se va face în mod necondiționat, în funcție de necesitățile care apar în timpul executării Contractului, corespunzător răspunderii Ofertantului în cadrul Contractului.</w:t>
      </w:r>
    </w:p>
    <w:p w14:paraId="58F3E2E3"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Prezentul angajament se referă la cerințele minime care au fost stabilite de către Autoritatea Contractantă cu privire la un anumit plafon al experienței similare, în conformitate cu prevederile documentației, sens în care înțelegem să prezentăm, pe de-o parte, valoare efectivă a contractelor pe care le-am derulat, respectiv ............................</w:t>
      </w:r>
      <w:r w:rsidRPr="00386963">
        <w:rPr>
          <w:rFonts w:ascii="Times New Roman" w:hAnsi="Times New Roman" w:cs="Times New Roman"/>
          <w:i/>
          <w:iCs/>
          <w:sz w:val="24"/>
          <w:highlight w:val="lightGray"/>
          <w:lang w:val="ro-RO"/>
        </w:rPr>
        <w:t xml:space="preserve"> [introduceți valoarea totală a experienței similare, în corelare cu cerințele incluse în Anunțul de Participare]</w:t>
      </w:r>
      <w:r w:rsidRPr="00386963">
        <w:rPr>
          <w:rFonts w:ascii="Times New Roman" w:hAnsi="Times New Roman" w:cs="Times New Roman"/>
          <w:sz w:val="24"/>
          <w:lang w:val="ro-RO"/>
        </w:rPr>
        <w:t>, iar pe de altă parte să facem dovada posibilității materializării prezentului angajament prin asumarea celor precizate în paragraful următor.</w:t>
      </w:r>
    </w:p>
    <w:p w14:paraId="1F53F17D" w14:textId="77777777" w:rsidR="003D2465" w:rsidRPr="00386963" w:rsidRDefault="003D2465" w:rsidP="00927D8D">
      <w:pPr>
        <w:spacing w:before="120" w:after="120"/>
        <w:jc w:val="both"/>
        <w:rPr>
          <w:rFonts w:ascii="Times New Roman" w:hAnsi="Times New Roman" w:cs="Times New Roman"/>
          <w:sz w:val="24"/>
          <w:lang w:val="ro-RO"/>
        </w:rPr>
      </w:pPr>
    </w:p>
    <w:p w14:paraId="7264113D"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În acest sens:</w:t>
      </w:r>
    </w:p>
    <w:p w14:paraId="03F64048" w14:textId="77777777" w:rsidR="003D2465" w:rsidRPr="00386963" w:rsidRDefault="003D2465" w:rsidP="00927D8D">
      <w:pPr>
        <w:pStyle w:val="Listparagraf"/>
        <w:numPr>
          <w:ilvl w:val="0"/>
          <w:numId w:val="31"/>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ne obligăm în mod ferm, necondiționat și irevocabil să punem la dispoziția Ofertantului resursele tehnice și profesionale pe care le deținem și care sunt necesare pentru finalizarea completă, la timp, regulamentară și corectă a Contractului care urmează a fi încheiat, în conformitate cu prevederile acestora, și anume:</w:t>
      </w:r>
    </w:p>
    <w:p w14:paraId="190CCC05" w14:textId="77777777" w:rsidR="003D2465" w:rsidRPr="00386963" w:rsidRDefault="003D2465" w:rsidP="00927D8D">
      <w:pPr>
        <w:spacing w:before="120" w:after="120"/>
        <w:ind w:left="1170"/>
        <w:jc w:val="both"/>
        <w:rPr>
          <w:rFonts w:ascii="Times New Roman" w:hAnsi="Times New Roman" w:cs="Times New Roman"/>
          <w:i/>
          <w:iCs/>
          <w:sz w:val="24"/>
          <w:highlight w:val="lightGray"/>
          <w:lang w:val="ro-RO"/>
        </w:rPr>
      </w:pPr>
      <w:r w:rsidRPr="00386963">
        <w:rPr>
          <w:rFonts w:ascii="Times New Roman" w:hAnsi="Times New Roman" w:cs="Times New Roman"/>
          <w:i/>
          <w:iCs/>
          <w:sz w:val="24"/>
          <w:highlight w:val="lightGray"/>
          <w:lang w:val="ro-RO"/>
        </w:rPr>
        <w:lastRenderedPageBreak/>
        <w:t>[furnizați detalii cu privire la resursele/capacitățile puse la dispoziția Ofertantului pentru a demonstra îndeplinirea cerințelor minime aferente secțiunii III.1.3 Capacitatea tehnică și profesională din Anunțul de Participare.</w:t>
      </w:r>
    </w:p>
    <w:p w14:paraId="1AFBA8B2" w14:textId="77777777" w:rsidR="003D2465" w:rsidRPr="00386963" w:rsidRDefault="003D2465" w:rsidP="00927D8D">
      <w:pPr>
        <w:spacing w:before="120" w:after="120"/>
        <w:ind w:left="1170"/>
        <w:jc w:val="both"/>
        <w:rPr>
          <w:rFonts w:ascii="Times New Roman" w:hAnsi="Times New Roman" w:cs="Times New Roman"/>
          <w:i/>
          <w:iCs/>
          <w:sz w:val="24"/>
          <w:lang w:val="ro-RO"/>
        </w:rPr>
      </w:pPr>
      <w:r w:rsidRPr="00386963">
        <w:rPr>
          <w:rFonts w:ascii="Times New Roman" w:hAnsi="Times New Roman" w:cs="Times New Roman"/>
          <w:i/>
          <w:iCs/>
          <w:sz w:val="24"/>
          <w:highlight w:val="lightGray"/>
          <w:lang w:val="ro-RO"/>
        </w:rPr>
        <w:t>Includeți anexe la acest formular de angajament și răspundeți la toate cerințele incluse în documentație, Capacitatea tehnică și profesională, pentru a arăta modul efectiv în care Terțul susținător va asigura îndeplinirea obligațiilor asumate prin angajament incluzând, dar fără a se limita la, acces la resurse aferente logisticii necesare derulării Contractului, facilități de transport, planificarea și monitorizarea fluxului de informații, și altele asemenea care vor fi puse la dispoziția operatorului economic (Ofertant)].</w:t>
      </w:r>
    </w:p>
    <w:p w14:paraId="43837614" w14:textId="77777777" w:rsidR="003D2465" w:rsidRPr="00386963" w:rsidRDefault="003D2465" w:rsidP="00927D8D">
      <w:pPr>
        <w:pStyle w:val="Listparagraf"/>
        <w:numPr>
          <w:ilvl w:val="0"/>
          <w:numId w:val="31"/>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Ne angajăm prin acesta să prestăm serviciile pentru care capacitățile menționate mai sus sunt puse la dispoziție de către noi pentru partea din Contractul atribuit pentru care este oferit suportul nostru tehnic și profesional. În acest sens, atașăm acestui Angajament Acordul de subcontractare care include modalitatea eficientă prin care vom asigura îndeplinirea angajamentului nostru.</w:t>
      </w:r>
    </w:p>
    <w:p w14:paraId="61E8D4CD"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Noi, ……........……...…… </w:t>
      </w:r>
      <w:r w:rsidRPr="00386963">
        <w:rPr>
          <w:rFonts w:ascii="Times New Roman" w:hAnsi="Times New Roman" w:cs="Times New Roman"/>
          <w:i/>
          <w:iCs/>
          <w:sz w:val="24"/>
          <w:highlight w:val="lightGray"/>
          <w:lang w:val="ro-RO"/>
        </w:rPr>
        <w:t>[introduceți numele/denumirea completă a Terțului susținător],</w:t>
      </w:r>
      <w:r w:rsidRPr="00386963">
        <w:rPr>
          <w:rFonts w:ascii="Times New Roman" w:hAnsi="Times New Roman" w:cs="Times New Roman"/>
          <w:sz w:val="24"/>
          <w:lang w:val="ro-RO"/>
        </w:rPr>
        <w:t xml:space="preserve"> declarăm și confirmăm faptul că înțelegem să fim ținuți răspunzători față de …………………. </w:t>
      </w:r>
      <w:r w:rsidRPr="00386963">
        <w:rPr>
          <w:rFonts w:ascii="Times New Roman" w:hAnsi="Times New Roman" w:cs="Times New Roman"/>
          <w:i/>
          <w:iCs/>
          <w:sz w:val="24"/>
          <w:highlight w:val="lightGray"/>
          <w:lang w:val="ro-RO"/>
        </w:rPr>
        <w:t>[introduceți numele Autorității Contractante]</w:t>
      </w:r>
      <w:r w:rsidRPr="00386963">
        <w:rPr>
          <w:rFonts w:ascii="Times New Roman" w:hAnsi="Times New Roman" w:cs="Times New Roman"/>
          <w:sz w:val="24"/>
          <w:lang w:val="ro-RO"/>
        </w:rPr>
        <w:t xml:space="preserve"> pentru (i) neexecutarea de către Ofertantul devenit Prestator </w:t>
      </w:r>
      <w:r w:rsidRPr="00386963">
        <w:rPr>
          <w:rFonts w:ascii="Times New Roman" w:hAnsi="Times New Roman" w:cs="Times New Roman"/>
          <w:i/>
          <w:iCs/>
          <w:sz w:val="24"/>
          <w:highlight w:val="lightGray"/>
          <w:lang w:val="ro-RO"/>
        </w:rPr>
        <w:t>[introduceți numele Ofertantului care beneficiază de susținere]</w:t>
      </w:r>
      <w:r w:rsidRPr="00386963">
        <w:rPr>
          <w:rFonts w:ascii="Times New Roman" w:hAnsi="Times New Roman" w:cs="Times New Roman"/>
          <w:sz w:val="24"/>
          <w:lang w:val="ro-RO"/>
        </w:rPr>
        <w:t xml:space="preserve"> a oricăror obligații asumate de către Ofertant în baza Contractului și pentru (ii) oricare și toate daunele aduse Autorității Contractante și/sau Instituțiilor Beneficiare ca urmare a neîndeplinirii de către acesta a obligațiilor sale sau a faptului că noi </w:t>
      </w:r>
      <w:r w:rsidRPr="00386963">
        <w:rPr>
          <w:rFonts w:ascii="Times New Roman" w:hAnsi="Times New Roman" w:cs="Times New Roman"/>
          <w:i/>
          <w:iCs/>
          <w:sz w:val="24"/>
          <w:highlight w:val="lightGray"/>
          <w:lang w:val="ro-RO"/>
        </w:rPr>
        <w:t>[introduceți numele/denumirea completă a Terțului susținător]</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nu respectăm obligațiile noastre menționate ca persoană răspunzătoare și renunțăm definitiv și irevocabil la orice beneficii de diviziune sau discuțiune în acest sens.</w:t>
      </w:r>
    </w:p>
    <w:p w14:paraId="64DF4AB8"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Noi, ……........……...…… </w:t>
      </w:r>
      <w:r w:rsidRPr="00386963">
        <w:rPr>
          <w:rFonts w:ascii="Times New Roman" w:hAnsi="Times New Roman" w:cs="Times New Roman"/>
          <w:i/>
          <w:iCs/>
          <w:sz w:val="24"/>
          <w:highlight w:val="lightGray"/>
          <w:lang w:val="ro-RO"/>
        </w:rPr>
        <w:t>[introduceți numele/denumirea completă a Terțului susținător]</w:t>
      </w:r>
      <w:r w:rsidRPr="00386963">
        <w:rPr>
          <w:rFonts w:ascii="Times New Roman" w:hAnsi="Times New Roman" w:cs="Times New Roman"/>
          <w:sz w:val="24"/>
          <w:lang w:val="ro-RO"/>
        </w:rPr>
        <w:t xml:space="preserve">, declarăm că renunțăm definitiv și irevocabil la toate drepturile de a invoca orice excepție de neexecutare atât față de ..... </w:t>
      </w:r>
      <w:r w:rsidRPr="00386963">
        <w:rPr>
          <w:rFonts w:ascii="Times New Roman" w:hAnsi="Times New Roman" w:cs="Times New Roman"/>
          <w:i/>
          <w:iCs/>
          <w:sz w:val="24"/>
          <w:highlight w:val="lightGray"/>
          <w:lang w:val="ro-RO"/>
        </w:rPr>
        <w:t>[introduceți numele Autorității Contractante]</w:t>
      </w:r>
      <w:r w:rsidRPr="00386963">
        <w:rPr>
          <w:rFonts w:ascii="Times New Roman" w:hAnsi="Times New Roman" w:cs="Times New Roman"/>
          <w:sz w:val="24"/>
          <w:lang w:val="ro-RO"/>
        </w:rPr>
        <w:t xml:space="preserve">, cât și față de Ofertantul devenit Prestator ..... </w:t>
      </w:r>
      <w:r w:rsidRPr="00386963">
        <w:rPr>
          <w:rFonts w:ascii="Times New Roman" w:hAnsi="Times New Roman" w:cs="Times New Roman"/>
          <w:i/>
          <w:iCs/>
          <w:sz w:val="24"/>
          <w:highlight w:val="lightGray"/>
          <w:lang w:val="ro-RO"/>
        </w:rPr>
        <w:t>[introduceți numele Ofertantului care beneficiază de susținere]</w:t>
      </w:r>
      <w:r w:rsidRPr="00386963">
        <w:rPr>
          <w:rFonts w:ascii="Times New Roman" w:hAnsi="Times New Roman" w:cs="Times New Roman"/>
          <w:sz w:val="24"/>
          <w:lang w:val="ro-RO"/>
        </w:rPr>
        <w:t>, care ar putea conduce la neexecutarea, parțială sau totală, sau la executarea cu întârziere sau în mod necorespunzător a obligațiilor asumate de noi prin prezentul angajament.</w:t>
      </w:r>
    </w:p>
    <w:p w14:paraId="400D107E"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Noi, ……........……...…… </w:t>
      </w:r>
      <w:r w:rsidRPr="00386963">
        <w:rPr>
          <w:rFonts w:ascii="Times New Roman" w:hAnsi="Times New Roman" w:cs="Times New Roman"/>
          <w:i/>
          <w:iCs/>
          <w:sz w:val="24"/>
          <w:highlight w:val="lightGray"/>
          <w:lang w:val="ro-RO"/>
        </w:rPr>
        <w:t>[introduceți numele/denumirea completă a Terțului susținător]</w:t>
      </w:r>
      <w:r w:rsidRPr="00386963">
        <w:rPr>
          <w:rFonts w:ascii="Times New Roman" w:hAnsi="Times New Roman" w:cs="Times New Roman"/>
          <w:sz w:val="24"/>
          <w:lang w:val="ro-RO"/>
        </w:rPr>
        <w:t>, ne angajăm ca, în situația în care Oferta depusă de Ofertant este declarată câștigătoare și acesta încheie cu Autoritatea Contractantă Contractul, să încheiem cu Ofertantul devenit Prestator un act juridic care va conține cel puțin următoarele clauze:</w:t>
      </w:r>
    </w:p>
    <w:p w14:paraId="503E780E"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Resursele pe care le vom pune la dispoziția Prestatorului;</w:t>
      </w:r>
    </w:p>
    <w:p w14:paraId="07909977"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Termenele în care resursele vor fi puse la dispoziția Prestatorului;</w:t>
      </w:r>
    </w:p>
    <w:p w14:paraId="515C1EAE"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Modalitatea în care resursele vor fi puse la dispoziția Prestatorului;</w:t>
      </w:r>
    </w:p>
    <w:p w14:paraId="5611D8BE"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Cuantumul daunelor-interese pe care le vom datora Prestatorului în cazul în care nu ne vom îndeplini obligațiile prevăzute în angajamentul de susținere și în actul juridic încheiat cu Prestatorul;</w:t>
      </w:r>
    </w:p>
    <w:p w14:paraId="05B4E192"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Declarația noastră că înțelegem și suntem de acord că Autoritatea Contractantă poate să ne ceară oricând și necondiționat de neîndeplinirea obligațiilor Prestatorului, realizarea activităților din Contractul de achiziție publică;</w:t>
      </w:r>
    </w:p>
    <w:p w14:paraId="073E4AC6"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lastRenderedPageBreak/>
        <w:t>Obligația noastră de a despăgubi direct Autoritatea Contractantă pentru orice prejudiciu cauzat ca urmare a neîndeplinirii obligațiilor prevăzute în angajamentul ferm de susținere și în actul juridic încheiat cu Prestatorul;</w:t>
      </w:r>
    </w:p>
    <w:p w14:paraId="7BC75243"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Declarația noastră că avem cunoștință și suntem de acord cu cesionarea de către Prestator către Autoritatea Contractantă a oricărei creanțe cu privire la daune pe care Prestatorul ar putea să o aibă împotriva noastră pentru nerespectarea obligațiilor asumate prin angajamentul ferm depus în cadrul Ofertei și/sau prin actul juridic încheiat cu Prestatorul;</w:t>
      </w:r>
    </w:p>
    <w:p w14:paraId="28ABC75B"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Renunțarea irevocabilă din partea noastră, la orice beneficiu de diviziune și discuțiune, precum și la invocarea oricărei excepții de neexecutare, atât în raport cu Prestatorul, cât și cu Autoritatea Contractantă;</w:t>
      </w:r>
    </w:p>
    <w:p w14:paraId="610BC101" w14:textId="77777777" w:rsidR="003D2465" w:rsidRPr="00386963" w:rsidRDefault="003D2465" w:rsidP="00927D8D">
      <w:pPr>
        <w:pStyle w:val="Listparagraf"/>
        <w:numPr>
          <w:ilvl w:val="0"/>
          <w:numId w:val="33"/>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sz w:val="24"/>
          <w:lang w:val="ro-RO"/>
        </w:rPr>
        <w:t>Prevederea faptului că obligațiile asumate de noi prin actul juridic încheiat cu Prestatorul sunt valabile și rămân în vigoare până la îndeplinirea integrală și corespunzătoare a tuturor obligațiilor asumate de către Prestator prin Contractul de achiziție publică încheiat cu Autoritatea Contractantă.</w:t>
      </w:r>
    </w:p>
    <w:p w14:paraId="3BF54085"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Prezentul angajament va continua să rămână în vigoare, fără a aduce atingere eventualelor modificări sau cesiuni a Contractului, până când toate obligațiile Ofertantului devenit Contractant au fost îndeplinite sau Contractul este încheiat sau terminat.</w:t>
      </w:r>
    </w:p>
    <w:p w14:paraId="3652A586"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Acordarea susținerii noastre tehnice și profesionale nu implică costuri suplimentare pentru Autoritatea Contractantă, cu excepția celor incluse în Propunerea Financiară care urmează să fie prezentată de către Ofertant.</w:t>
      </w:r>
    </w:p>
    <w:p w14:paraId="1F6D5F80" w14:textId="77777777" w:rsidR="003D2465" w:rsidRPr="00386963" w:rsidRDefault="003D2465"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Prezentul document reprezintă angajamentul nostru ferm, în conformitate </w:t>
      </w:r>
      <w:r w:rsidRPr="00386963">
        <w:rPr>
          <w:rFonts w:ascii="Times New Roman" w:hAnsi="Times New Roman" w:cs="Times New Roman"/>
          <w:sz w:val="24"/>
          <w:highlight w:val="lightGray"/>
          <w:lang w:val="ro-RO"/>
        </w:rPr>
        <w:t>cu art. 182</w:t>
      </w:r>
      <w:r w:rsidRPr="00386963">
        <w:rPr>
          <w:rStyle w:val="Referinnotdesubsol"/>
          <w:rFonts w:cs="Times New Roman"/>
          <w:sz w:val="24"/>
          <w:highlight w:val="lightGray"/>
          <w:lang w:val="ro-RO"/>
        </w:rPr>
        <w:footnoteReference w:id="1"/>
      </w:r>
      <w:r w:rsidRPr="00386963">
        <w:rPr>
          <w:rFonts w:ascii="Times New Roman" w:hAnsi="Times New Roman" w:cs="Times New Roman"/>
          <w:sz w:val="24"/>
          <w:highlight w:val="lightGray"/>
          <w:lang w:val="ro-RO"/>
        </w:rPr>
        <w:t xml:space="preserve"> din Legea 98/2016</w:t>
      </w:r>
      <w:r w:rsidRPr="00386963">
        <w:rPr>
          <w:rFonts w:ascii="Times New Roman" w:hAnsi="Times New Roman" w:cs="Times New Roman"/>
          <w:sz w:val="24"/>
          <w:lang w:val="ro-RO"/>
        </w:rPr>
        <w:t>, care conferă Autorității Contractante dreptul de a cere în mod legitim îndeplinirea de către noi a obligațiilor care decurg din susținerea oferită prin prezenta.</w:t>
      </w:r>
    </w:p>
    <w:p w14:paraId="7EB0F6AB" w14:textId="77777777" w:rsidR="003D2465" w:rsidRPr="00386963" w:rsidRDefault="003D2465" w:rsidP="00927D8D">
      <w:pPr>
        <w:spacing w:before="120" w:after="120"/>
        <w:rPr>
          <w:rFonts w:ascii="Times New Roman" w:hAnsi="Times New Roman" w:cs="Times New Roman"/>
          <w:sz w:val="24"/>
          <w:lang w:val="ro-RO"/>
        </w:rPr>
      </w:pPr>
      <w:r w:rsidRPr="00386963">
        <w:rPr>
          <w:rFonts w:ascii="Times New Roman" w:hAnsi="Times New Roman" w:cs="Times New Roman"/>
          <w:sz w:val="24"/>
          <w:lang w:val="ro-RO"/>
        </w:rPr>
        <w:t>Anexe:</w:t>
      </w:r>
    </w:p>
    <w:p w14:paraId="65F4043E" w14:textId="77777777" w:rsidR="003D2465" w:rsidRPr="00386963" w:rsidRDefault="003D2465" w:rsidP="00927D8D">
      <w:pPr>
        <w:numPr>
          <w:ilvl w:val="1"/>
          <w:numId w:val="32"/>
        </w:num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 – Acordul de Subcontractare </w:t>
      </w:r>
      <w:r w:rsidRPr="00386963">
        <w:rPr>
          <w:rFonts w:ascii="Times New Roman" w:hAnsi="Times New Roman" w:cs="Times New Roman"/>
          <w:i/>
          <w:iCs/>
          <w:sz w:val="24"/>
          <w:highlight w:val="lightGray"/>
          <w:lang w:val="ro-RO"/>
        </w:rPr>
        <w:t>[vă rugăm să includeți acordul de subcontractare dintre Terțul Susținător și Ofertant</w:t>
      </w:r>
      <w:r w:rsidRPr="00386963">
        <w:rPr>
          <w:rFonts w:ascii="Times New Roman" w:hAnsi="Times New Roman" w:cs="Times New Roman"/>
          <w:i/>
          <w:sz w:val="24"/>
          <w:lang w:val="ro-RO"/>
        </w:rPr>
        <w:t xml:space="preserve"> </w:t>
      </w:r>
      <w:r w:rsidRPr="00386963">
        <w:rPr>
          <w:rFonts w:ascii="Times New Roman" w:hAnsi="Times New Roman" w:cs="Times New Roman"/>
          <w:bCs/>
          <w:i/>
          <w:sz w:val="24"/>
          <w:lang w:val="ro-RO"/>
        </w:rPr>
        <w:t>]</w:t>
      </w:r>
    </w:p>
    <w:p w14:paraId="6BD7F025" w14:textId="77777777" w:rsidR="003D2465" w:rsidRPr="00386963" w:rsidRDefault="003D2465" w:rsidP="00927D8D">
      <w:pPr>
        <w:numPr>
          <w:ilvl w:val="1"/>
          <w:numId w:val="32"/>
        </w:num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 - </w:t>
      </w:r>
      <w:r w:rsidRPr="00386963">
        <w:rPr>
          <w:rFonts w:ascii="Times New Roman" w:hAnsi="Times New Roman" w:cs="Times New Roman"/>
          <w:i/>
          <w:sz w:val="24"/>
          <w:lang w:val="ro-RO"/>
        </w:rPr>
        <w:t>[</w:t>
      </w:r>
      <w:r w:rsidRPr="00386963">
        <w:rPr>
          <w:rFonts w:ascii="Times New Roman" w:hAnsi="Times New Roman" w:cs="Times New Roman"/>
          <w:i/>
          <w:iCs/>
          <w:sz w:val="24"/>
          <w:highlight w:val="lightGray"/>
          <w:lang w:val="ro-RO"/>
        </w:rPr>
        <w:t>vă rugăm să includeți anexe care să arate modul efectiv în care terțul susținător își îndeplinește obligațiile asumate prin angajament</w:t>
      </w:r>
      <w:r w:rsidRPr="00386963">
        <w:rPr>
          <w:rFonts w:ascii="Times New Roman" w:hAnsi="Times New Roman" w:cs="Times New Roman"/>
          <w:bCs/>
          <w:i/>
          <w:sz w:val="24"/>
          <w:lang w:val="ro-RO"/>
        </w:rPr>
        <w:t>]</w:t>
      </w:r>
    </w:p>
    <w:p w14:paraId="56249F05" w14:textId="77777777" w:rsidR="003D2465" w:rsidRPr="00386963" w:rsidRDefault="003D2465" w:rsidP="00927D8D">
      <w:pPr>
        <w:pStyle w:val="Listparagraf"/>
        <w:spacing w:before="120" w:after="120"/>
        <w:contextualSpacing w:val="0"/>
        <w:rPr>
          <w:rFonts w:ascii="Times New Roman" w:hAnsi="Times New Roman" w:cs="Times New Roman"/>
          <w:sz w:val="24"/>
          <w:lang w:val="ro-RO"/>
        </w:rPr>
      </w:pPr>
    </w:p>
    <w:p w14:paraId="43409010" w14:textId="77777777" w:rsidR="003D2465" w:rsidRPr="00386963" w:rsidRDefault="003D2465" w:rsidP="00927D8D">
      <w:pPr>
        <w:numPr>
          <w:ilvl w:val="1"/>
          <w:numId w:val="32"/>
        </w:num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 - </w:t>
      </w:r>
      <w:r w:rsidRPr="00386963">
        <w:rPr>
          <w:rFonts w:ascii="Times New Roman" w:hAnsi="Times New Roman" w:cs="Times New Roman"/>
          <w:i/>
          <w:sz w:val="24"/>
          <w:lang w:val="ro-RO"/>
        </w:rPr>
        <w:t>[</w:t>
      </w:r>
      <w:r w:rsidRPr="00386963">
        <w:rPr>
          <w:rFonts w:ascii="Times New Roman" w:hAnsi="Times New Roman" w:cs="Times New Roman"/>
          <w:i/>
          <w:iCs/>
          <w:sz w:val="24"/>
          <w:highlight w:val="lightGray"/>
          <w:lang w:val="ro-RO"/>
        </w:rPr>
        <w:t>vă rugăm să includeți alte anexe, după cum este aplicabil</w:t>
      </w:r>
      <w:r w:rsidRPr="00386963">
        <w:rPr>
          <w:rFonts w:ascii="Times New Roman" w:hAnsi="Times New Roman" w:cs="Times New Roman"/>
          <w:i/>
          <w:sz w:val="24"/>
          <w:lang w:val="ro-RO"/>
        </w:rPr>
        <w:t>]</w:t>
      </w:r>
    </w:p>
    <w:p w14:paraId="2F2B673A" w14:textId="77777777" w:rsidR="0088690A" w:rsidRPr="00386963" w:rsidRDefault="0088690A" w:rsidP="0088690A">
      <w:pPr>
        <w:pStyle w:val="Listparagraf"/>
        <w:rPr>
          <w:rFonts w:ascii="Times New Roman" w:hAnsi="Times New Roman" w:cs="Times New Roman"/>
          <w:sz w:val="24"/>
          <w:lang w:val="ro-RO"/>
        </w:rPr>
      </w:pPr>
    </w:p>
    <w:p w14:paraId="7302029E" w14:textId="77777777" w:rsidR="0088690A" w:rsidRPr="00386963" w:rsidRDefault="0088690A" w:rsidP="0088690A">
      <w:pPr>
        <w:spacing w:before="120" w:after="120"/>
        <w:jc w:val="both"/>
        <w:rPr>
          <w:rFonts w:ascii="Times New Roman" w:hAnsi="Times New Roman" w:cs="Times New Roman"/>
          <w:sz w:val="24"/>
          <w:lang w:val="ro-RO"/>
        </w:rPr>
      </w:pPr>
    </w:p>
    <w:p w14:paraId="1A3BD4A7" w14:textId="77777777" w:rsidR="003D2465" w:rsidRPr="00386963" w:rsidRDefault="003D2465" w:rsidP="00927D8D">
      <w:pPr>
        <w:spacing w:before="120" w:after="120"/>
        <w:ind w:left="-72"/>
        <w:jc w:val="both"/>
        <w:rPr>
          <w:rFonts w:ascii="Times New Roman" w:hAnsi="Times New Roman" w:cs="Times New Roman"/>
          <w:sz w:val="24"/>
          <w:lang w:val="ro-RO"/>
        </w:rPr>
      </w:pPr>
      <w:r w:rsidRPr="00386963">
        <w:rPr>
          <w:rFonts w:ascii="Times New Roman" w:hAnsi="Times New Roman" w:cs="Times New Roman"/>
          <w:i/>
          <w:sz w:val="24"/>
          <w:lang w:val="ro-RO"/>
        </w:rPr>
        <w:t xml:space="preserve">.....................  </w:t>
      </w:r>
      <w:r w:rsidRPr="00386963">
        <w:rPr>
          <w:rFonts w:ascii="Times New Roman" w:hAnsi="Times New Roman" w:cs="Times New Roman"/>
          <w:i/>
          <w:iCs/>
          <w:sz w:val="24"/>
          <w:highlight w:val="lightGray"/>
          <w:lang w:val="ro-RO"/>
        </w:rPr>
        <w:t>[introduceți numele/denumirea completa a Terțului susținător]</w:t>
      </w:r>
    </w:p>
    <w:p w14:paraId="0459D9DF" w14:textId="77777777" w:rsidR="003D2465" w:rsidRPr="00386963" w:rsidRDefault="003D2465" w:rsidP="00927D8D">
      <w:pPr>
        <w:spacing w:before="120" w:after="120"/>
        <w:ind w:left="-72"/>
        <w:jc w:val="both"/>
        <w:rPr>
          <w:rFonts w:ascii="Times New Roman" w:hAnsi="Times New Roman" w:cs="Times New Roman"/>
          <w:i/>
          <w:sz w:val="24"/>
          <w:lang w:val="ro-RO"/>
        </w:rPr>
      </w:pPr>
      <w:r w:rsidRPr="00386963">
        <w:rPr>
          <w:rFonts w:ascii="Times New Roman" w:hAnsi="Times New Roman" w:cs="Times New Roman"/>
          <w:i/>
          <w:sz w:val="24"/>
          <w:lang w:val="ro-RO"/>
        </w:rPr>
        <w:t xml:space="preserve">..................... </w:t>
      </w:r>
      <w:r w:rsidRPr="00386963">
        <w:rPr>
          <w:rFonts w:ascii="Times New Roman" w:hAnsi="Times New Roman" w:cs="Times New Roman"/>
          <w:i/>
          <w:sz w:val="24"/>
          <w:highlight w:val="lightGray"/>
          <w:lang w:val="ro-RO"/>
        </w:rPr>
        <w:t xml:space="preserve">[semnătură autorizată </w:t>
      </w:r>
      <w:r w:rsidRPr="00386963">
        <w:rPr>
          <w:rFonts w:ascii="Times New Roman" w:hAnsi="Times New Roman" w:cs="Times New Roman"/>
          <w:i/>
          <w:iCs/>
          <w:sz w:val="24"/>
          <w:highlight w:val="lightGray"/>
          <w:lang w:val="ro-RO"/>
        </w:rPr>
        <w:t>a Terțului susținător]</w:t>
      </w:r>
      <w:r w:rsidRPr="00386963">
        <w:rPr>
          <w:rFonts w:ascii="Times New Roman" w:hAnsi="Times New Roman" w:cs="Times New Roman"/>
          <w:i/>
          <w:sz w:val="24"/>
          <w:lang w:val="ro-RO"/>
        </w:rPr>
        <w:t xml:space="preserve"> </w:t>
      </w:r>
    </w:p>
    <w:p w14:paraId="0607F344" w14:textId="77777777" w:rsidR="003D2465" w:rsidRPr="00386963" w:rsidRDefault="003D2465" w:rsidP="00927D8D">
      <w:pPr>
        <w:spacing w:before="120" w:after="120"/>
        <w:ind w:left="-72"/>
        <w:jc w:val="both"/>
        <w:rPr>
          <w:rFonts w:ascii="Times New Roman" w:hAnsi="Times New Roman" w:cs="Times New Roman"/>
          <w:sz w:val="24"/>
          <w:lang w:val="ro-RO"/>
        </w:rPr>
      </w:pPr>
    </w:p>
    <w:p w14:paraId="7A0C3477" w14:textId="77777777" w:rsidR="003D2465" w:rsidRPr="00386963" w:rsidRDefault="003D2465" w:rsidP="00927D8D">
      <w:pPr>
        <w:spacing w:before="120" w:after="120"/>
        <w:ind w:left="-72"/>
        <w:jc w:val="both"/>
        <w:rPr>
          <w:rFonts w:ascii="Times New Roman" w:hAnsi="Times New Roman" w:cs="Times New Roman"/>
          <w:sz w:val="24"/>
          <w:lang w:val="ro-RO"/>
        </w:rPr>
      </w:pPr>
    </w:p>
    <w:p w14:paraId="4145C559" w14:textId="77777777" w:rsidR="003D2465" w:rsidRPr="00386963" w:rsidRDefault="003D2465" w:rsidP="00927D8D">
      <w:pPr>
        <w:spacing w:before="120" w:after="120"/>
        <w:ind w:left="-72"/>
        <w:jc w:val="both"/>
        <w:rPr>
          <w:rFonts w:ascii="Times New Roman" w:hAnsi="Times New Roman" w:cs="Times New Roman"/>
          <w:sz w:val="24"/>
          <w:lang w:val="ro-RO"/>
        </w:rPr>
      </w:pPr>
      <w:r w:rsidRPr="00386963">
        <w:rPr>
          <w:rFonts w:ascii="Times New Roman" w:hAnsi="Times New Roman" w:cs="Times New Roman"/>
          <w:i/>
          <w:sz w:val="24"/>
          <w:lang w:val="ro-RO"/>
        </w:rPr>
        <w:t xml:space="preserve">.....................  </w:t>
      </w:r>
      <w:r w:rsidRPr="00386963">
        <w:rPr>
          <w:rFonts w:ascii="Times New Roman" w:hAnsi="Times New Roman" w:cs="Times New Roman"/>
          <w:i/>
          <w:iCs/>
          <w:sz w:val="24"/>
          <w:highlight w:val="lightGray"/>
          <w:lang w:val="ro-RO"/>
        </w:rPr>
        <w:t>[introduceți numele/denumirea completa a Ofertantului]</w:t>
      </w:r>
    </w:p>
    <w:p w14:paraId="2CB0B496" w14:textId="77777777" w:rsidR="003D2465" w:rsidRPr="00386963" w:rsidRDefault="003D2465" w:rsidP="00927D8D">
      <w:pPr>
        <w:spacing w:before="120" w:after="120"/>
        <w:ind w:left="-72"/>
        <w:jc w:val="both"/>
        <w:rPr>
          <w:rFonts w:ascii="Times New Roman" w:hAnsi="Times New Roman" w:cs="Times New Roman"/>
          <w:i/>
          <w:sz w:val="24"/>
          <w:lang w:val="ro-RO"/>
        </w:rPr>
      </w:pPr>
      <w:r w:rsidRPr="00386963">
        <w:rPr>
          <w:rFonts w:ascii="Times New Roman" w:hAnsi="Times New Roman" w:cs="Times New Roman"/>
          <w:i/>
          <w:sz w:val="24"/>
          <w:lang w:val="ro-RO"/>
        </w:rPr>
        <w:t xml:space="preserve">..................... </w:t>
      </w:r>
      <w:r w:rsidRPr="00386963">
        <w:rPr>
          <w:rFonts w:ascii="Times New Roman" w:hAnsi="Times New Roman" w:cs="Times New Roman"/>
          <w:i/>
          <w:sz w:val="24"/>
          <w:highlight w:val="lightGray"/>
          <w:lang w:val="ro-RO"/>
        </w:rPr>
        <w:t xml:space="preserve">[semnătură autorizată </w:t>
      </w:r>
      <w:r w:rsidRPr="00386963">
        <w:rPr>
          <w:rFonts w:ascii="Times New Roman" w:hAnsi="Times New Roman" w:cs="Times New Roman"/>
          <w:i/>
          <w:iCs/>
          <w:sz w:val="24"/>
          <w:highlight w:val="lightGray"/>
          <w:lang w:val="ro-RO"/>
        </w:rPr>
        <w:t>a Ofertantului]</w:t>
      </w:r>
      <w:r w:rsidRPr="00386963">
        <w:rPr>
          <w:rFonts w:ascii="Times New Roman" w:hAnsi="Times New Roman" w:cs="Times New Roman"/>
          <w:i/>
          <w:sz w:val="24"/>
          <w:lang w:val="ro-RO"/>
        </w:rPr>
        <w:t xml:space="preserve"> </w:t>
      </w:r>
    </w:p>
    <w:p w14:paraId="120C9C63" w14:textId="77777777" w:rsidR="003D2465" w:rsidRPr="00386963" w:rsidRDefault="003D2465" w:rsidP="00927D8D">
      <w:pPr>
        <w:spacing w:before="120" w:after="120"/>
        <w:rPr>
          <w:rFonts w:ascii="Times New Roman" w:hAnsi="Times New Roman" w:cs="Times New Roman"/>
          <w:sz w:val="24"/>
          <w:lang w:val="ro-RO"/>
        </w:rPr>
      </w:pPr>
    </w:p>
    <w:p w14:paraId="08D836CB" w14:textId="408AF005" w:rsidR="003D2465" w:rsidRPr="00386963" w:rsidRDefault="003D2465" w:rsidP="00927D8D">
      <w:pPr>
        <w:spacing w:before="120" w:after="120"/>
        <w:jc w:val="both"/>
        <w:rPr>
          <w:rFonts w:ascii="Times New Roman" w:hAnsi="Times New Roman" w:cs="Times New Roman"/>
          <w:sz w:val="24"/>
          <w:lang w:val="ro-RO"/>
        </w:rPr>
        <w:sectPr w:rsidR="003D2465" w:rsidRPr="00386963" w:rsidSect="00A3008E">
          <w:headerReference w:type="default" r:id="rId11"/>
          <w:pgSz w:w="11906" w:h="16838" w:code="9"/>
          <w:pgMar w:top="993" w:right="707" w:bottom="709" w:left="1440" w:header="720" w:footer="720" w:gutter="0"/>
          <w:cols w:space="720"/>
          <w:docGrid w:linePitch="360"/>
        </w:sectPr>
      </w:pPr>
      <w:r w:rsidRPr="00386963">
        <w:rPr>
          <w:rFonts w:ascii="Times New Roman" w:hAnsi="Times New Roman" w:cs="Times New Roman"/>
          <w:i/>
          <w:iCs/>
          <w:sz w:val="24"/>
          <w:highlight w:val="lightGray"/>
          <w:lang w:val="ro-RO"/>
        </w:rPr>
        <w:t>În situația în care ofertantul este o Asociere, Angajamentul ferm va fi semnat de reprezentanții legali ai tuturor membrilor Asocierii</w:t>
      </w:r>
    </w:p>
    <w:p w14:paraId="76F58AB9" w14:textId="33DF83F4" w:rsidR="0038265E" w:rsidRPr="00A17071" w:rsidRDefault="0038265E" w:rsidP="00927D8D">
      <w:pPr>
        <w:pStyle w:val="Titlu1"/>
        <w:spacing w:before="120" w:after="120"/>
        <w:jc w:val="right"/>
        <w:rPr>
          <w:rFonts w:ascii="Times New Roman" w:hAnsi="Times New Roman" w:cs="Times New Roman"/>
          <w:lang w:val="ro-RO"/>
        </w:rPr>
      </w:pPr>
      <w:r w:rsidRPr="00A17071">
        <w:rPr>
          <w:rFonts w:ascii="Times New Roman" w:hAnsi="Times New Roman" w:cs="Times New Roman"/>
          <w:lang w:val="ro-RO"/>
        </w:rPr>
        <w:lastRenderedPageBreak/>
        <w:t>FORMULAR 4</w:t>
      </w:r>
    </w:p>
    <w:p w14:paraId="38673EAF" w14:textId="77777777" w:rsidR="00672AFE" w:rsidRPr="00AB480B" w:rsidRDefault="00672AFE" w:rsidP="00672AFE">
      <w:pPr>
        <w:spacing w:after="40"/>
        <w:rPr>
          <w:rFonts w:ascii="Times New Roman" w:hAnsi="Times New Roman" w:cs="Times New Roman"/>
        </w:rPr>
      </w:pPr>
      <w:r w:rsidRPr="00AB480B">
        <w:rPr>
          <w:rFonts w:ascii="Times New Roman" w:hAnsi="Times New Roman" w:cs="Times New Roman"/>
          <w:b/>
        </w:rPr>
        <w:t>OPERATOR ECONOMIC</w:t>
      </w:r>
    </w:p>
    <w:p w14:paraId="6BDC8302" w14:textId="77777777" w:rsidR="00672AFE" w:rsidRPr="00AB480B" w:rsidRDefault="00672AFE" w:rsidP="00672AFE">
      <w:pPr>
        <w:rPr>
          <w:rFonts w:ascii="Times New Roman" w:hAnsi="Times New Roman" w:cs="Times New Roman"/>
        </w:rPr>
      </w:pPr>
      <w:r w:rsidRPr="00AB480B">
        <w:rPr>
          <w:rFonts w:ascii="Times New Roman" w:hAnsi="Times New Roman" w:cs="Times New Roman"/>
        </w:rPr>
        <w:t>_______________________ (</w:t>
      </w:r>
      <w:proofErr w:type="spellStart"/>
      <w:r w:rsidRPr="00AB480B">
        <w:rPr>
          <w:rFonts w:ascii="Times New Roman" w:hAnsi="Times New Roman" w:cs="Times New Roman"/>
        </w:rPr>
        <w:t>denumire</w:t>
      </w:r>
      <w:proofErr w:type="spellEnd"/>
      <w:r w:rsidRPr="00AB480B">
        <w:rPr>
          <w:rFonts w:ascii="Times New Roman" w:hAnsi="Times New Roman" w:cs="Times New Roman"/>
        </w:rPr>
        <w:t>)</w:t>
      </w:r>
    </w:p>
    <w:p w14:paraId="3EFD9A31" w14:textId="77777777" w:rsidR="0038265E" w:rsidRPr="00386963" w:rsidRDefault="0038265E" w:rsidP="00927D8D">
      <w:pPr>
        <w:spacing w:before="120" w:after="120"/>
        <w:rPr>
          <w:rFonts w:ascii="Times New Roman" w:hAnsi="Times New Roman" w:cs="Times New Roman"/>
          <w:lang w:val="ro-RO"/>
        </w:rPr>
      </w:pPr>
    </w:p>
    <w:p w14:paraId="22112344" w14:textId="422E030B" w:rsidR="0038265E" w:rsidRPr="00386963" w:rsidRDefault="0038265E"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 xml:space="preserve">ANGAJAMENT FERM AL TERȚULUI SUSȚINĂTOR </w:t>
      </w:r>
    </w:p>
    <w:p w14:paraId="0682BCE7" w14:textId="77777777" w:rsidR="0038265E" w:rsidRPr="00386963" w:rsidRDefault="0038265E"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privind susținerea acordată ofertantului pentru îndeplinirea criteriului referitor la situația economică și financiară (art. 175 alin. (2), lit. a) si b) din Legea nr. 98/2016, respectiv art. 188 alin. (2), lit. a) si b) din Legea nr. 99/2016)</w:t>
      </w:r>
    </w:p>
    <w:p w14:paraId="294409D0" w14:textId="77777777" w:rsidR="0088690A" w:rsidRPr="00386963" w:rsidRDefault="0088690A" w:rsidP="0088690A">
      <w:pPr>
        <w:rPr>
          <w:rFonts w:ascii="Times New Roman" w:hAnsi="Times New Roman" w:cs="Times New Roman"/>
          <w:lang w:val="ro-RO"/>
        </w:rPr>
      </w:pPr>
    </w:p>
    <w:p w14:paraId="60958B2F" w14:textId="77777777" w:rsidR="0038265E" w:rsidRPr="00386963" w:rsidRDefault="0038265E" w:rsidP="00927D8D">
      <w:pPr>
        <w:tabs>
          <w:tab w:val="right" w:leader="dot" w:pos="4546"/>
          <w:tab w:val="left" w:pos="4726"/>
        </w:tabs>
        <w:spacing w:before="120" w:after="120"/>
        <w:jc w:val="both"/>
        <w:rPr>
          <w:rFonts w:ascii="Times New Roman" w:eastAsia="Trebuchet MS" w:hAnsi="Times New Roman" w:cs="Times New Roman"/>
          <w:i/>
          <w:iCs/>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Către: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[denumirea</w:t>
      </w:r>
      <w:r w:rsidRPr="00386963">
        <w:rPr>
          <w:rFonts w:ascii="Times New Roman" w:eastAsia="Trebuchet MS" w:hAnsi="Times New Roman" w:cs="Times New Roman"/>
          <w:i/>
          <w:iCs/>
          <w:color w:val="000000"/>
          <w:sz w:val="24"/>
          <w:lang w:val="ro-RO" w:eastAsia="ro-RO" w:bidi="ro-RO"/>
        </w:rPr>
        <w:tab/>
        <w:t>autorității/entității contractante]</w:t>
      </w:r>
    </w:p>
    <w:p w14:paraId="34C42CD0" w14:textId="77777777" w:rsidR="0088690A" w:rsidRPr="00386963" w:rsidRDefault="0088690A" w:rsidP="00927D8D">
      <w:pPr>
        <w:tabs>
          <w:tab w:val="right" w:leader="dot" w:pos="4546"/>
          <w:tab w:val="left" w:pos="4726"/>
        </w:tabs>
        <w:spacing w:before="120" w:after="120"/>
        <w:jc w:val="both"/>
        <w:rPr>
          <w:rFonts w:ascii="Times New Roman" w:eastAsia="Trebuchet MS" w:hAnsi="Times New Roman" w:cs="Times New Roman"/>
          <w:color w:val="000000"/>
          <w:sz w:val="24"/>
          <w:lang w:val="ro-RO" w:eastAsia="ro-RO" w:bidi="ro-RO"/>
        </w:rPr>
      </w:pPr>
    </w:p>
    <w:p w14:paraId="64097CCA" w14:textId="77777777" w:rsidR="0038265E" w:rsidRPr="00386963" w:rsidRDefault="0038265E" w:rsidP="00927D8D">
      <w:pPr>
        <w:tabs>
          <w:tab w:val="left" w:leader="dot" w:pos="2220"/>
          <w:tab w:val="left" w:leader="dot" w:pos="2630"/>
          <w:tab w:val="left" w:leader="dot" w:pos="7032"/>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Cu privire la procedura de atribuire organizată de </w:t>
      </w:r>
      <w:r w:rsidRPr="00386963">
        <w:rPr>
          <w:rFonts w:ascii="Times New Roman" w:eastAsia="Trebuchet MS" w:hAnsi="Times New Roman" w:cs="Times New Roman"/>
          <w:i/>
          <w:iCs/>
          <w:color w:val="000000"/>
          <w:sz w:val="24"/>
          <w:lang w:val="ro-RO" w:eastAsia="ro-RO" w:bidi="ro-RO"/>
        </w:rPr>
        <w:t>[denumirea autorității/entității contractante]</w:t>
      </w:r>
      <w:r w:rsidRPr="00386963">
        <w:rPr>
          <w:rFonts w:ascii="Times New Roman" w:eastAsia="Trebuchet MS" w:hAnsi="Times New Roman" w:cs="Times New Roman"/>
          <w:color w:val="000000"/>
          <w:sz w:val="24"/>
          <w:lang w:val="ro-RO" w:eastAsia="ro-RO" w:bidi="ro-RO"/>
        </w:rPr>
        <w:t xml:space="preserve"> în calitate de Autoritate/Entitate Contractantă pentru atribuirea Contractului </w:t>
      </w:r>
      <w:r w:rsidRPr="00386963">
        <w:rPr>
          <w:rFonts w:ascii="Times New Roman" w:eastAsia="Trebuchet MS" w:hAnsi="Times New Roman" w:cs="Times New Roman"/>
          <w:i/>
          <w:iCs/>
          <w:color w:val="000000"/>
          <w:sz w:val="24"/>
          <w:lang w:val="ro-RO" w:eastAsia="ro-RO" w:bidi="ro-RO"/>
        </w:rPr>
        <w:tab/>
        <w:t xml:space="preserve"> [denumirea contractului]</w:t>
      </w:r>
      <w:r w:rsidRPr="00386963">
        <w:rPr>
          <w:rFonts w:ascii="Times New Roman" w:eastAsia="Trebuchet MS" w:hAnsi="Times New Roman" w:cs="Times New Roman"/>
          <w:color w:val="000000"/>
          <w:sz w:val="24"/>
          <w:lang w:val="ro-RO" w:eastAsia="ro-RO" w:bidi="ro-RO"/>
        </w:rPr>
        <w:t>, pentru care a fost publicat Anunțul de participare nr</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[introduceți nr. Anunțului de participare]</w:t>
      </w:r>
      <w:r w:rsidRPr="00386963">
        <w:rPr>
          <w:rFonts w:ascii="Times New Roman" w:eastAsia="Trebuchet MS" w:hAnsi="Times New Roman" w:cs="Times New Roman"/>
          <w:color w:val="000000"/>
          <w:sz w:val="24"/>
          <w:lang w:val="ro-RO" w:eastAsia="ro-RO" w:bidi="ro-RO"/>
        </w:rPr>
        <w:t>/</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[introduceți data]</w:t>
      </w:r>
      <w:r w:rsidRPr="00386963">
        <w:rPr>
          <w:rFonts w:ascii="Times New Roman" w:eastAsia="Trebuchet MS" w:hAnsi="Times New Roman" w:cs="Times New Roman"/>
          <w:color w:val="000000"/>
          <w:sz w:val="24"/>
          <w:lang w:val="ro-RO" w:eastAsia="ro-RO" w:bidi="ro-RO"/>
        </w:rPr>
        <w:t>.</w:t>
      </w:r>
    </w:p>
    <w:p w14:paraId="5B052EBE" w14:textId="77777777" w:rsidR="0038265E" w:rsidRPr="00386963" w:rsidRDefault="0038265E" w:rsidP="00927D8D">
      <w:pPr>
        <w:tabs>
          <w:tab w:val="left" w:leader="dot" w:pos="2219"/>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 xml:space="preserve">[introduceți numele/denumirea completă a Terțului susținător], </w:t>
      </w:r>
      <w:r w:rsidRPr="00386963">
        <w:rPr>
          <w:rFonts w:ascii="Times New Roman" w:eastAsia="Trebuchet MS" w:hAnsi="Times New Roman" w:cs="Times New Roman"/>
          <w:color w:val="000000"/>
          <w:sz w:val="24"/>
          <w:lang w:val="ro-RO" w:eastAsia="ro-RO" w:bidi="ro-RO"/>
        </w:rPr>
        <w:t>având sediul social în</w:t>
      </w:r>
      <w:r w:rsidRPr="00386963">
        <w:rPr>
          <w:rFonts w:ascii="Times New Roman" w:eastAsia="Trebuchet MS" w:hAnsi="Times New Roman" w:cs="Times New Roman"/>
          <w:color w:val="000000"/>
          <w:sz w:val="24"/>
          <w:lang w:val="ro-RO" w:eastAsia="ro-RO" w:bidi="ro-RO"/>
        </w:rPr>
        <w:tab/>
      </w:r>
      <w:r w:rsidRPr="00386963">
        <w:rPr>
          <w:rFonts w:ascii="Times New Roman" w:eastAsia="Trebuchet MS" w:hAnsi="Times New Roman" w:cs="Times New Roman"/>
          <w:i/>
          <w:iCs/>
          <w:color w:val="000000"/>
          <w:sz w:val="24"/>
          <w:lang w:val="ro-RO" w:eastAsia="ro-RO" w:bidi="ro-RO"/>
        </w:rPr>
        <w:t>[introduceți</w:t>
      </w:r>
      <w:r w:rsidRPr="00386963">
        <w:rPr>
          <w:rFonts w:ascii="Times New Roman" w:eastAsia="Trebuchet MS" w:hAnsi="Times New Roman" w:cs="Times New Roman"/>
          <w:i/>
          <w:iCs/>
          <w:color w:val="000000"/>
          <w:sz w:val="24"/>
          <w:lang w:val="ro-RO" w:eastAsia="ro-RO" w:bidi="ro-RO"/>
        </w:rPr>
        <w:tab/>
        <w:t>adresa completa, telefonul, faxul, emailul Terțului susținător],</w:t>
      </w:r>
      <w:r w:rsidRPr="00386963">
        <w:rPr>
          <w:rFonts w:ascii="Times New Roman" w:eastAsia="Trebuchet MS" w:hAnsi="Times New Roman" w:cs="Times New Roman"/>
          <w:color w:val="000000"/>
          <w:sz w:val="24"/>
          <w:lang w:val="ro-RO" w:eastAsia="ro-RO" w:bidi="ro-RO"/>
        </w:rPr>
        <w:t xml:space="preserve"> Cod Unic de Înregistrare (cod fiscal): </w:t>
      </w:r>
      <w:r w:rsidRPr="00386963">
        <w:rPr>
          <w:rFonts w:ascii="Times New Roman" w:eastAsia="Trebuchet MS" w:hAnsi="Times New Roman" w:cs="Times New Roman"/>
          <w:color w:val="000000"/>
          <w:sz w:val="24"/>
          <w:lang w:val="ro-RO" w:eastAsia="ro-RO" w:bidi="ro-RO"/>
        </w:rPr>
        <w:tab/>
      </w:r>
      <w:r w:rsidRPr="00386963">
        <w:rPr>
          <w:rFonts w:ascii="Times New Roman" w:eastAsia="Trebuchet MS" w:hAnsi="Times New Roman" w:cs="Times New Roman"/>
          <w:i/>
          <w:iCs/>
          <w:color w:val="000000"/>
          <w:sz w:val="24"/>
          <w:lang w:val="ro-RO" w:eastAsia="ro-RO" w:bidi="ro-RO"/>
        </w:rPr>
        <w:t>[introduceți datele]</w:t>
      </w:r>
      <w:r w:rsidRPr="00386963">
        <w:rPr>
          <w:rFonts w:ascii="Times New Roman" w:eastAsia="Trebuchet MS" w:hAnsi="Times New Roman" w:cs="Times New Roman"/>
          <w:color w:val="000000"/>
          <w:sz w:val="24"/>
          <w:lang w:val="ro-RO" w:eastAsia="ro-RO" w:bidi="ro-RO"/>
        </w:rPr>
        <w:t xml:space="preserve">, numărul de înregistrare la Registrul Comerțului sau echivalent: </w:t>
      </w:r>
      <w:r w:rsidRPr="00386963">
        <w:rPr>
          <w:rFonts w:ascii="Times New Roman" w:eastAsia="Trebuchet MS" w:hAnsi="Times New Roman" w:cs="Times New Roman"/>
          <w:i/>
          <w:iCs/>
          <w:color w:val="000000"/>
          <w:sz w:val="24"/>
          <w:lang w:val="ro-RO" w:eastAsia="ro-RO" w:bidi="ro-RO"/>
        </w:rPr>
        <w:tab/>
        <w:t>[introduceți</w:t>
      </w:r>
      <w:r w:rsidRPr="00386963">
        <w:rPr>
          <w:rFonts w:ascii="Times New Roman" w:eastAsia="Trebuchet MS" w:hAnsi="Times New Roman" w:cs="Times New Roman"/>
          <w:i/>
          <w:iCs/>
          <w:color w:val="000000"/>
          <w:sz w:val="24"/>
          <w:lang w:val="ro-RO" w:eastAsia="ro-RO" w:bidi="ro-RO"/>
        </w:rPr>
        <w:tab/>
        <w:t>datele]</w:t>
      </w:r>
      <w:r w:rsidRPr="00386963">
        <w:rPr>
          <w:rFonts w:ascii="Times New Roman" w:eastAsia="Trebuchet MS" w:hAnsi="Times New Roman" w:cs="Times New Roman"/>
          <w:color w:val="000000"/>
          <w:sz w:val="24"/>
          <w:lang w:val="ro-RO" w:eastAsia="ro-RO" w:bidi="ro-RO"/>
        </w:rPr>
        <w:t xml:space="preserve"> și reprezentat prin</w:t>
      </w:r>
      <w:r w:rsidRPr="00386963">
        <w:rPr>
          <w:rFonts w:ascii="Times New Roman" w:eastAsia="Trebuchet MS" w:hAnsi="Times New Roman" w:cs="Times New Roman"/>
          <w:color w:val="000000"/>
          <w:sz w:val="24"/>
          <w:lang w:val="ro-RO" w:eastAsia="ro-RO" w:bidi="ro-RO"/>
        </w:rPr>
        <w:tab/>
      </w:r>
      <w:r w:rsidRPr="00386963">
        <w:rPr>
          <w:rFonts w:ascii="Times New Roman" w:eastAsia="Trebuchet MS" w:hAnsi="Times New Roman" w:cs="Times New Roman"/>
          <w:i/>
          <w:iCs/>
          <w:color w:val="000000"/>
          <w:sz w:val="24"/>
          <w:lang w:val="ro-RO" w:eastAsia="ro-RO" w:bidi="ro-RO"/>
        </w:rPr>
        <w:t>[introduceți numele persoanei sau persoanelor autorizate sa semneze in numele Terțului Susținător]</w:t>
      </w:r>
      <w:r w:rsidRPr="00386963">
        <w:rPr>
          <w:rFonts w:ascii="Times New Roman" w:eastAsia="Trebuchet MS" w:hAnsi="Times New Roman" w:cs="Times New Roman"/>
          <w:color w:val="000000"/>
          <w:sz w:val="24"/>
          <w:lang w:val="ro-RO" w:eastAsia="ro-RO" w:bidi="ro-RO"/>
        </w:rPr>
        <w:t xml:space="preserve">, ne obligăm, în mod ferm, necondiționat și irevocabil să punem la dispoziția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 xml:space="preserve">[introduceți numele/denumirea completa a /Candidatului/Ofertantului căruia îi este acordat suportul] </w:t>
      </w:r>
      <w:r w:rsidRPr="00386963">
        <w:rPr>
          <w:rFonts w:ascii="Times New Roman" w:eastAsia="Trebuchet MS" w:hAnsi="Times New Roman" w:cs="Times New Roman"/>
          <w:color w:val="000000"/>
          <w:sz w:val="24"/>
          <w:lang w:val="ro-RO" w:eastAsia="ro-RO" w:bidi="ro-RO"/>
        </w:rPr>
        <w:t>(denumit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70DF154C" w14:textId="77777777" w:rsidR="0038265E" w:rsidRPr="00386963" w:rsidRDefault="0038265E" w:rsidP="00927D8D">
      <w:pPr>
        <w:tabs>
          <w:tab w:val="right" w:leader="dot" w:pos="5278"/>
          <w:tab w:val="left" w:pos="5407"/>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[denumirea</w:t>
      </w:r>
      <w:r w:rsidRPr="00386963">
        <w:rPr>
          <w:rFonts w:ascii="Times New Roman" w:eastAsia="Trebuchet MS" w:hAnsi="Times New Roman" w:cs="Times New Roman"/>
          <w:i/>
          <w:iCs/>
          <w:color w:val="000000"/>
          <w:sz w:val="24"/>
          <w:lang w:val="ro-RO" w:eastAsia="ro-RO" w:bidi="ro-RO"/>
        </w:rPr>
        <w:tab/>
        <w:t>terțului susținător]</w:t>
      </w:r>
      <w:r w:rsidRPr="00386963">
        <w:rPr>
          <w:rFonts w:ascii="Times New Roman" w:eastAsia="Trebuchet MS" w:hAnsi="Times New Roman" w:cs="Times New Roman"/>
          <w:color w:val="000000"/>
          <w:sz w:val="24"/>
          <w:lang w:val="ro-RO" w:eastAsia="ro-RO" w:bidi="ro-RO"/>
        </w:rPr>
        <w:t xml:space="preserve">, vom răspunde în mod solidar cu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w:t>
      </w:r>
      <w:r w:rsidRPr="00386963">
        <w:rPr>
          <w:rFonts w:ascii="Times New Roman" w:eastAsia="Trebuchet MS" w:hAnsi="Times New Roman" w:cs="Times New Roman"/>
          <w:color w:val="000000"/>
          <w:sz w:val="24"/>
          <w:lang w:val="ro-RO" w:eastAsia="ro-RO" w:bidi="ro-RO"/>
        </w:rPr>
        <w:t>denumirea candidatului/ofertantului</w:t>
      </w:r>
      <w:r w:rsidRPr="00386963">
        <w:rPr>
          <w:rFonts w:ascii="Times New Roman" w:eastAsia="Trebuchet MS" w:hAnsi="Times New Roman" w:cs="Times New Roman"/>
          <w:i/>
          <w:iCs/>
          <w:color w:val="000000"/>
          <w:sz w:val="24"/>
          <w:lang w:val="ro-RO" w:eastAsia="ro-RO" w:bidi="ro-RO"/>
        </w:rPr>
        <w:t>]</w:t>
      </w:r>
      <w:r w:rsidRPr="00386963">
        <w:rPr>
          <w:rFonts w:ascii="Times New Roman" w:eastAsia="Trebuchet MS" w:hAnsi="Times New Roman" w:cs="Times New Roman"/>
          <w:color w:val="000000"/>
          <w:sz w:val="24"/>
          <w:lang w:val="ro-RO" w:eastAsia="ro-RO" w:bidi="ro-RO"/>
        </w:rPr>
        <w:t xml:space="preserve"> pentru executarea</w:t>
      </w:r>
    </w:p>
    <w:p w14:paraId="3941027D"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contractului.</w:t>
      </w:r>
    </w:p>
    <w:p w14:paraId="0E09553F"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Răspunderea noastră se va angaja sub condiția neîndeplinirii de către noi a obligațiilor de susținere asumate prin prezentul angajament</w:t>
      </w:r>
      <w:r w:rsidRPr="00386963">
        <w:rPr>
          <w:rFonts w:ascii="Times New Roman" w:eastAsia="Trebuchet MS" w:hAnsi="Times New Roman" w:cs="Times New Roman"/>
          <w:color w:val="000000"/>
          <w:sz w:val="24"/>
          <w:vertAlign w:val="superscript"/>
          <w:lang w:val="ro-RO" w:eastAsia="ro-RO" w:bidi="ro-RO"/>
        </w:rPr>
        <w:footnoteReference w:id="2"/>
      </w:r>
      <w:r w:rsidRPr="00386963">
        <w:rPr>
          <w:rFonts w:ascii="Times New Roman" w:eastAsia="Trebuchet MS" w:hAnsi="Times New Roman" w:cs="Times New Roman"/>
          <w:color w:val="000000"/>
          <w:sz w:val="24"/>
          <w:lang w:val="ro-RO" w:eastAsia="ro-RO" w:bidi="ro-RO"/>
        </w:rPr>
        <w:t>.</w:t>
      </w:r>
    </w:p>
    <w:p w14:paraId="17181194" w14:textId="77777777" w:rsidR="0038265E" w:rsidRPr="00386963" w:rsidRDefault="0038265E" w:rsidP="00927D8D">
      <w:pPr>
        <w:tabs>
          <w:tab w:val="right" w:leader="dot" w:pos="5278"/>
          <w:tab w:val="left" w:pos="5426"/>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[denumirea</w:t>
      </w:r>
      <w:r w:rsidRPr="00386963">
        <w:rPr>
          <w:rFonts w:ascii="Times New Roman" w:eastAsia="Trebuchet MS" w:hAnsi="Times New Roman" w:cs="Times New Roman"/>
          <w:color w:val="000000"/>
          <w:sz w:val="24"/>
          <w:lang w:val="ro-RO" w:eastAsia="ro-RO" w:bidi="ro-RO"/>
        </w:rPr>
        <w:tab/>
        <w:t xml:space="preserve">terțului susținător], în cazul în care Contractantul întâmpină dificultăți în derularea contractului de achiziție publică/sectorial, să punem la dispoziția Candidatului/Ofertantului devenit Contractant suma de </w:t>
      </w:r>
      <w:r w:rsidRPr="00386963">
        <w:rPr>
          <w:rFonts w:ascii="Times New Roman" w:eastAsia="Trebuchet MS" w:hAnsi="Times New Roman" w:cs="Times New Roman"/>
          <w:color w:val="000000"/>
          <w:sz w:val="24"/>
          <w:lang w:val="ro-RO" w:eastAsia="ro-RO" w:bidi="ro-RO"/>
        </w:rPr>
        <w:tab/>
        <w:t xml:space="preserve"> [introduceți suma] lei, necesară </w:t>
      </w:r>
      <w:r w:rsidRPr="00386963">
        <w:rPr>
          <w:rFonts w:ascii="Times New Roman" w:eastAsia="Trebuchet MS" w:hAnsi="Times New Roman" w:cs="Times New Roman"/>
          <w:color w:val="000000"/>
          <w:sz w:val="24"/>
          <w:lang w:val="ro-RO" w:eastAsia="ro-RO" w:bidi="ro-RO"/>
        </w:rPr>
        <w:lastRenderedPageBreak/>
        <w:t>pentru finalizarea completă, la timp, regulamentară și corectă a contractului care urmează a fi încheiat în conformitate cu prevederile acestuia.</w:t>
      </w:r>
    </w:p>
    <w:p w14:paraId="11671D61" w14:textId="77777777" w:rsidR="0038265E" w:rsidRPr="00386963" w:rsidRDefault="0038265E" w:rsidP="00927D8D">
      <w:pPr>
        <w:tabs>
          <w:tab w:val="right" w:leader="dot" w:pos="5278"/>
          <w:tab w:val="left" w:pos="5460"/>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[denumirea</w:t>
      </w:r>
      <w:r w:rsidRPr="00386963">
        <w:rPr>
          <w:rFonts w:ascii="Times New Roman" w:eastAsia="Trebuchet MS" w:hAnsi="Times New Roman" w:cs="Times New Roman"/>
          <w:i/>
          <w:iCs/>
          <w:color w:val="000000"/>
          <w:sz w:val="24"/>
          <w:lang w:val="ro-RO" w:eastAsia="ro-RO" w:bidi="ro-RO"/>
        </w:rPr>
        <w:tab/>
        <w:t>terțului susținător]</w:t>
      </w:r>
      <w:r w:rsidRPr="00386963">
        <w:rPr>
          <w:rFonts w:ascii="Times New Roman" w:eastAsia="Trebuchet MS" w:hAnsi="Times New Roman" w:cs="Times New Roman"/>
          <w:color w:val="000000"/>
          <w:sz w:val="24"/>
          <w:lang w:val="ro-RO" w:eastAsia="ro-RO" w:bidi="ro-RO"/>
        </w:rPr>
        <w:t xml:space="preserve">, ne angajăm să punem la dispoziția Candidatului/Ofertantului devenit Contractant resursele financiare mai sus menționate, într-un termen de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[introduceți</w:t>
      </w:r>
      <w:r w:rsidRPr="00386963">
        <w:rPr>
          <w:rFonts w:ascii="Times New Roman" w:eastAsia="Trebuchet MS" w:hAnsi="Times New Roman" w:cs="Times New Roman"/>
          <w:i/>
          <w:iCs/>
          <w:color w:val="000000"/>
          <w:sz w:val="24"/>
          <w:lang w:val="ro-RO" w:eastAsia="ro-RO" w:bidi="ro-RO"/>
        </w:rPr>
        <w:tab/>
        <w:t>termenul]</w:t>
      </w:r>
      <w:r w:rsidRPr="00386963">
        <w:rPr>
          <w:rFonts w:ascii="Times New Roman" w:eastAsia="Trebuchet MS" w:hAnsi="Times New Roman" w:cs="Times New Roman"/>
          <w:color w:val="000000"/>
          <w:sz w:val="24"/>
          <w:lang w:val="ro-RO" w:eastAsia="ro-RO" w:bidi="ro-RO"/>
        </w:rPr>
        <w:t xml:space="preserve"> zile de la solicitarea Contractantului, după cum urmează: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[terțul</w:t>
      </w:r>
      <w:r w:rsidRPr="00386963">
        <w:rPr>
          <w:rFonts w:ascii="Times New Roman" w:eastAsia="Trebuchet MS" w:hAnsi="Times New Roman" w:cs="Times New Roman"/>
          <w:i/>
          <w:iCs/>
          <w:color w:val="000000"/>
          <w:sz w:val="24"/>
          <w:lang w:val="ro-RO" w:eastAsia="ro-RO" w:bidi="ro-RO"/>
        </w:rPr>
        <w:tab/>
        <w:t>susținător va menționa modalitatea în care va transfera suma de bani către Contractant].</w:t>
      </w:r>
    </w:p>
    <w:p w14:paraId="3BDED812" w14:textId="77777777" w:rsidR="0038265E" w:rsidRPr="00386963" w:rsidRDefault="0038265E" w:rsidP="00927D8D">
      <w:pPr>
        <w:tabs>
          <w:tab w:val="right" w:leader="dot" w:pos="5278"/>
          <w:tab w:val="left" w:pos="5393"/>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[denumirea</w:t>
      </w:r>
      <w:r w:rsidRPr="00386963">
        <w:rPr>
          <w:rFonts w:ascii="Times New Roman" w:eastAsia="Trebuchet MS" w:hAnsi="Times New Roman" w:cs="Times New Roman"/>
          <w:i/>
          <w:iCs/>
          <w:color w:val="000000"/>
          <w:sz w:val="24"/>
          <w:lang w:val="ro-RO" w:eastAsia="ro-RO" w:bidi="ro-RO"/>
        </w:rPr>
        <w:tab/>
        <w:t>terțului susținător]</w:t>
      </w:r>
      <w:r w:rsidRPr="00386963">
        <w:rPr>
          <w:rFonts w:ascii="Times New Roman" w:eastAsia="Trebuchet MS" w:hAnsi="Times New Roman" w:cs="Times New Roman"/>
          <w:color w:val="000000"/>
          <w:sz w:val="24"/>
          <w:lang w:val="ro-RO" w:eastAsia="ro-RO" w:bidi="ro-RO"/>
        </w:rPr>
        <w:t>:</w:t>
      </w:r>
    </w:p>
    <w:p w14:paraId="6F140F77" w14:textId="57E325F9" w:rsidR="0038265E" w:rsidRPr="00386963" w:rsidRDefault="0038265E" w:rsidP="00D850D2">
      <w:pPr>
        <w:pStyle w:val="Listparagraf"/>
        <w:widowControl w:val="0"/>
        <w:numPr>
          <w:ilvl w:val="0"/>
          <w:numId w:val="53"/>
        </w:numPr>
        <w:tabs>
          <w:tab w:val="left" w:pos="728"/>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Înțelegem și suntem de acord că suntem </w:t>
      </w:r>
      <w:proofErr w:type="spellStart"/>
      <w:r w:rsidRPr="00386963">
        <w:rPr>
          <w:rFonts w:ascii="Times New Roman" w:eastAsia="Trebuchet MS" w:hAnsi="Times New Roman" w:cs="Times New Roman"/>
          <w:color w:val="000000"/>
          <w:sz w:val="24"/>
          <w:lang w:val="ro-RO" w:eastAsia="ro-RO" w:bidi="ro-RO"/>
        </w:rPr>
        <w:t>ținuti</w:t>
      </w:r>
      <w:proofErr w:type="spellEnd"/>
      <w:r w:rsidRPr="00386963">
        <w:rPr>
          <w:rFonts w:ascii="Times New Roman" w:eastAsia="Trebuchet MS" w:hAnsi="Times New Roman" w:cs="Times New Roman"/>
          <w:color w:val="000000"/>
          <w:sz w:val="24"/>
          <w:lang w:val="ro-RO" w:eastAsia="ro-RO" w:bidi="ro-RO"/>
        </w:rPr>
        <w:t xml:space="preserve"> răspunzători față de Autoritatea/Entitatea Contractantă pentru neexecutarea de către </w:t>
      </w:r>
      <w:r w:rsidRPr="00386963">
        <w:rPr>
          <w:rFonts w:ascii="Times New Roman" w:eastAsia="Trebuchet MS" w:hAnsi="Times New Roman" w:cs="Times New Roman"/>
          <w:color w:val="000000"/>
          <w:sz w:val="24"/>
          <w:lang w:val="ro-RO" w:bidi="en-US"/>
        </w:rPr>
        <w:t xml:space="preserve">Candidat/Ofertant devenit Contractant a </w:t>
      </w:r>
      <w:r w:rsidRPr="00386963">
        <w:rPr>
          <w:rFonts w:ascii="Times New Roman" w:eastAsia="Trebuchet MS" w:hAnsi="Times New Roman" w:cs="Times New Roman"/>
          <w:color w:val="000000"/>
          <w:sz w:val="24"/>
          <w:lang w:val="ro-RO" w:eastAsia="ro-RO" w:bidi="ro-RO"/>
        </w:rPr>
        <w:t xml:space="preserve">oricăror obligații </w:t>
      </w:r>
      <w:r w:rsidRPr="00386963">
        <w:rPr>
          <w:rFonts w:ascii="Times New Roman" w:eastAsia="Trebuchet MS" w:hAnsi="Times New Roman" w:cs="Times New Roman"/>
          <w:color w:val="000000"/>
          <w:sz w:val="24"/>
          <w:lang w:val="ro-RO" w:bidi="en-US"/>
        </w:rPr>
        <w:t xml:space="preserve">contractuale, pentru toate daunele aduse </w:t>
      </w:r>
      <w:r w:rsidRPr="00386963">
        <w:rPr>
          <w:rFonts w:ascii="Times New Roman" w:eastAsia="Trebuchet MS" w:hAnsi="Times New Roman" w:cs="Times New Roman"/>
          <w:color w:val="000000"/>
          <w:sz w:val="24"/>
          <w:lang w:val="ro-RO" w:eastAsia="ro-RO" w:bidi="ro-RO"/>
        </w:rPr>
        <w:t xml:space="preserve">Autorității/Entității </w:t>
      </w:r>
      <w:r w:rsidRPr="00386963">
        <w:rPr>
          <w:rFonts w:ascii="Times New Roman" w:eastAsia="Trebuchet MS" w:hAnsi="Times New Roman" w:cs="Times New Roman"/>
          <w:color w:val="000000"/>
          <w:sz w:val="24"/>
          <w:lang w:val="ro-RO" w:bidi="en-US"/>
        </w:rPr>
        <w:t xml:space="preserve">Contractante de </w:t>
      </w:r>
      <w:r w:rsidRPr="00386963">
        <w:rPr>
          <w:rFonts w:ascii="Times New Roman" w:eastAsia="Trebuchet MS" w:hAnsi="Times New Roman" w:cs="Times New Roman"/>
          <w:color w:val="000000"/>
          <w:sz w:val="24"/>
          <w:lang w:val="ro-RO" w:eastAsia="ro-RO" w:bidi="ro-RO"/>
        </w:rPr>
        <w:t xml:space="preserve">către </w:t>
      </w:r>
      <w:r w:rsidRPr="00386963">
        <w:rPr>
          <w:rFonts w:ascii="Times New Roman" w:eastAsia="Trebuchet MS" w:hAnsi="Times New Roman" w:cs="Times New Roman"/>
          <w:color w:val="000000"/>
          <w:sz w:val="24"/>
          <w:lang w:val="ro-RO" w:bidi="en-US"/>
        </w:rPr>
        <w:t xml:space="preserve">Contractant ca urmare a </w:t>
      </w:r>
      <w:r w:rsidRPr="00386963">
        <w:rPr>
          <w:rFonts w:ascii="Times New Roman" w:eastAsia="Trebuchet MS" w:hAnsi="Times New Roman" w:cs="Times New Roman"/>
          <w:color w:val="000000"/>
          <w:sz w:val="24"/>
          <w:lang w:val="ro-RO" w:eastAsia="ro-RO" w:bidi="ro-RO"/>
        </w:rPr>
        <w:t xml:space="preserve">neîndeplinirii obligațiilor </w:t>
      </w:r>
      <w:r w:rsidRPr="00386963">
        <w:rPr>
          <w:rFonts w:ascii="Times New Roman" w:eastAsia="Trebuchet MS" w:hAnsi="Times New Roman" w:cs="Times New Roman"/>
          <w:color w:val="000000"/>
          <w:sz w:val="24"/>
          <w:lang w:val="ro-RO" w:bidi="en-US"/>
        </w:rPr>
        <w:t xml:space="preserve">sale </w:t>
      </w:r>
      <w:r w:rsidRPr="00386963">
        <w:rPr>
          <w:rFonts w:ascii="Times New Roman" w:eastAsia="Trebuchet MS" w:hAnsi="Times New Roman" w:cs="Times New Roman"/>
          <w:color w:val="000000"/>
          <w:sz w:val="24"/>
          <w:lang w:val="ro-RO" w:eastAsia="ro-RO" w:bidi="ro-RO"/>
        </w:rPr>
        <w:t xml:space="preserve">și </w:t>
      </w:r>
      <w:r w:rsidRPr="00386963">
        <w:rPr>
          <w:rFonts w:ascii="Times New Roman" w:eastAsia="Trebuchet MS" w:hAnsi="Times New Roman" w:cs="Times New Roman"/>
          <w:color w:val="000000"/>
          <w:sz w:val="24"/>
          <w:lang w:val="ro-RO" w:bidi="en-US"/>
        </w:rPr>
        <w:t xml:space="preserve">pentru nerespectarea de </w:t>
      </w:r>
      <w:r w:rsidRPr="00386963">
        <w:rPr>
          <w:rFonts w:ascii="Times New Roman" w:eastAsia="Trebuchet MS" w:hAnsi="Times New Roman" w:cs="Times New Roman"/>
          <w:color w:val="000000"/>
          <w:sz w:val="24"/>
          <w:lang w:val="ro-RO" w:eastAsia="ro-RO" w:bidi="ro-RO"/>
        </w:rPr>
        <w:t xml:space="preserve">către </w:t>
      </w:r>
      <w:r w:rsidRPr="00386963">
        <w:rPr>
          <w:rFonts w:ascii="Times New Roman" w:eastAsia="Trebuchet MS" w:hAnsi="Times New Roman" w:cs="Times New Roman"/>
          <w:color w:val="000000"/>
          <w:sz w:val="24"/>
          <w:lang w:val="ro-RO" w:bidi="en-US"/>
        </w:rPr>
        <w:t>noi a</w:t>
      </w:r>
      <w:r w:rsidR="00D850D2" w:rsidRPr="00386963">
        <w:rPr>
          <w:rFonts w:ascii="Times New Roman" w:eastAsia="Trebuchet MS" w:hAnsi="Times New Roman" w:cs="Times New Roman"/>
          <w:color w:val="000000"/>
          <w:sz w:val="24"/>
          <w:lang w:val="ro-RO" w:bidi="en-US"/>
        </w:rPr>
        <w:t xml:space="preserve"> </w:t>
      </w:r>
      <w:r w:rsidRPr="00386963">
        <w:rPr>
          <w:rFonts w:ascii="Times New Roman" w:eastAsia="Trebuchet MS" w:hAnsi="Times New Roman" w:cs="Times New Roman"/>
          <w:color w:val="000000"/>
          <w:sz w:val="24"/>
          <w:lang w:val="ro-RO" w:eastAsia="ro-RO" w:bidi="ro-RO"/>
        </w:rPr>
        <w:t>obligațiilor;</w:t>
      </w:r>
    </w:p>
    <w:p w14:paraId="6FA23BC4" w14:textId="77777777" w:rsidR="0038265E" w:rsidRPr="00386963" w:rsidRDefault="0038265E" w:rsidP="00D850D2">
      <w:pPr>
        <w:pStyle w:val="Listparagraf"/>
        <w:widowControl w:val="0"/>
        <w:numPr>
          <w:ilvl w:val="0"/>
          <w:numId w:val="53"/>
        </w:numPr>
        <w:tabs>
          <w:tab w:val="left" w:pos="728"/>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bidi="en-US"/>
        </w:rPr>
        <w:t xml:space="preserve">Ne </w:t>
      </w:r>
      <w:r w:rsidRPr="00386963">
        <w:rPr>
          <w:rFonts w:ascii="Times New Roman" w:eastAsia="Trebuchet MS" w:hAnsi="Times New Roman" w:cs="Times New Roman"/>
          <w:color w:val="000000"/>
          <w:sz w:val="24"/>
          <w:lang w:val="ro-RO" w:eastAsia="ro-RO" w:bidi="ro-RO"/>
        </w:rPr>
        <w:t>obligăm să despăgubim direct Autoritatea/Entitatea Contractantă pentru orice prejudiciu cauzat ca urmare a neîndeplinirii obligațiilor prevăzute în angajamentul ferm de susținere;</w:t>
      </w:r>
    </w:p>
    <w:p w14:paraId="3DDBD201" w14:textId="77777777" w:rsidR="0038265E" w:rsidRPr="00386963" w:rsidRDefault="0038265E" w:rsidP="00D850D2">
      <w:pPr>
        <w:pStyle w:val="Listparagraf"/>
        <w:widowControl w:val="0"/>
        <w:numPr>
          <w:ilvl w:val="0"/>
          <w:numId w:val="53"/>
        </w:numPr>
        <w:tabs>
          <w:tab w:val="left" w:pos="728"/>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1BF63578" w14:textId="77777777" w:rsidR="00D850D2" w:rsidRPr="00386963" w:rsidRDefault="0038265E" w:rsidP="00D850D2">
      <w:pPr>
        <w:pStyle w:val="Listparagraf"/>
        <w:widowControl w:val="0"/>
        <w:numPr>
          <w:ilvl w:val="0"/>
          <w:numId w:val="53"/>
        </w:numPr>
        <w:tabs>
          <w:tab w:val="left" w:pos="728"/>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Înțelegem și suntem de acord că obligațiile asumate de noi sunt valabile și rămân în vigoare până la îndeplinirea integrală și corespunzătoare </w:t>
      </w:r>
      <w:r w:rsidRPr="00386963">
        <w:rPr>
          <w:rFonts w:ascii="Times New Roman" w:eastAsia="Trebuchet MS" w:hAnsi="Times New Roman" w:cs="Times New Roman"/>
          <w:color w:val="000000"/>
          <w:sz w:val="24"/>
          <w:lang w:val="ro-RO" w:bidi="en-US"/>
        </w:rPr>
        <w:t xml:space="preserve">a tuturor </w:t>
      </w:r>
      <w:r w:rsidRPr="00386963">
        <w:rPr>
          <w:rFonts w:ascii="Times New Roman" w:eastAsia="Trebuchet MS" w:hAnsi="Times New Roman" w:cs="Times New Roman"/>
          <w:color w:val="000000"/>
          <w:sz w:val="24"/>
          <w:lang w:val="ro-RO" w:eastAsia="ro-RO" w:bidi="ro-RO"/>
        </w:rPr>
        <w:t xml:space="preserve">obligațiilor </w:t>
      </w:r>
      <w:r w:rsidRPr="00386963">
        <w:rPr>
          <w:rFonts w:ascii="Times New Roman" w:eastAsia="Trebuchet MS" w:hAnsi="Times New Roman" w:cs="Times New Roman"/>
          <w:color w:val="000000"/>
          <w:sz w:val="24"/>
          <w:lang w:val="ro-RO" w:bidi="en-US"/>
        </w:rPr>
        <w:t xml:space="preserve">asumate de </w:t>
      </w:r>
      <w:r w:rsidRPr="00386963">
        <w:rPr>
          <w:rFonts w:ascii="Times New Roman" w:eastAsia="Trebuchet MS" w:hAnsi="Times New Roman" w:cs="Times New Roman"/>
          <w:color w:val="000000"/>
          <w:sz w:val="24"/>
          <w:lang w:val="ro-RO" w:eastAsia="ro-RO" w:bidi="ro-RO"/>
        </w:rPr>
        <w:t xml:space="preserve">către </w:t>
      </w:r>
      <w:r w:rsidRPr="00386963">
        <w:rPr>
          <w:rFonts w:ascii="Times New Roman" w:eastAsia="Trebuchet MS" w:hAnsi="Times New Roman" w:cs="Times New Roman"/>
          <w:color w:val="000000"/>
          <w:sz w:val="24"/>
          <w:lang w:val="ro-RO" w:bidi="en-US"/>
        </w:rPr>
        <w:t xml:space="preserve">Contractant prin contractul de </w:t>
      </w:r>
      <w:r w:rsidRPr="00386963">
        <w:rPr>
          <w:rFonts w:ascii="Times New Roman" w:eastAsia="Trebuchet MS" w:hAnsi="Times New Roman" w:cs="Times New Roman"/>
          <w:color w:val="000000"/>
          <w:sz w:val="24"/>
          <w:lang w:val="ro-RO" w:eastAsia="ro-RO" w:bidi="ro-RO"/>
        </w:rPr>
        <w:t xml:space="preserve">achiziție publică/sectorial încheiat </w:t>
      </w:r>
      <w:r w:rsidRPr="00386963">
        <w:rPr>
          <w:rFonts w:ascii="Times New Roman" w:eastAsia="Trebuchet MS" w:hAnsi="Times New Roman" w:cs="Times New Roman"/>
          <w:color w:val="000000"/>
          <w:sz w:val="24"/>
          <w:lang w:val="ro-RO" w:bidi="en-US"/>
        </w:rPr>
        <w:t xml:space="preserve">cu autoritatea/entitatea </w:t>
      </w:r>
      <w:r w:rsidRPr="00386963">
        <w:rPr>
          <w:rFonts w:ascii="Times New Roman" w:eastAsia="Trebuchet MS" w:hAnsi="Times New Roman" w:cs="Times New Roman"/>
          <w:color w:val="000000"/>
          <w:sz w:val="24"/>
          <w:lang w:val="ro-RO" w:eastAsia="ro-RO" w:bidi="ro-RO"/>
        </w:rPr>
        <w:t>contractantă;</w:t>
      </w:r>
    </w:p>
    <w:p w14:paraId="0EFADD9F" w14:textId="77777777" w:rsidR="00D850D2" w:rsidRPr="00386963" w:rsidRDefault="0038265E" w:rsidP="00D850D2">
      <w:pPr>
        <w:pStyle w:val="Listparagraf"/>
        <w:widowControl w:val="0"/>
        <w:numPr>
          <w:ilvl w:val="0"/>
          <w:numId w:val="53"/>
        </w:numPr>
        <w:tabs>
          <w:tab w:val="left" w:pos="728"/>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bidi="en-US"/>
        </w:rPr>
        <w:t xml:space="preserve">Cuantumul daunelor-interese pe care le vom datora contractantului </w:t>
      </w:r>
      <w:r w:rsidRPr="00386963">
        <w:rPr>
          <w:rFonts w:ascii="Times New Roman" w:eastAsia="Trebuchet MS" w:hAnsi="Times New Roman" w:cs="Times New Roman"/>
          <w:color w:val="000000"/>
          <w:sz w:val="24"/>
          <w:lang w:val="ro-RO" w:eastAsia="ro-RO" w:bidi="ro-RO"/>
        </w:rPr>
        <w:t xml:space="preserve">în </w:t>
      </w:r>
      <w:r w:rsidRPr="00386963">
        <w:rPr>
          <w:rFonts w:ascii="Times New Roman" w:eastAsia="Trebuchet MS" w:hAnsi="Times New Roman" w:cs="Times New Roman"/>
          <w:color w:val="000000"/>
          <w:sz w:val="24"/>
          <w:lang w:val="ro-RO" w:bidi="en-US"/>
        </w:rPr>
        <w:t xml:space="preserve">cazul </w:t>
      </w:r>
      <w:r w:rsidRPr="00386963">
        <w:rPr>
          <w:rFonts w:ascii="Times New Roman" w:eastAsia="Trebuchet MS" w:hAnsi="Times New Roman" w:cs="Times New Roman"/>
          <w:color w:val="000000"/>
          <w:sz w:val="24"/>
          <w:lang w:val="ro-RO" w:eastAsia="ro-RO" w:bidi="ro-RO"/>
        </w:rPr>
        <w:t xml:space="preserve">în </w:t>
      </w:r>
      <w:r w:rsidRPr="00386963">
        <w:rPr>
          <w:rFonts w:ascii="Times New Roman" w:eastAsia="Trebuchet MS" w:hAnsi="Times New Roman" w:cs="Times New Roman"/>
          <w:color w:val="000000"/>
          <w:sz w:val="24"/>
          <w:lang w:val="ro-RO" w:bidi="en-US"/>
        </w:rPr>
        <w:t xml:space="preserve">care nu ne vom </w:t>
      </w:r>
      <w:r w:rsidRPr="00386963">
        <w:rPr>
          <w:rFonts w:ascii="Times New Roman" w:eastAsia="Trebuchet MS" w:hAnsi="Times New Roman" w:cs="Times New Roman"/>
          <w:color w:val="000000"/>
          <w:sz w:val="24"/>
          <w:lang w:val="ro-RO" w:eastAsia="ro-RO" w:bidi="ro-RO"/>
        </w:rPr>
        <w:t xml:space="preserve">îndeplini obligațiile prevăzute în </w:t>
      </w:r>
      <w:r w:rsidRPr="00386963">
        <w:rPr>
          <w:rFonts w:ascii="Times New Roman" w:eastAsia="Trebuchet MS" w:hAnsi="Times New Roman" w:cs="Times New Roman"/>
          <w:color w:val="000000"/>
          <w:sz w:val="24"/>
          <w:lang w:val="ro-RO" w:bidi="en-US"/>
        </w:rPr>
        <w:t xml:space="preserve">angajamentul ferm de </w:t>
      </w:r>
      <w:r w:rsidRPr="00386963">
        <w:rPr>
          <w:rFonts w:ascii="Times New Roman" w:eastAsia="Trebuchet MS" w:hAnsi="Times New Roman" w:cs="Times New Roman"/>
          <w:color w:val="000000"/>
          <w:sz w:val="24"/>
          <w:lang w:val="ro-RO" w:eastAsia="ro-RO" w:bidi="ro-RO"/>
        </w:rPr>
        <w:t xml:space="preserve">susținere </w:t>
      </w:r>
      <w:r w:rsidRPr="00386963">
        <w:rPr>
          <w:rFonts w:ascii="Times New Roman" w:eastAsia="Trebuchet MS" w:hAnsi="Times New Roman" w:cs="Times New Roman"/>
          <w:color w:val="000000"/>
          <w:sz w:val="24"/>
          <w:lang w:val="ro-RO" w:bidi="en-US"/>
        </w:rPr>
        <w:t xml:space="preserve">este de </w:t>
      </w:r>
      <w:r w:rsidRPr="00386963">
        <w:rPr>
          <w:rFonts w:ascii="Times New Roman" w:eastAsia="Trebuchet MS" w:hAnsi="Times New Roman" w:cs="Times New Roman"/>
          <w:i/>
          <w:iCs/>
          <w:color w:val="000000"/>
          <w:sz w:val="24"/>
          <w:lang w:val="ro-RO" w:bidi="en-US"/>
        </w:rPr>
        <w:tab/>
        <w:t xml:space="preserve"> </w:t>
      </w:r>
      <w:r w:rsidRPr="00386963">
        <w:rPr>
          <w:rFonts w:ascii="Times New Roman" w:eastAsia="Trebuchet MS" w:hAnsi="Times New Roman" w:cs="Times New Roman"/>
          <w:i/>
          <w:iCs/>
          <w:color w:val="000000"/>
          <w:sz w:val="24"/>
          <w:lang w:val="ro-RO" w:eastAsia="ro-RO" w:bidi="ro-RO"/>
        </w:rPr>
        <w:t xml:space="preserve">[introduceți </w:t>
      </w:r>
      <w:r w:rsidRPr="00386963">
        <w:rPr>
          <w:rFonts w:ascii="Times New Roman" w:eastAsia="Trebuchet MS" w:hAnsi="Times New Roman" w:cs="Times New Roman"/>
          <w:i/>
          <w:iCs/>
          <w:color w:val="000000"/>
          <w:sz w:val="24"/>
          <w:lang w:val="ro-RO" w:bidi="en-US"/>
        </w:rPr>
        <w:t>suma]</w:t>
      </w:r>
      <w:r w:rsidRPr="00386963">
        <w:rPr>
          <w:rFonts w:ascii="Times New Roman" w:eastAsia="Trebuchet MS" w:hAnsi="Times New Roman" w:cs="Times New Roman"/>
          <w:color w:val="000000"/>
          <w:sz w:val="24"/>
          <w:lang w:val="ro-RO" w:bidi="en-US"/>
        </w:rPr>
        <w:t xml:space="preserve"> lei;</w:t>
      </w:r>
    </w:p>
    <w:p w14:paraId="5106F741" w14:textId="07778375" w:rsidR="0038265E" w:rsidRPr="00386963" w:rsidRDefault="0038265E" w:rsidP="00D850D2">
      <w:pPr>
        <w:pStyle w:val="Listparagraf"/>
        <w:widowControl w:val="0"/>
        <w:numPr>
          <w:ilvl w:val="0"/>
          <w:numId w:val="53"/>
        </w:numPr>
        <w:tabs>
          <w:tab w:val="left" w:pos="728"/>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Renunțăm </w:t>
      </w:r>
      <w:r w:rsidRPr="00386963">
        <w:rPr>
          <w:rFonts w:ascii="Times New Roman" w:eastAsia="Trebuchet MS" w:hAnsi="Times New Roman" w:cs="Times New Roman"/>
          <w:color w:val="000000"/>
          <w:sz w:val="24"/>
          <w:lang w:val="ro-RO" w:bidi="en-US"/>
        </w:rPr>
        <w:t xml:space="preserve">irevocabil la orice beneficiu de diviziune </w:t>
      </w:r>
      <w:r w:rsidRPr="00386963">
        <w:rPr>
          <w:rFonts w:ascii="Times New Roman" w:eastAsia="Trebuchet MS" w:hAnsi="Times New Roman" w:cs="Times New Roman"/>
          <w:color w:val="000000"/>
          <w:sz w:val="24"/>
          <w:lang w:val="ro-RO" w:eastAsia="ro-RO" w:bidi="ro-RO"/>
        </w:rPr>
        <w:t xml:space="preserve">și discuțiune, </w:t>
      </w:r>
      <w:r w:rsidRPr="00386963">
        <w:rPr>
          <w:rFonts w:ascii="Times New Roman" w:eastAsia="Trebuchet MS" w:hAnsi="Times New Roman" w:cs="Times New Roman"/>
          <w:color w:val="000000"/>
          <w:sz w:val="24"/>
          <w:lang w:val="ro-RO" w:bidi="en-US"/>
        </w:rPr>
        <w:t xml:space="preserve">precum </w:t>
      </w:r>
      <w:r w:rsidRPr="00386963">
        <w:rPr>
          <w:rFonts w:ascii="Times New Roman" w:eastAsia="Trebuchet MS" w:hAnsi="Times New Roman" w:cs="Times New Roman"/>
          <w:color w:val="000000"/>
          <w:sz w:val="24"/>
          <w:lang w:val="ro-RO" w:eastAsia="ro-RO" w:bidi="ro-RO"/>
        </w:rPr>
        <w:t xml:space="preserve">și </w:t>
      </w:r>
      <w:r w:rsidRPr="00386963">
        <w:rPr>
          <w:rFonts w:ascii="Times New Roman" w:eastAsia="Trebuchet MS" w:hAnsi="Times New Roman" w:cs="Times New Roman"/>
          <w:color w:val="000000"/>
          <w:sz w:val="24"/>
          <w:lang w:val="ro-RO" w:bidi="en-US"/>
        </w:rPr>
        <w:t xml:space="preserve">la invocarea </w:t>
      </w:r>
      <w:r w:rsidRPr="00386963">
        <w:rPr>
          <w:rFonts w:ascii="Times New Roman" w:eastAsia="Trebuchet MS" w:hAnsi="Times New Roman" w:cs="Times New Roman"/>
          <w:color w:val="000000"/>
          <w:sz w:val="24"/>
          <w:lang w:val="ro-RO" w:eastAsia="ro-RO" w:bidi="ro-RO"/>
        </w:rPr>
        <w:t xml:space="preserve">oricărei excepții </w:t>
      </w:r>
      <w:r w:rsidRPr="00386963">
        <w:rPr>
          <w:rFonts w:ascii="Times New Roman" w:eastAsia="Trebuchet MS" w:hAnsi="Times New Roman" w:cs="Times New Roman"/>
          <w:color w:val="000000"/>
          <w:sz w:val="24"/>
          <w:lang w:val="ro-RO" w:bidi="en-US"/>
        </w:rPr>
        <w:t xml:space="preserve">de neexecutare, </w:t>
      </w:r>
      <w:r w:rsidRPr="00386963">
        <w:rPr>
          <w:rFonts w:ascii="Times New Roman" w:eastAsia="Trebuchet MS" w:hAnsi="Times New Roman" w:cs="Times New Roman"/>
          <w:color w:val="000000"/>
          <w:sz w:val="24"/>
          <w:lang w:val="ro-RO" w:eastAsia="ro-RO" w:bidi="ro-RO"/>
        </w:rPr>
        <w:t xml:space="preserve">atât în </w:t>
      </w:r>
      <w:r w:rsidRPr="00386963">
        <w:rPr>
          <w:rFonts w:ascii="Times New Roman" w:eastAsia="Trebuchet MS" w:hAnsi="Times New Roman" w:cs="Times New Roman"/>
          <w:color w:val="000000"/>
          <w:sz w:val="24"/>
          <w:lang w:val="ro-RO" w:bidi="en-US"/>
        </w:rPr>
        <w:t xml:space="preserve">raport cu Candidatul/Ofertantul devenit Contractant, </w:t>
      </w:r>
      <w:r w:rsidRPr="00386963">
        <w:rPr>
          <w:rFonts w:ascii="Times New Roman" w:eastAsia="Trebuchet MS" w:hAnsi="Times New Roman" w:cs="Times New Roman"/>
          <w:color w:val="000000"/>
          <w:sz w:val="24"/>
          <w:lang w:val="ro-RO" w:eastAsia="ro-RO" w:bidi="ro-RO"/>
        </w:rPr>
        <w:t xml:space="preserve">cât și </w:t>
      </w:r>
      <w:r w:rsidRPr="00386963">
        <w:rPr>
          <w:rFonts w:ascii="Times New Roman" w:eastAsia="Trebuchet MS" w:hAnsi="Times New Roman" w:cs="Times New Roman"/>
          <w:color w:val="000000"/>
          <w:sz w:val="24"/>
          <w:lang w:val="ro-RO" w:bidi="en-US"/>
        </w:rPr>
        <w:t xml:space="preserve">cu Autoritatea/Entitatea </w:t>
      </w:r>
      <w:r w:rsidRPr="00386963">
        <w:rPr>
          <w:rFonts w:ascii="Times New Roman" w:eastAsia="Trebuchet MS" w:hAnsi="Times New Roman" w:cs="Times New Roman"/>
          <w:color w:val="000000"/>
          <w:sz w:val="24"/>
          <w:lang w:val="ro-RO" w:eastAsia="ro-RO" w:bidi="ro-RO"/>
        </w:rPr>
        <w:t xml:space="preserve">Contractantă. În situația în </w:t>
      </w:r>
      <w:r w:rsidRPr="00386963">
        <w:rPr>
          <w:rFonts w:ascii="Times New Roman" w:eastAsia="Trebuchet MS" w:hAnsi="Times New Roman" w:cs="Times New Roman"/>
          <w:color w:val="000000"/>
          <w:sz w:val="24"/>
          <w:lang w:val="ro-RO" w:bidi="en-US"/>
        </w:rPr>
        <w:t xml:space="preserve">care </w:t>
      </w:r>
      <w:r w:rsidRPr="00386963">
        <w:rPr>
          <w:rFonts w:ascii="Times New Roman" w:eastAsia="Trebuchet MS" w:hAnsi="Times New Roman" w:cs="Times New Roman"/>
          <w:i/>
          <w:iCs/>
          <w:color w:val="000000"/>
          <w:sz w:val="24"/>
          <w:lang w:val="ro-RO" w:eastAsia="ro-RO" w:bidi="ro-RO"/>
        </w:rPr>
        <w:tab/>
        <w:t xml:space="preserve"> [denumirea candidatului/ofertantului] </w:t>
      </w:r>
      <w:r w:rsidRPr="00386963">
        <w:rPr>
          <w:rFonts w:ascii="Times New Roman" w:eastAsia="Trebuchet MS" w:hAnsi="Times New Roman" w:cs="Times New Roman"/>
          <w:color w:val="000000"/>
          <w:sz w:val="24"/>
          <w:lang w:val="ro-RO" w:eastAsia="ro-RO" w:bidi="ro-RO"/>
        </w:rPr>
        <w:t>invocă și susținerea altui terț susținător/terți susținători pentru îndeplinirea criteriului de calificare pentru care noi acordăm susținere, renunțăm irevocabil la orice beneficiu de diviziune și discuțiune în raport cu acesta/aceștia.</w:t>
      </w:r>
    </w:p>
    <w:p w14:paraId="13485B86" w14:textId="77777777" w:rsidR="0038265E" w:rsidRPr="00386963" w:rsidRDefault="0038265E" w:rsidP="00927D8D">
      <w:pPr>
        <w:tabs>
          <w:tab w:val="left" w:leader="dot" w:pos="4019"/>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[denumirea terțului susținător]</w:t>
      </w:r>
      <w:r w:rsidRPr="00386963">
        <w:rPr>
          <w:rFonts w:ascii="Times New Roman" w:eastAsia="Trebuchet MS" w:hAnsi="Times New Roman" w:cs="Times New Roman"/>
          <w:color w:val="000000"/>
          <w:sz w:val="24"/>
          <w:lang w:val="ro-RO" w:eastAsia="ro-RO" w:bidi="ro-RO"/>
        </w:rPr>
        <w:t xml:space="preserve"> ne obligăm ca, la</w:t>
      </w:r>
    </w:p>
    <w:p w14:paraId="59EBCE2A"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w:t>
      </w:r>
    </w:p>
    <w:p w14:paraId="2BAF6067" w14:textId="378FD333" w:rsidR="0038265E" w:rsidRPr="00386963" w:rsidRDefault="0038265E" w:rsidP="00D850D2">
      <w:pPr>
        <w:tabs>
          <w:tab w:val="right" w:leader="dot" w:pos="5232"/>
          <w:tab w:val="left" w:pos="5377"/>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[denumirea</w:t>
      </w:r>
      <w:r w:rsidRPr="00386963">
        <w:rPr>
          <w:rFonts w:ascii="Times New Roman" w:eastAsia="Trebuchet MS" w:hAnsi="Times New Roman" w:cs="Times New Roman"/>
          <w:color w:val="000000"/>
          <w:sz w:val="24"/>
          <w:lang w:val="ro-RO" w:eastAsia="ro-RO" w:bidi="ro-RO"/>
        </w:rPr>
        <w:tab/>
        <w:t>candidatului/ofertantului], declarăm</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 xml:space="preserve">că invocam susținerea acordata de </w:t>
      </w:r>
      <w:r w:rsidRPr="00386963">
        <w:rPr>
          <w:rFonts w:ascii="Times New Roman" w:eastAsia="Trebuchet MS" w:hAnsi="Times New Roman" w:cs="Times New Roman"/>
          <w:color w:val="000000"/>
          <w:sz w:val="24"/>
          <w:lang w:val="ro-RO" w:eastAsia="ro-RO" w:bidi="ro-RO"/>
        </w:rPr>
        <w:tab/>
        <w:t xml:space="preserve"> [denumirea</w:t>
      </w:r>
      <w:r w:rsidRPr="00386963">
        <w:rPr>
          <w:rFonts w:ascii="Times New Roman" w:eastAsia="Trebuchet MS" w:hAnsi="Times New Roman" w:cs="Times New Roman"/>
          <w:color w:val="000000"/>
          <w:sz w:val="24"/>
          <w:lang w:val="ro-RO" w:eastAsia="ro-RO" w:bidi="ro-RO"/>
        </w:rPr>
        <w:tab/>
        <w:t>terțului</w:t>
      </w:r>
    </w:p>
    <w:p w14:paraId="0212170E"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lastRenderedPageBreak/>
        <w:t>susținător] pentru îndeplinirea contractului menționat mai sus, așa cum rezulta" din prezentul Angajament, în cazul în care vom întâmpina dificultăți pe parcursul derulării contractului și garantăm materializarea aspectelor ce fac obiectul prezentului angajament ferm.</w:t>
      </w:r>
    </w:p>
    <w:p w14:paraId="51C73933" w14:textId="07FD38EE" w:rsidR="0038265E" w:rsidRPr="00386963" w:rsidRDefault="0038265E" w:rsidP="00D850D2">
      <w:pPr>
        <w:tabs>
          <w:tab w:val="left" w:leader="dot" w:pos="4019"/>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[denumirea candidatului/ofertantului]</w:t>
      </w:r>
      <w:r w:rsidRPr="00386963">
        <w:rPr>
          <w:rFonts w:ascii="Times New Roman" w:eastAsia="Trebuchet MS" w:hAnsi="Times New Roman" w:cs="Times New Roman"/>
          <w:color w:val="000000"/>
          <w:sz w:val="24"/>
          <w:lang w:val="ro-RO" w:eastAsia="ro-RO" w:bidi="ro-RO"/>
        </w:rPr>
        <w:t>, vom</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 xml:space="preserve">răspunde în mod solidar cu </w:t>
      </w:r>
      <w:r w:rsidRPr="00386963">
        <w:rPr>
          <w:rFonts w:ascii="Times New Roman" w:eastAsia="Trebuchet MS" w:hAnsi="Times New Roman" w:cs="Times New Roman"/>
          <w:color w:val="000000"/>
          <w:sz w:val="24"/>
          <w:lang w:val="ro-RO" w:eastAsia="ro-RO" w:bidi="ro-RO"/>
        </w:rPr>
        <w:tab/>
      </w:r>
      <w:r w:rsidRPr="00386963">
        <w:rPr>
          <w:rFonts w:ascii="Times New Roman" w:eastAsia="Trebuchet MS" w:hAnsi="Times New Roman" w:cs="Times New Roman"/>
          <w:i/>
          <w:iCs/>
          <w:color w:val="000000"/>
          <w:sz w:val="24"/>
          <w:lang w:val="ro-RO" w:eastAsia="ro-RO" w:bidi="ro-RO"/>
        </w:rPr>
        <w:t>[denumirea terțului susținător]</w:t>
      </w:r>
      <w:r w:rsidRPr="00386963">
        <w:rPr>
          <w:rFonts w:ascii="Times New Roman" w:eastAsia="Trebuchet MS" w:hAnsi="Times New Roman" w:cs="Times New Roman"/>
          <w:color w:val="000000"/>
          <w:sz w:val="24"/>
          <w:lang w:val="ro-RO" w:eastAsia="ro-RO" w:bidi="ro-RO"/>
        </w:rPr>
        <w:t xml:space="preserve"> pentru</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 xml:space="preserve">executarea contractului, în situația în care </w:t>
      </w:r>
      <w:r w:rsidRPr="00386963">
        <w:rPr>
          <w:rFonts w:ascii="Times New Roman" w:eastAsia="Trebuchet MS" w:hAnsi="Times New Roman" w:cs="Times New Roman"/>
          <w:color w:val="000000"/>
          <w:sz w:val="24"/>
          <w:lang w:val="ro-RO" w:eastAsia="ro-RO" w:bidi="ro-RO"/>
        </w:rPr>
        <w:tab/>
      </w:r>
      <w:r w:rsidRPr="00386963">
        <w:rPr>
          <w:rFonts w:ascii="Times New Roman" w:eastAsia="Trebuchet MS" w:hAnsi="Times New Roman" w:cs="Times New Roman"/>
          <w:i/>
          <w:iCs/>
          <w:color w:val="000000"/>
          <w:sz w:val="24"/>
          <w:lang w:val="ro-RO" w:eastAsia="ro-RO" w:bidi="ro-RO"/>
        </w:rPr>
        <w:t>[denumirea terțului susținător]</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nu va duce la îndeplinire obligațiile de susținere asumate prin prezentul angajament</w:t>
      </w:r>
      <w:r w:rsidRPr="00386963">
        <w:rPr>
          <w:rFonts w:ascii="Times New Roman" w:eastAsia="Trebuchet MS" w:hAnsi="Times New Roman" w:cs="Times New Roman"/>
          <w:color w:val="000000"/>
          <w:sz w:val="24"/>
          <w:vertAlign w:val="superscript"/>
          <w:lang w:val="ro-RO" w:eastAsia="ro-RO" w:bidi="ro-RO"/>
        </w:rPr>
        <w:footnoteReference w:id="3"/>
      </w:r>
      <w:r w:rsidRPr="00386963">
        <w:rPr>
          <w:rFonts w:ascii="Times New Roman" w:eastAsia="Trebuchet MS" w:hAnsi="Times New Roman" w:cs="Times New Roman"/>
          <w:color w:val="000000"/>
          <w:sz w:val="24"/>
          <w:lang w:val="ro-RO" w:eastAsia="ro-RO" w:bidi="ro-RO"/>
        </w:rPr>
        <w:t>.</w:t>
      </w:r>
    </w:p>
    <w:p w14:paraId="341956CB" w14:textId="10AFD412" w:rsidR="0038265E" w:rsidRPr="00386963" w:rsidRDefault="0038265E" w:rsidP="00D850D2">
      <w:pPr>
        <w:tabs>
          <w:tab w:val="left" w:leader="dot" w:pos="4019"/>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Noi, </w:t>
      </w:r>
      <w:r w:rsidRPr="00386963">
        <w:rPr>
          <w:rFonts w:ascii="Times New Roman" w:eastAsia="Trebuchet MS" w:hAnsi="Times New Roman" w:cs="Times New Roman"/>
          <w:color w:val="000000"/>
          <w:sz w:val="24"/>
          <w:lang w:val="ro-RO" w:eastAsia="ro-RO" w:bidi="ro-RO"/>
        </w:rPr>
        <w:tab/>
        <w:t xml:space="preserve"> </w:t>
      </w:r>
      <w:r w:rsidRPr="00386963">
        <w:rPr>
          <w:rFonts w:ascii="Times New Roman" w:eastAsia="Trebuchet MS" w:hAnsi="Times New Roman" w:cs="Times New Roman"/>
          <w:i/>
          <w:iCs/>
          <w:color w:val="000000"/>
          <w:sz w:val="24"/>
          <w:lang w:val="ro-RO" w:eastAsia="ro-RO" w:bidi="ro-RO"/>
        </w:rPr>
        <w:t>[denumirea candidatului/ofertantului]</w:t>
      </w:r>
      <w:r w:rsidRPr="00386963">
        <w:rPr>
          <w:rFonts w:ascii="Times New Roman" w:eastAsia="Trebuchet MS" w:hAnsi="Times New Roman" w:cs="Times New Roman"/>
          <w:color w:val="000000"/>
          <w:sz w:val="24"/>
          <w:lang w:val="ro-RO" w:eastAsia="ro-RO" w:bidi="ro-RO"/>
        </w:rPr>
        <w:t>, înțelegem</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că Autoritatea/Entitatea Contractantă va urmări orice pretenție la daune pe care noi am putea să o avem</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 xml:space="preserve">împotriva </w:t>
      </w:r>
      <w:r w:rsidRPr="00386963">
        <w:rPr>
          <w:rFonts w:ascii="Times New Roman" w:eastAsia="Trebuchet MS" w:hAnsi="Times New Roman" w:cs="Times New Roman"/>
          <w:color w:val="000000"/>
          <w:sz w:val="24"/>
          <w:lang w:val="ro-RO" w:eastAsia="ro-RO" w:bidi="ro-RO"/>
        </w:rPr>
        <w:tab/>
      </w:r>
      <w:r w:rsidRPr="00386963">
        <w:rPr>
          <w:rFonts w:ascii="Times New Roman" w:eastAsia="Trebuchet MS" w:hAnsi="Times New Roman" w:cs="Times New Roman"/>
          <w:i/>
          <w:iCs/>
          <w:color w:val="000000"/>
          <w:sz w:val="24"/>
          <w:u w:val="single"/>
          <w:lang w:val="ro-RO" w:eastAsia="ro-RO" w:bidi="ro-RO"/>
        </w:rPr>
        <w:t>[</w:t>
      </w:r>
      <w:r w:rsidRPr="00386963">
        <w:rPr>
          <w:rFonts w:ascii="Times New Roman" w:eastAsia="Trebuchet MS" w:hAnsi="Times New Roman" w:cs="Times New Roman"/>
          <w:i/>
          <w:iCs/>
          <w:color w:val="000000"/>
          <w:sz w:val="24"/>
          <w:lang w:val="ro-RO" w:eastAsia="ro-RO" w:bidi="ro-RO"/>
        </w:rPr>
        <w:t>denumirea terțului susținător]</w:t>
      </w:r>
      <w:r w:rsidRPr="00386963">
        <w:rPr>
          <w:rFonts w:ascii="Times New Roman" w:eastAsia="Trebuchet MS" w:hAnsi="Times New Roman" w:cs="Times New Roman"/>
          <w:color w:val="000000"/>
          <w:sz w:val="24"/>
          <w:lang w:val="ro-RO" w:eastAsia="ro-RO" w:bidi="ro-RO"/>
        </w:rPr>
        <w:t xml:space="preserve"> pentru</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nerespectarea de către acesta a obligațiilor asumate prin prezentul angajament ferm.</w:t>
      </w:r>
    </w:p>
    <w:p w14:paraId="4B236936"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bidi="en-US"/>
        </w:rPr>
        <w:t xml:space="preserve">Acordarea </w:t>
      </w:r>
      <w:r w:rsidRPr="00386963">
        <w:rPr>
          <w:rFonts w:ascii="Times New Roman" w:eastAsia="Trebuchet MS" w:hAnsi="Times New Roman" w:cs="Times New Roman"/>
          <w:color w:val="000000"/>
          <w:sz w:val="24"/>
          <w:lang w:val="ro-RO" w:eastAsia="ro-RO" w:bidi="ro-RO"/>
        </w:rPr>
        <w:t xml:space="preserve">susținerii </w:t>
      </w:r>
      <w:r w:rsidRPr="00386963">
        <w:rPr>
          <w:rFonts w:ascii="Times New Roman" w:eastAsia="Trebuchet MS" w:hAnsi="Times New Roman" w:cs="Times New Roman"/>
          <w:color w:val="000000"/>
          <w:sz w:val="24"/>
          <w:lang w:val="ro-RO" w:bidi="en-US"/>
        </w:rPr>
        <w:t xml:space="preserve">privind </w:t>
      </w:r>
      <w:r w:rsidRPr="00386963">
        <w:rPr>
          <w:rFonts w:ascii="Times New Roman" w:eastAsia="Trebuchet MS" w:hAnsi="Times New Roman" w:cs="Times New Roman"/>
          <w:color w:val="000000"/>
          <w:sz w:val="24"/>
          <w:lang w:val="ro-RO" w:eastAsia="ro-RO" w:bidi="ro-RO"/>
        </w:rPr>
        <w:t xml:space="preserve">situația economică și financiară </w:t>
      </w:r>
      <w:r w:rsidRPr="00386963">
        <w:rPr>
          <w:rFonts w:ascii="Times New Roman" w:eastAsia="Trebuchet MS" w:hAnsi="Times New Roman" w:cs="Times New Roman"/>
          <w:color w:val="000000"/>
          <w:sz w:val="24"/>
          <w:lang w:val="ro-RO" w:bidi="en-US"/>
        </w:rPr>
        <w:t xml:space="preserve">nu </w:t>
      </w:r>
      <w:r w:rsidRPr="00386963">
        <w:rPr>
          <w:rFonts w:ascii="Times New Roman" w:eastAsia="Trebuchet MS" w:hAnsi="Times New Roman" w:cs="Times New Roman"/>
          <w:color w:val="000000"/>
          <w:sz w:val="24"/>
          <w:lang w:val="ro-RO" w:eastAsia="ro-RO" w:bidi="ro-RO"/>
        </w:rPr>
        <w:t xml:space="preserve">implică </w:t>
      </w:r>
      <w:r w:rsidRPr="00386963">
        <w:rPr>
          <w:rFonts w:ascii="Times New Roman" w:eastAsia="Trebuchet MS" w:hAnsi="Times New Roman" w:cs="Times New Roman"/>
          <w:color w:val="000000"/>
          <w:sz w:val="24"/>
          <w:lang w:val="ro-RO" w:bidi="en-US"/>
        </w:rPr>
        <w:t xml:space="preserve">alte costuri pentru </w:t>
      </w:r>
      <w:r w:rsidRPr="00386963">
        <w:rPr>
          <w:rFonts w:ascii="Times New Roman" w:eastAsia="Trebuchet MS" w:hAnsi="Times New Roman" w:cs="Times New Roman"/>
          <w:color w:val="000000"/>
          <w:sz w:val="24"/>
          <w:lang w:val="ro-RO" w:eastAsia="ro-RO" w:bidi="ro-RO"/>
        </w:rPr>
        <w:t>achizitor, cu excepția celor care au fost incluse in propunerea financiară.</w:t>
      </w:r>
    </w:p>
    <w:p w14:paraId="0BA33A27" w14:textId="77777777" w:rsidR="00D850D2" w:rsidRPr="00386963" w:rsidRDefault="0038265E" w:rsidP="00D850D2">
      <w:pPr>
        <w:tabs>
          <w:tab w:val="left" w:pos="2894"/>
          <w:tab w:val="left" w:pos="4114"/>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susținere</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privind situația economică și financiară</w:t>
      </w:r>
      <w:r w:rsidR="00D850D2" w:rsidRPr="00386963">
        <w:rPr>
          <w:rFonts w:ascii="Times New Roman" w:eastAsia="Trebuchet MS" w:hAnsi="Times New Roman" w:cs="Times New Roman"/>
          <w:color w:val="000000"/>
          <w:sz w:val="24"/>
          <w:lang w:val="ro-RO" w:eastAsia="ro-RO" w:bidi="ro-RO"/>
        </w:rPr>
        <w:t xml:space="preserve"> </w:t>
      </w:r>
      <w:r w:rsidRPr="00386963">
        <w:rPr>
          <w:rFonts w:ascii="Times New Roman" w:eastAsia="Trebuchet MS" w:hAnsi="Times New Roman" w:cs="Times New Roman"/>
          <w:color w:val="000000"/>
          <w:sz w:val="24"/>
          <w:lang w:val="ro-RO" w:eastAsia="ro-RO" w:bidi="ro-RO"/>
        </w:rPr>
        <w:t>acordată</w:t>
      </w:r>
      <w:r w:rsidRPr="00386963">
        <w:rPr>
          <w:rFonts w:ascii="Times New Roman" w:eastAsia="Trebuchet MS" w:hAnsi="Times New Roman" w:cs="Times New Roman"/>
          <w:color w:val="000000"/>
          <w:sz w:val="24"/>
          <w:lang w:val="ro-RO" w:eastAsia="ro-RO" w:bidi="ro-RO"/>
        </w:rPr>
        <w:tab/>
        <w:t xml:space="preserve"> </w:t>
      </w:r>
    </w:p>
    <w:p w14:paraId="1E1F61DD" w14:textId="77777777" w:rsidR="00D850D2" w:rsidRPr="00386963" w:rsidRDefault="00D850D2" w:rsidP="00D850D2">
      <w:pPr>
        <w:tabs>
          <w:tab w:val="left" w:pos="2894"/>
          <w:tab w:val="left" w:pos="4114"/>
        </w:tabs>
        <w:spacing w:before="120" w:after="120"/>
        <w:jc w:val="both"/>
        <w:rPr>
          <w:rFonts w:ascii="Times New Roman" w:eastAsia="Trebuchet MS" w:hAnsi="Times New Roman" w:cs="Times New Roman"/>
          <w:color w:val="000000"/>
          <w:sz w:val="24"/>
          <w:lang w:val="ro-RO" w:eastAsia="ro-RO" w:bidi="ro-RO"/>
        </w:rPr>
      </w:pPr>
    </w:p>
    <w:p w14:paraId="06F50223" w14:textId="0FFAA883" w:rsidR="0038265E" w:rsidRPr="00386963" w:rsidRDefault="0038265E" w:rsidP="00D850D2">
      <w:pPr>
        <w:tabs>
          <w:tab w:val="left" w:pos="2894"/>
          <w:tab w:val="left" w:pos="4114"/>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i/>
          <w:iCs/>
          <w:color w:val="000000"/>
          <w:sz w:val="24"/>
          <w:lang w:val="ro-RO" w:eastAsia="ro-RO" w:bidi="ro-RO"/>
        </w:rPr>
        <w:t>[denumirea</w:t>
      </w:r>
    </w:p>
    <w:p w14:paraId="005FB629"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i/>
          <w:iCs/>
          <w:color w:val="000000"/>
          <w:sz w:val="24"/>
          <w:lang w:val="ro-RO" w:eastAsia="ro-RO" w:bidi="ro-RO"/>
        </w:rPr>
        <w:t>candidatului/ofertantului]</w:t>
      </w:r>
      <w:r w:rsidRPr="00386963">
        <w:rPr>
          <w:rFonts w:ascii="Times New Roman" w:eastAsia="Trebuchet MS" w:hAnsi="Times New Roman" w:cs="Times New Roman"/>
          <w:color w:val="000000"/>
          <w:sz w:val="24"/>
          <w:lang w:val="ro-RO" w:eastAsia="ro-RO" w:bidi="ro-RO"/>
        </w:rPr>
        <w:t>.</w:t>
      </w:r>
    </w:p>
    <w:p w14:paraId="15BF1048" w14:textId="77777777" w:rsidR="00D850D2" w:rsidRPr="00386963" w:rsidRDefault="00D850D2" w:rsidP="00927D8D">
      <w:pPr>
        <w:spacing w:before="120" w:after="120"/>
        <w:jc w:val="both"/>
        <w:rPr>
          <w:rFonts w:ascii="Times New Roman" w:eastAsia="Trebuchet MS" w:hAnsi="Times New Roman" w:cs="Times New Roman"/>
          <w:color w:val="000000"/>
          <w:sz w:val="24"/>
          <w:lang w:val="ro-RO" w:eastAsia="ro-RO" w:bidi="ro-RO"/>
        </w:rPr>
      </w:pPr>
    </w:p>
    <w:p w14:paraId="72DBF445" w14:textId="69A5B935"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Data completării,</w:t>
      </w:r>
    </w:p>
    <w:p w14:paraId="54F56917" w14:textId="77777777" w:rsidR="00D850D2" w:rsidRPr="00386963" w:rsidRDefault="00D850D2" w:rsidP="00927D8D">
      <w:pPr>
        <w:tabs>
          <w:tab w:val="left" w:leader="dot" w:pos="1675"/>
          <w:tab w:val="left" w:leader="dot" w:pos="1676"/>
        </w:tabs>
        <w:spacing w:before="120" w:after="120"/>
        <w:jc w:val="both"/>
        <w:rPr>
          <w:rFonts w:ascii="Times New Roman" w:eastAsia="Trebuchet MS" w:hAnsi="Times New Roman" w:cs="Times New Roman"/>
          <w:color w:val="000000"/>
          <w:sz w:val="24"/>
          <w:lang w:val="ro-RO" w:eastAsia="ro-RO" w:bidi="ro-RO"/>
        </w:rPr>
      </w:pPr>
    </w:p>
    <w:p w14:paraId="7B36EFCE" w14:textId="347DB0D3" w:rsidR="0038265E" w:rsidRPr="00386963" w:rsidRDefault="0038265E" w:rsidP="00927D8D">
      <w:pPr>
        <w:tabs>
          <w:tab w:val="left" w:leader="dot" w:pos="1675"/>
          <w:tab w:val="left" w:leader="dot" w:pos="1676"/>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Terț, susținător </w:t>
      </w:r>
      <w:r w:rsidRPr="00386963">
        <w:rPr>
          <w:rFonts w:ascii="Times New Roman" w:eastAsia="Trebuchet MS" w:hAnsi="Times New Roman" w:cs="Times New Roman"/>
          <w:color w:val="000000"/>
          <w:sz w:val="24"/>
          <w:lang w:val="ro-RO" w:eastAsia="ro-RO" w:bidi="ro-RO"/>
        </w:rPr>
        <w:tab/>
        <w:t xml:space="preserve">(semnătura" autorizata") Candidat/Ofertant </w:t>
      </w:r>
      <w:r w:rsidRPr="00386963">
        <w:rPr>
          <w:rFonts w:ascii="Times New Roman" w:eastAsia="Trebuchet MS" w:hAnsi="Times New Roman" w:cs="Times New Roman"/>
          <w:color w:val="000000"/>
          <w:sz w:val="24"/>
          <w:lang w:val="ro-RO" w:eastAsia="ro-RO" w:bidi="ro-RO"/>
        </w:rPr>
        <w:tab/>
        <w:t>(semnătura" autorizata")</w:t>
      </w:r>
    </w:p>
    <w:p w14:paraId="440DDECB" w14:textId="77777777" w:rsidR="00D850D2" w:rsidRPr="00386963" w:rsidRDefault="00D850D2" w:rsidP="00927D8D">
      <w:pPr>
        <w:spacing w:before="120" w:after="120"/>
        <w:jc w:val="both"/>
        <w:rPr>
          <w:rFonts w:ascii="Times New Roman" w:eastAsia="Trebuchet MS" w:hAnsi="Times New Roman" w:cs="Times New Roman"/>
          <w:i/>
          <w:iCs/>
          <w:color w:val="000000"/>
          <w:sz w:val="24"/>
          <w:lang w:val="ro-RO" w:eastAsia="ro-RO" w:bidi="ro-RO"/>
        </w:rPr>
      </w:pPr>
    </w:p>
    <w:p w14:paraId="059A99EA" w14:textId="13FBF5B5"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i/>
          <w:iCs/>
          <w:color w:val="000000"/>
          <w:sz w:val="24"/>
          <w:lang w:val="ro-RO" w:eastAsia="ro-RO" w:bidi="ro-RO"/>
        </w:rPr>
        <w:t>Nota 1:</w:t>
      </w:r>
      <w:r w:rsidRPr="00386963">
        <w:rPr>
          <w:rFonts w:ascii="Times New Roman" w:eastAsia="Trebuchet MS" w:hAnsi="Times New Roman" w:cs="Times New Roman"/>
          <w:color w:val="000000"/>
          <w:sz w:val="24"/>
          <w:lang w:val="ro-RO" w:eastAsia="ro-RO" w:bidi="ro-RO"/>
        </w:rPr>
        <w:t xml:space="preserve"> Împreună cu Angajamentul ferm vor fi anexate documentele transmise candidatului/ofertantului de către terțul susținător din care rezultă:</w:t>
      </w:r>
    </w:p>
    <w:p w14:paraId="042AD822" w14:textId="77777777" w:rsidR="00D850D2" w:rsidRPr="00386963" w:rsidRDefault="0038265E" w:rsidP="00D850D2">
      <w:pPr>
        <w:pStyle w:val="Listparagraf"/>
        <w:widowControl w:val="0"/>
        <w:numPr>
          <w:ilvl w:val="0"/>
          <w:numId w:val="54"/>
        </w:numPr>
        <w:tabs>
          <w:tab w:val="left" w:pos="740"/>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faptul că terțul dispune de resursele financiare pe care își asumă prin angajament că le va mobiliza</w:t>
      </w:r>
    </w:p>
    <w:p w14:paraId="44A367CD" w14:textId="19FFC4BA" w:rsidR="0038265E" w:rsidRPr="00386963" w:rsidRDefault="0038265E" w:rsidP="00D850D2">
      <w:pPr>
        <w:pStyle w:val="Listparagraf"/>
        <w:widowControl w:val="0"/>
        <w:numPr>
          <w:ilvl w:val="0"/>
          <w:numId w:val="54"/>
        </w:numPr>
        <w:tabs>
          <w:tab w:val="left" w:pos="740"/>
        </w:tabs>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modul efectiv prin care terțul susținător va asigura îndeplinirea propriului angajament de susținere</w:t>
      </w:r>
    </w:p>
    <w:p w14:paraId="4BD20E65"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w:t>
      </w:r>
      <w:r w:rsidRPr="00386963">
        <w:rPr>
          <w:rFonts w:ascii="Times New Roman" w:eastAsia="Trebuchet MS" w:hAnsi="Times New Roman" w:cs="Times New Roman"/>
          <w:color w:val="000000"/>
          <w:sz w:val="24"/>
          <w:lang w:val="ro-RO" w:eastAsia="ro-RO" w:bidi="ro-RO"/>
        </w:rPr>
        <w:lastRenderedPageBreak/>
        <w:t>contabil. Transferul resurselor financiare invocate trebuie să fie posibil în orice moment începând cu data semnării contractului de achiziție publică/sectorial.</w:t>
      </w:r>
    </w:p>
    <w:p w14:paraId="547F1A3F"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color w:val="000000"/>
          <w:sz w:val="24"/>
          <w:lang w:val="ro-RO" w:eastAsia="ro-RO" w:bidi="ro-RO"/>
        </w:rPr>
        <w:t>Acestea se vor constitui în anexe la prezentul angajament ferm.</w:t>
      </w:r>
    </w:p>
    <w:p w14:paraId="2B1ECFC2" w14:textId="7777777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i/>
          <w:iCs/>
          <w:color w:val="000000"/>
          <w:sz w:val="24"/>
          <w:lang w:val="ro-RO" w:eastAsia="ro-RO" w:bidi="ro-RO"/>
        </w:rPr>
        <w:t>Nota 2:</w:t>
      </w:r>
      <w:r w:rsidRPr="00386963">
        <w:rPr>
          <w:rFonts w:ascii="Times New Roman" w:eastAsia="Trebuchet MS" w:hAnsi="Times New Roman" w:cs="Times New Roman"/>
          <w:color w:val="000000"/>
          <w:sz w:val="24"/>
          <w:lang w:val="ro-RO" w:eastAsia="ro-RO" w:bidi="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565FD5A7" w14:textId="77777777" w:rsidR="00D850D2" w:rsidRPr="00386963" w:rsidRDefault="00D850D2" w:rsidP="00927D8D">
      <w:pPr>
        <w:spacing w:before="120" w:after="120"/>
        <w:jc w:val="both"/>
        <w:rPr>
          <w:rFonts w:ascii="Times New Roman" w:eastAsia="Trebuchet MS" w:hAnsi="Times New Roman" w:cs="Times New Roman"/>
          <w:color w:val="000000"/>
          <w:sz w:val="24"/>
          <w:lang w:val="ro-RO" w:eastAsia="ro-RO" w:bidi="ro-RO"/>
        </w:rPr>
      </w:pPr>
    </w:p>
    <w:p w14:paraId="3CEF1D24" w14:textId="03A42A87" w:rsidR="0038265E" w:rsidRPr="00386963" w:rsidRDefault="0038265E" w:rsidP="00927D8D">
      <w:pPr>
        <w:spacing w:before="120" w:after="120"/>
        <w:jc w:val="both"/>
        <w:rPr>
          <w:rFonts w:ascii="Times New Roman" w:eastAsia="Trebuchet MS" w:hAnsi="Times New Roman" w:cs="Times New Roman"/>
          <w:color w:val="000000"/>
          <w:sz w:val="24"/>
          <w:lang w:val="ro-RO" w:eastAsia="ro-RO" w:bidi="ro-RO"/>
        </w:rPr>
      </w:pPr>
      <w:r w:rsidRPr="00386963">
        <w:rPr>
          <w:rFonts w:ascii="Times New Roman" w:eastAsia="Trebuchet MS" w:hAnsi="Times New Roman" w:cs="Times New Roman"/>
          <w:i/>
          <w:iCs/>
          <w:color w:val="000000"/>
          <w:sz w:val="24"/>
          <w:lang w:val="ro-RO" w:eastAsia="ro-RO" w:bidi="ro-RO"/>
        </w:rPr>
        <w:t>Nota 3:</w:t>
      </w:r>
      <w:r w:rsidRPr="00386963">
        <w:rPr>
          <w:rFonts w:ascii="Times New Roman" w:eastAsia="Trebuchet MS" w:hAnsi="Times New Roman" w:cs="Times New Roman"/>
          <w:color w:val="000000"/>
          <w:sz w:val="24"/>
          <w:lang w:val="ro-RO" w:eastAsia="ro-RO" w:bidi="ro-RO"/>
        </w:rPr>
        <w:t xml:space="preserve"> În situația în care ofertantul este o Asociere, Angajamentul ferm va fi semnat de reprezentanții legali ai tuturor membrilor Asocierii.</w:t>
      </w:r>
      <w:r w:rsidRPr="00386963">
        <w:rPr>
          <w:rFonts w:ascii="Times New Roman" w:eastAsia="Trebuchet MS" w:hAnsi="Times New Roman" w:cs="Times New Roman"/>
          <w:color w:val="000000"/>
          <w:sz w:val="24"/>
          <w:lang w:val="ro-RO" w:eastAsia="ro-RO" w:bidi="ro-RO"/>
        </w:rPr>
        <w:br w:type="page"/>
      </w:r>
    </w:p>
    <w:p w14:paraId="1597E389" w14:textId="45E4422F" w:rsidR="00D506EB" w:rsidRPr="00386963" w:rsidRDefault="00D506EB" w:rsidP="00927D8D">
      <w:pPr>
        <w:pStyle w:val="Titlu1"/>
        <w:spacing w:before="120" w:after="120"/>
        <w:jc w:val="right"/>
        <w:rPr>
          <w:rFonts w:ascii="Times New Roman" w:hAnsi="Times New Roman" w:cs="Times New Roman"/>
          <w:lang w:val="ro-RO"/>
        </w:rPr>
      </w:pPr>
      <w:r w:rsidRPr="00386963">
        <w:rPr>
          <w:rFonts w:ascii="Times New Roman" w:hAnsi="Times New Roman" w:cs="Times New Roman"/>
          <w:lang w:val="ro-RO"/>
        </w:rPr>
        <w:lastRenderedPageBreak/>
        <w:t>FORMULAR 5a</w:t>
      </w:r>
    </w:p>
    <w:p w14:paraId="7F00CD4A" w14:textId="77777777" w:rsidR="00D506EB" w:rsidRPr="002046B5" w:rsidRDefault="00D506EB" w:rsidP="00927D8D">
      <w:pPr>
        <w:spacing w:before="120" w:after="120"/>
        <w:rPr>
          <w:rFonts w:ascii="Times New Roman" w:hAnsi="Times New Roman" w:cs="Times New Roman"/>
          <w:lang w:val="ro-RO"/>
        </w:rPr>
      </w:pPr>
    </w:p>
    <w:p w14:paraId="678425FD" w14:textId="77777777" w:rsidR="00672AFE" w:rsidRPr="00AB480B" w:rsidRDefault="00672AFE" w:rsidP="00672AFE">
      <w:pPr>
        <w:spacing w:after="40"/>
        <w:rPr>
          <w:rFonts w:ascii="Times New Roman" w:hAnsi="Times New Roman" w:cs="Times New Roman"/>
        </w:rPr>
      </w:pPr>
      <w:r w:rsidRPr="00AB480B">
        <w:rPr>
          <w:rFonts w:ascii="Times New Roman" w:hAnsi="Times New Roman" w:cs="Times New Roman"/>
          <w:b/>
        </w:rPr>
        <w:t>OPERATOR ECONOMIC</w:t>
      </w:r>
    </w:p>
    <w:p w14:paraId="53B25B1D" w14:textId="77777777" w:rsidR="00672AFE" w:rsidRPr="00AB480B" w:rsidRDefault="00672AFE" w:rsidP="00672AFE">
      <w:pPr>
        <w:rPr>
          <w:rFonts w:ascii="Times New Roman" w:hAnsi="Times New Roman" w:cs="Times New Roman"/>
        </w:rPr>
      </w:pPr>
      <w:r w:rsidRPr="00AB480B">
        <w:rPr>
          <w:rFonts w:ascii="Times New Roman" w:hAnsi="Times New Roman" w:cs="Times New Roman"/>
        </w:rPr>
        <w:t>_______________________ (</w:t>
      </w:r>
      <w:proofErr w:type="spellStart"/>
      <w:r w:rsidRPr="00AB480B">
        <w:rPr>
          <w:rFonts w:ascii="Times New Roman" w:hAnsi="Times New Roman" w:cs="Times New Roman"/>
        </w:rPr>
        <w:t>denumire</w:t>
      </w:r>
      <w:proofErr w:type="spellEnd"/>
      <w:r w:rsidRPr="00AB480B">
        <w:rPr>
          <w:rFonts w:ascii="Times New Roman" w:hAnsi="Times New Roman" w:cs="Times New Roman"/>
        </w:rPr>
        <w:t>)</w:t>
      </w:r>
    </w:p>
    <w:p w14:paraId="2E134B3B" w14:textId="77777777" w:rsidR="00D506EB" w:rsidRPr="00386963" w:rsidRDefault="00D506EB" w:rsidP="00927D8D">
      <w:pPr>
        <w:spacing w:before="120" w:after="120"/>
        <w:rPr>
          <w:rFonts w:ascii="Times New Roman" w:hAnsi="Times New Roman" w:cs="Times New Roman"/>
          <w:lang w:val="ro-RO"/>
        </w:rPr>
      </w:pPr>
    </w:p>
    <w:p w14:paraId="3539E6C2" w14:textId="77777777" w:rsidR="00D506EB" w:rsidRPr="00386963" w:rsidRDefault="00D506EB" w:rsidP="00927D8D">
      <w:pPr>
        <w:spacing w:before="120" w:after="120"/>
        <w:rPr>
          <w:rFonts w:ascii="Times New Roman" w:hAnsi="Times New Roman" w:cs="Times New Roman"/>
          <w:lang w:val="ro-RO"/>
        </w:rPr>
      </w:pPr>
    </w:p>
    <w:p w14:paraId="09566F88" w14:textId="77777777" w:rsidR="00D506EB" w:rsidRPr="00386963" w:rsidRDefault="00D506EB"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 xml:space="preserve">Garanția de participare la licitație </w:t>
      </w:r>
    </w:p>
    <w:p w14:paraId="540159B8" w14:textId="77777777" w:rsidR="00D506EB" w:rsidRPr="00386963" w:rsidRDefault="00D506EB"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Asigurare de garanție emisă de către societăți de asigurare</w:t>
      </w:r>
    </w:p>
    <w:p w14:paraId="52DBD337" w14:textId="77777777" w:rsidR="00D506EB" w:rsidRPr="00386963" w:rsidRDefault="00D506EB" w:rsidP="00927D8D">
      <w:pPr>
        <w:spacing w:before="120" w:after="120"/>
        <w:rPr>
          <w:rFonts w:ascii="Times New Roman" w:eastAsia="MS Mincho" w:hAnsi="Times New Roman" w:cs="Times New Roman"/>
          <w:sz w:val="24"/>
          <w:lang w:val="ro-RO"/>
        </w:rPr>
      </w:pPr>
    </w:p>
    <w:p w14:paraId="5642C9FC" w14:textId="77777777" w:rsidR="00D506EB" w:rsidRPr="00386963" w:rsidRDefault="00D506EB" w:rsidP="00927D8D">
      <w:pPr>
        <w:shd w:val="clear" w:color="auto" w:fill="FFFFFF"/>
        <w:spacing w:before="120" w:after="120"/>
        <w:jc w:val="both"/>
        <w:rPr>
          <w:rFonts w:ascii="Times New Roman" w:hAnsi="Times New Roman" w:cs="Times New Roman"/>
          <w:b/>
          <w:bCs/>
          <w:i/>
          <w:sz w:val="24"/>
          <w:highlight w:val="lightGray"/>
          <w:lang w:val="ro-RO"/>
        </w:rPr>
      </w:pPr>
      <w:r w:rsidRPr="00386963">
        <w:rPr>
          <w:rFonts w:ascii="Times New Roman" w:hAnsi="Times New Roman" w:cs="Times New Roman"/>
          <w:i/>
          <w:sz w:val="24"/>
          <w:highlight w:val="lightGray"/>
          <w:lang w:val="ro-RO"/>
        </w:rPr>
        <w:t xml:space="preserve">Model recomandat de Autoritatea Contractantă în funcție de opțiunea Ofertantului referitoare la modalitatea de constituire a garanției de participare </w:t>
      </w:r>
    </w:p>
    <w:p w14:paraId="5B4B9CB1" w14:textId="77777777" w:rsidR="00D506EB" w:rsidRPr="00386963" w:rsidRDefault="00D506EB" w:rsidP="00927D8D">
      <w:pPr>
        <w:spacing w:before="120" w:after="120"/>
        <w:jc w:val="both"/>
        <w:rPr>
          <w:rFonts w:ascii="Times New Roman" w:hAnsi="Times New Roman" w:cs="Times New Roman"/>
          <w:sz w:val="24"/>
          <w:lang w:val="ro-RO"/>
        </w:rPr>
      </w:pPr>
    </w:p>
    <w:p w14:paraId="7EC70B76" w14:textId="77777777" w:rsidR="00D506EB" w:rsidRPr="00386963" w:rsidRDefault="00D506EB" w:rsidP="00927D8D">
      <w:pPr>
        <w:shd w:val="clear" w:color="auto" w:fill="FFFFFF"/>
        <w:spacing w:before="120" w:after="120"/>
        <w:ind w:right="19"/>
        <w:rPr>
          <w:rFonts w:ascii="Times New Roman" w:hAnsi="Times New Roman" w:cs="Times New Roman"/>
          <w:sz w:val="24"/>
          <w:lang w:val="ro-RO"/>
        </w:rPr>
      </w:pPr>
      <w:r w:rsidRPr="00386963">
        <w:rPr>
          <w:rFonts w:ascii="Times New Roman" w:hAnsi="Times New Roman" w:cs="Times New Roman"/>
          <w:spacing w:val="-2"/>
          <w:sz w:val="24"/>
          <w:lang w:val="ro-RO"/>
        </w:rPr>
        <w:t>Către</w:t>
      </w:r>
      <w:r w:rsidRPr="00386963">
        <w:rPr>
          <w:rFonts w:ascii="Times New Roman" w:hAnsi="Times New Roman" w:cs="Times New Roman"/>
          <w:sz w:val="24"/>
          <w:lang w:val="ro-RO"/>
        </w:rPr>
        <w:t>, ..........................................................................</w:t>
      </w:r>
    </w:p>
    <w:p w14:paraId="350FB3EA" w14:textId="77777777" w:rsidR="00D506EB" w:rsidRPr="00386963" w:rsidRDefault="00D506EB" w:rsidP="00927D8D">
      <w:pPr>
        <w:shd w:val="clear" w:color="auto" w:fill="FFFFFF"/>
        <w:spacing w:before="120" w:after="120"/>
        <w:rPr>
          <w:rFonts w:ascii="Times New Roman" w:hAnsi="Times New Roman" w:cs="Times New Roman"/>
          <w:i/>
          <w:sz w:val="24"/>
          <w:lang w:val="ro-RO"/>
        </w:rPr>
      </w:pPr>
      <w:r w:rsidRPr="00386963">
        <w:rPr>
          <w:rFonts w:ascii="Times New Roman" w:hAnsi="Times New Roman" w:cs="Times New Roman"/>
          <w:i/>
          <w:sz w:val="24"/>
          <w:lang w:val="ro-RO"/>
        </w:rPr>
        <w:t>(</w:t>
      </w:r>
      <w:r w:rsidRPr="00386963">
        <w:rPr>
          <w:rFonts w:ascii="Times New Roman" w:hAnsi="Times New Roman" w:cs="Times New Roman"/>
          <w:i/>
          <w:sz w:val="24"/>
          <w:highlight w:val="lightGray"/>
          <w:lang w:val="ro-RO"/>
        </w:rPr>
        <w:t>denumirea Autorității Contractante și adresa complet</w:t>
      </w:r>
      <w:r w:rsidRPr="00386963">
        <w:rPr>
          <w:rFonts w:ascii="Times New Roman" w:hAnsi="Times New Roman" w:cs="Times New Roman"/>
          <w:i/>
          <w:sz w:val="24"/>
          <w:lang w:val="ro-RO"/>
        </w:rPr>
        <w:t>ă)</w:t>
      </w:r>
    </w:p>
    <w:p w14:paraId="3675F033" w14:textId="77777777" w:rsidR="00D506EB" w:rsidRPr="00386963" w:rsidRDefault="00D506EB" w:rsidP="00927D8D">
      <w:pPr>
        <w:spacing w:before="120" w:after="120"/>
        <w:jc w:val="both"/>
        <w:rPr>
          <w:rFonts w:ascii="Times New Roman" w:hAnsi="Times New Roman" w:cs="Times New Roman"/>
          <w:sz w:val="24"/>
          <w:lang w:val="ro-RO"/>
        </w:rPr>
      </w:pPr>
    </w:p>
    <w:p w14:paraId="44B89861" w14:textId="150D4556" w:rsidR="00D506EB" w:rsidRPr="00386963" w:rsidRDefault="00D506EB" w:rsidP="00D850D2">
      <w:pPr>
        <w:shd w:val="clear" w:color="auto" w:fill="FFFFFF" w:themeFill="background1"/>
        <w:spacing w:before="120" w:after="120"/>
        <w:jc w:val="both"/>
        <w:rPr>
          <w:rFonts w:ascii="Times New Roman" w:hAnsi="Times New Roman" w:cs="Times New Roman"/>
          <w:i/>
          <w:iCs/>
          <w:sz w:val="24"/>
          <w:lang w:val="ro-RO"/>
        </w:rPr>
      </w:pPr>
      <w:r w:rsidRPr="00386963">
        <w:rPr>
          <w:rFonts w:ascii="Times New Roman" w:hAnsi="Times New Roman" w:cs="Times New Roman"/>
          <w:sz w:val="24"/>
          <w:lang w:val="ro-RO"/>
        </w:rPr>
        <w:t xml:space="preserve">Cu privire la procedura pentru semnarea Contractului...................... </w:t>
      </w:r>
      <w:r w:rsidRPr="00386963">
        <w:rPr>
          <w:rFonts w:ascii="Times New Roman" w:hAnsi="Times New Roman" w:cs="Times New Roman"/>
          <w:i/>
          <w:iCs/>
          <w:sz w:val="24"/>
          <w:highlight w:val="lightGray"/>
          <w:lang w:val="ro-RO"/>
        </w:rPr>
        <w:t>(denumirea Contractului)</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 xml:space="preserve">inițiată prin anunțul de participare </w:t>
      </w:r>
      <w:r w:rsidRPr="00386963">
        <w:rPr>
          <w:rFonts w:ascii="Times New Roman" w:hAnsi="Times New Roman" w:cs="Times New Roman"/>
          <w:i/>
          <w:iCs/>
          <w:sz w:val="24"/>
          <w:highlight w:val="lightGray"/>
          <w:lang w:val="ro-RO"/>
        </w:rPr>
        <w:t>(introduceți numărul anunțului de participare)</w:t>
      </w:r>
      <w:r w:rsidRPr="00386963">
        <w:rPr>
          <w:rFonts w:ascii="Times New Roman" w:hAnsi="Times New Roman" w:cs="Times New Roman"/>
          <w:sz w:val="24"/>
          <w:lang w:val="ro-RO"/>
        </w:rPr>
        <w:t xml:space="preserve"> noi, </w:t>
      </w:r>
      <w:r w:rsidRPr="00386963">
        <w:rPr>
          <w:rFonts w:ascii="Times New Roman" w:hAnsi="Times New Roman" w:cs="Times New Roman"/>
          <w:i/>
          <w:iCs/>
          <w:sz w:val="24"/>
          <w:highlight w:val="lightGray"/>
          <w:lang w:val="ro-RO"/>
        </w:rPr>
        <w:t>(introduceți numele societății de asigurare)</w:t>
      </w:r>
      <w:r w:rsidRPr="00386963">
        <w:rPr>
          <w:rFonts w:ascii="Times New Roman" w:hAnsi="Times New Roman" w:cs="Times New Roman"/>
          <w:sz w:val="24"/>
          <w:lang w:val="ro-RO"/>
        </w:rPr>
        <w:t xml:space="preserve"> (denumită în continuare Garant), având sediul social în ...................... </w:t>
      </w:r>
      <w:r w:rsidRPr="00386963">
        <w:rPr>
          <w:rFonts w:ascii="Times New Roman" w:hAnsi="Times New Roman" w:cs="Times New Roman"/>
          <w:i/>
          <w:iCs/>
          <w:sz w:val="24"/>
          <w:highlight w:val="lightGray"/>
          <w:lang w:val="ro-RO"/>
        </w:rPr>
        <w:t>(introduceți adresa sediului social al societății de asigurare</w:t>
      </w:r>
      <w:r w:rsidRPr="00386963">
        <w:rPr>
          <w:rFonts w:ascii="Times New Roman" w:hAnsi="Times New Roman" w:cs="Times New Roman"/>
          <w:i/>
          <w:iCs/>
          <w:sz w:val="24"/>
          <w:lang w:val="ro-RO"/>
        </w:rPr>
        <w:t>)</w:t>
      </w:r>
      <w:r w:rsidRPr="00386963">
        <w:rPr>
          <w:rFonts w:ascii="Times New Roman" w:hAnsi="Times New Roman" w:cs="Times New Roman"/>
          <w:sz w:val="24"/>
          <w:lang w:val="ro-RO"/>
        </w:rPr>
        <w:t xml:space="preserve">, având Codul Unic de Înregistrare ...................... </w:t>
      </w:r>
      <w:r w:rsidRPr="00386963">
        <w:rPr>
          <w:rFonts w:ascii="Times New Roman" w:hAnsi="Times New Roman" w:cs="Times New Roman"/>
          <w:i/>
          <w:iCs/>
          <w:sz w:val="24"/>
          <w:highlight w:val="lightGray"/>
          <w:lang w:val="ro-RO"/>
        </w:rPr>
        <w:t>(introduceți Codul Unic de Înregistrare)</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înregistrată în</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 xml:space="preserve">Registrul Asiguratorilor nr. ...................... </w:t>
      </w:r>
      <w:r w:rsidRPr="00386963">
        <w:rPr>
          <w:rFonts w:ascii="Times New Roman" w:hAnsi="Times New Roman" w:cs="Times New Roman"/>
          <w:i/>
          <w:iCs/>
          <w:sz w:val="24"/>
          <w:highlight w:val="lightGray"/>
          <w:lang w:val="ro-RO"/>
        </w:rPr>
        <w:t>(introduceți numărul din Registrul Asiguratorilor)</w:t>
      </w:r>
      <w:r w:rsidRPr="00386963">
        <w:rPr>
          <w:rFonts w:ascii="Times New Roman" w:hAnsi="Times New Roman" w:cs="Times New Roman"/>
          <w:sz w:val="24"/>
          <w:lang w:val="ro-RO"/>
        </w:rPr>
        <w:t xml:space="preserve"> și Registrul Comerțului nr...................... </w:t>
      </w:r>
      <w:r w:rsidRPr="00386963">
        <w:rPr>
          <w:rFonts w:ascii="Times New Roman" w:hAnsi="Times New Roman" w:cs="Times New Roman"/>
          <w:i/>
          <w:iCs/>
          <w:sz w:val="24"/>
          <w:highlight w:val="lightGray"/>
          <w:lang w:val="ro-RO"/>
        </w:rPr>
        <w:t>(introduceți numărul de înregistrare la Registrul Comerțului)</w:t>
      </w:r>
      <w:r w:rsidRPr="00386963">
        <w:rPr>
          <w:rFonts w:ascii="Times New Roman" w:hAnsi="Times New Roman" w:cs="Times New Roman"/>
          <w:sz w:val="24"/>
          <w:lang w:val="ro-RO"/>
        </w:rPr>
        <w:t xml:space="preserve">, ne obligăm irevocabil față de </w:t>
      </w:r>
      <w:r w:rsidRPr="00386963">
        <w:rPr>
          <w:rFonts w:ascii="Times New Roman" w:hAnsi="Times New Roman" w:cs="Times New Roman"/>
          <w:i/>
          <w:iCs/>
          <w:sz w:val="24"/>
          <w:highlight w:val="lightGray"/>
          <w:lang w:val="ro-RO"/>
        </w:rPr>
        <w:t>(denumirea Entității Contractante)</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 xml:space="preserve">(denumită în continuare Autoritatea Contractantă), în numele și pentru contul </w:t>
      </w:r>
      <w:r w:rsidRPr="00386963">
        <w:rPr>
          <w:rFonts w:ascii="Times New Roman" w:hAnsi="Times New Roman" w:cs="Times New Roman"/>
          <w:i/>
          <w:iCs/>
          <w:sz w:val="24"/>
          <w:highlight w:val="lightGray"/>
          <w:lang w:val="ro-RO"/>
        </w:rPr>
        <w:t>[introduceți numele complet al Ofertantului/asocierii, dacă este cazul]</w:t>
      </w:r>
      <w:r w:rsidRPr="00386963">
        <w:rPr>
          <w:rFonts w:ascii="Times New Roman" w:hAnsi="Times New Roman" w:cs="Times New Roman"/>
          <w:sz w:val="24"/>
          <w:lang w:val="ro-RO"/>
        </w:rPr>
        <w:t xml:space="preserve"> (denumită în continuare Ofertantul), având sediul social la adresa .............................................</w:t>
      </w:r>
      <w:r w:rsidRPr="00386963">
        <w:rPr>
          <w:rFonts w:ascii="Times New Roman" w:hAnsi="Times New Roman" w:cs="Times New Roman"/>
          <w:i/>
          <w:iCs/>
          <w:sz w:val="24"/>
          <w:highlight w:val="lightGray"/>
          <w:lang w:val="ro-RO"/>
        </w:rPr>
        <w:t xml:space="preserve"> (introduceți adresa sediului social al Ofertantului</w:t>
      </w:r>
      <w:r w:rsidRPr="00386963">
        <w:rPr>
          <w:rFonts w:ascii="Times New Roman" w:hAnsi="Times New Roman" w:cs="Times New Roman"/>
          <w:i/>
          <w:iCs/>
          <w:sz w:val="24"/>
          <w:lang w:val="ro-RO"/>
        </w:rPr>
        <w:t>)</w:t>
      </w:r>
      <w:r w:rsidRPr="00386963">
        <w:rPr>
          <w:rFonts w:ascii="Times New Roman" w:hAnsi="Times New Roman" w:cs="Times New Roman"/>
          <w:sz w:val="24"/>
          <w:lang w:val="ro-RO"/>
        </w:rPr>
        <w:t xml:space="preserve">, înregistrat la Registrul Comerțului cu nr. ............................. </w:t>
      </w:r>
      <w:r w:rsidRPr="00386963">
        <w:rPr>
          <w:rFonts w:ascii="Times New Roman" w:hAnsi="Times New Roman" w:cs="Times New Roman"/>
          <w:i/>
          <w:iCs/>
          <w:sz w:val="24"/>
          <w:highlight w:val="lightGray"/>
          <w:lang w:val="ro-RO"/>
        </w:rPr>
        <w:t>(introduceți numărul de înregistrare la Registrul Comerțului)</w:t>
      </w:r>
      <w:r w:rsidRPr="00386963">
        <w:rPr>
          <w:rFonts w:ascii="Times New Roman" w:hAnsi="Times New Roman" w:cs="Times New Roman"/>
          <w:sz w:val="24"/>
          <w:lang w:val="ro-RO"/>
        </w:rPr>
        <w:t xml:space="preserve">, având Codul Unic de Înregistrare ...................... </w:t>
      </w:r>
      <w:r w:rsidRPr="00386963">
        <w:rPr>
          <w:rFonts w:ascii="Times New Roman" w:hAnsi="Times New Roman" w:cs="Times New Roman"/>
          <w:i/>
          <w:iCs/>
          <w:sz w:val="24"/>
          <w:highlight w:val="lightGray"/>
          <w:lang w:val="ro-RO"/>
        </w:rPr>
        <w:t>(introduceți Codul Unic de Înregistrare)</w:t>
      </w:r>
      <w:r w:rsidR="00D850D2"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 xml:space="preserve">să plătim Autorității Contractante suma de  </w:t>
      </w:r>
    </w:p>
    <w:p w14:paraId="78BA8DBD" w14:textId="77777777" w:rsidR="00D506EB" w:rsidRPr="00386963" w:rsidRDefault="00D506EB" w:rsidP="00927D8D">
      <w:pPr>
        <w:spacing w:before="120" w:after="120"/>
        <w:jc w:val="both"/>
        <w:rPr>
          <w:rFonts w:ascii="Times New Roman" w:hAnsi="Times New Roman" w:cs="Times New Roman"/>
          <w:sz w:val="24"/>
          <w:lang w:val="ro-RO"/>
        </w:rPr>
      </w:pPr>
    </w:p>
    <w:p w14:paraId="27DC76F6" w14:textId="77777777" w:rsidR="00D506EB" w:rsidRPr="00386963" w:rsidRDefault="00D506EB" w:rsidP="00D850D2">
      <w:pPr>
        <w:spacing w:before="120" w:after="120"/>
        <w:rPr>
          <w:rFonts w:ascii="Times New Roman" w:hAnsi="Times New Roman" w:cs="Times New Roman"/>
          <w:b/>
          <w:sz w:val="24"/>
          <w:lang w:val="ro-RO"/>
        </w:rPr>
      </w:pPr>
      <w:r w:rsidRPr="00386963">
        <w:rPr>
          <w:rFonts w:ascii="Times New Roman" w:hAnsi="Times New Roman" w:cs="Times New Roman"/>
          <w:b/>
          <w:sz w:val="24"/>
          <w:lang w:val="ro-RO"/>
        </w:rPr>
        <w:t>(valuta și suma) ………………</w:t>
      </w:r>
    </w:p>
    <w:p w14:paraId="4FCC730A" w14:textId="77777777" w:rsidR="00D506EB" w:rsidRPr="00386963" w:rsidRDefault="00D506EB" w:rsidP="00D850D2">
      <w:pPr>
        <w:spacing w:before="120" w:after="120"/>
        <w:rPr>
          <w:rFonts w:ascii="Times New Roman" w:hAnsi="Times New Roman" w:cs="Times New Roman"/>
          <w:b/>
          <w:sz w:val="24"/>
          <w:lang w:val="ro-RO"/>
        </w:rPr>
      </w:pPr>
      <w:r w:rsidRPr="00386963">
        <w:rPr>
          <w:rFonts w:ascii="Times New Roman" w:hAnsi="Times New Roman" w:cs="Times New Roman"/>
          <w:b/>
          <w:sz w:val="24"/>
          <w:lang w:val="ro-RO"/>
        </w:rPr>
        <w:t>(suma în litere: …………………………………)</w:t>
      </w:r>
    </w:p>
    <w:p w14:paraId="71661EE5" w14:textId="77777777" w:rsidR="00D506EB" w:rsidRPr="00386963" w:rsidRDefault="00D506EB" w:rsidP="00927D8D">
      <w:pPr>
        <w:spacing w:before="120" w:after="120"/>
        <w:jc w:val="both"/>
        <w:rPr>
          <w:rFonts w:ascii="Times New Roman" w:hAnsi="Times New Roman" w:cs="Times New Roman"/>
          <w:sz w:val="24"/>
          <w:lang w:val="ro-RO"/>
        </w:rPr>
      </w:pPr>
    </w:p>
    <w:p w14:paraId="75BC3657" w14:textId="77777777" w:rsidR="00D506EB" w:rsidRPr="00386963" w:rsidRDefault="00D506E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necondiționat, respectiv la prima sa cerere scrisă pe baza declarației Autorității Contractante cu privire la culpa Ofertantului și fără ca Autoritatea Contractantă să aibă obligația de a-și motiva cererea respectivă, în cazul în care devine incidentă una (sau mai multe) din situațiile de mai jos:</w:t>
      </w:r>
    </w:p>
    <w:p w14:paraId="507DB140" w14:textId="77777777" w:rsidR="00D506EB" w:rsidRPr="00386963" w:rsidRDefault="00D506EB" w:rsidP="00927D8D">
      <w:pPr>
        <w:pStyle w:val="Listparagraf"/>
        <w:numPr>
          <w:ilvl w:val="0"/>
          <w:numId w:val="37"/>
        </w:numPr>
        <w:spacing w:before="120" w:after="120"/>
        <w:contextualSpacing w:val="0"/>
        <w:jc w:val="both"/>
        <w:rPr>
          <w:rFonts w:ascii="Times New Roman" w:hAnsi="Times New Roman" w:cs="Times New Roman"/>
          <w:iCs/>
          <w:sz w:val="24"/>
          <w:lang w:val="ro-RO"/>
        </w:rPr>
      </w:pPr>
      <w:r w:rsidRPr="00386963">
        <w:rPr>
          <w:rFonts w:ascii="Times New Roman" w:hAnsi="Times New Roman" w:cs="Times New Roman"/>
          <w:iCs/>
          <w:sz w:val="24"/>
          <w:lang w:val="ro-RO"/>
        </w:rPr>
        <w:lastRenderedPageBreak/>
        <w:t xml:space="preserve">ofertantul ......................... </w:t>
      </w:r>
      <w:r w:rsidRPr="00386963">
        <w:rPr>
          <w:rFonts w:ascii="Times New Roman" w:hAnsi="Times New Roman" w:cs="Times New Roman"/>
          <w:i/>
          <w:iCs/>
          <w:sz w:val="24"/>
          <w:highlight w:val="lightGray"/>
          <w:lang w:val="ro-RO"/>
        </w:rPr>
        <w:t>(introduceți denumirea Ofertantului/Asocierii)</w:t>
      </w:r>
      <w:r w:rsidRPr="00386963">
        <w:rPr>
          <w:rFonts w:ascii="Times New Roman" w:hAnsi="Times New Roman" w:cs="Times New Roman"/>
          <w:iCs/>
          <w:sz w:val="24"/>
          <w:lang w:val="ro-RO"/>
        </w:rPr>
        <w:t xml:space="preserve"> </w:t>
      </w:r>
      <w:proofErr w:type="spellStart"/>
      <w:r w:rsidRPr="00386963">
        <w:rPr>
          <w:rFonts w:ascii="Times New Roman" w:hAnsi="Times New Roman" w:cs="Times New Roman"/>
          <w:iCs/>
          <w:sz w:val="24"/>
          <w:lang w:val="ro-RO"/>
        </w:rPr>
        <w:t>şi</w:t>
      </w:r>
      <w:proofErr w:type="spellEnd"/>
      <w:r w:rsidRPr="00386963">
        <w:rPr>
          <w:rFonts w:ascii="Times New Roman" w:hAnsi="Times New Roman" w:cs="Times New Roman"/>
          <w:iCs/>
          <w:sz w:val="24"/>
          <w:lang w:val="ro-RO"/>
        </w:rPr>
        <w:t>-a retras oferta în perioada de valabilitate a acesteia;</w:t>
      </w:r>
    </w:p>
    <w:p w14:paraId="0105B1A8" w14:textId="77777777" w:rsidR="00D506EB" w:rsidRPr="00386963" w:rsidRDefault="00D506EB" w:rsidP="00927D8D">
      <w:pPr>
        <w:pStyle w:val="Listparagraf"/>
        <w:numPr>
          <w:ilvl w:val="0"/>
          <w:numId w:val="37"/>
        </w:numPr>
        <w:spacing w:before="120" w:after="120"/>
        <w:contextualSpacing w:val="0"/>
        <w:jc w:val="both"/>
        <w:rPr>
          <w:rFonts w:ascii="Times New Roman" w:hAnsi="Times New Roman" w:cs="Times New Roman"/>
          <w:iCs/>
          <w:sz w:val="24"/>
          <w:lang w:val="ro-RO"/>
        </w:rPr>
      </w:pPr>
      <w:r w:rsidRPr="00386963">
        <w:rPr>
          <w:rFonts w:ascii="Times New Roman" w:hAnsi="Times New Roman" w:cs="Times New Roman"/>
          <w:iCs/>
          <w:sz w:val="24"/>
          <w:lang w:val="ro-RO"/>
        </w:rPr>
        <w:t xml:space="preserve">oferta sa fiind stabilită câștigătoare, ofertantul ...................................... </w:t>
      </w:r>
      <w:r w:rsidRPr="00386963">
        <w:rPr>
          <w:rFonts w:ascii="Times New Roman" w:hAnsi="Times New Roman" w:cs="Times New Roman"/>
          <w:i/>
          <w:iCs/>
          <w:sz w:val="24"/>
          <w:highlight w:val="lightGray"/>
          <w:lang w:val="ro-RO"/>
        </w:rPr>
        <w:t>(introduceți denumirea Ofertantului/Asocierii)</w:t>
      </w:r>
      <w:r w:rsidRPr="00386963">
        <w:rPr>
          <w:rFonts w:ascii="Times New Roman" w:hAnsi="Times New Roman" w:cs="Times New Roman"/>
          <w:iCs/>
          <w:sz w:val="24"/>
          <w:lang w:val="ro-RO"/>
        </w:rPr>
        <w:t xml:space="preserve"> nu a constituit garan</w:t>
      </w:r>
      <w:r w:rsidRPr="00386963">
        <w:rPr>
          <w:rFonts w:ascii="Times New Roman" w:hAnsi="Times New Roman" w:cs="Times New Roman"/>
          <w:bCs/>
          <w:iCs/>
          <w:sz w:val="24"/>
          <w:lang w:val="ro-RO"/>
        </w:rPr>
        <w:t>ț</w:t>
      </w:r>
      <w:r w:rsidRPr="00386963">
        <w:rPr>
          <w:rFonts w:ascii="Times New Roman" w:hAnsi="Times New Roman" w:cs="Times New Roman"/>
          <w:iCs/>
          <w:sz w:val="24"/>
          <w:lang w:val="ro-RO"/>
        </w:rPr>
        <w:t xml:space="preserve">ia de bună execuție în termen de 5 zile lucrătoare de la data semnării </w:t>
      </w:r>
      <w:proofErr w:type="spellStart"/>
      <w:r w:rsidRPr="00386963">
        <w:rPr>
          <w:rFonts w:ascii="Times New Roman" w:hAnsi="Times New Roman" w:cs="Times New Roman"/>
          <w:iCs/>
          <w:sz w:val="24"/>
          <w:lang w:val="ro-RO"/>
        </w:rPr>
        <w:t>Contractuluisau</w:t>
      </w:r>
      <w:proofErr w:type="spellEnd"/>
      <w:r w:rsidRPr="00386963">
        <w:rPr>
          <w:rFonts w:ascii="Times New Roman" w:hAnsi="Times New Roman" w:cs="Times New Roman"/>
          <w:iCs/>
          <w:sz w:val="24"/>
          <w:lang w:val="ro-RO"/>
        </w:rPr>
        <w:t xml:space="preserve"> în termenul agreat care nu poate depăși 15 zile de la data semnării Contractului;</w:t>
      </w:r>
    </w:p>
    <w:p w14:paraId="527D1F7F" w14:textId="77777777" w:rsidR="00D506EB" w:rsidRPr="00386963" w:rsidRDefault="00D506EB" w:rsidP="00927D8D">
      <w:pPr>
        <w:pStyle w:val="Listparagraf"/>
        <w:numPr>
          <w:ilvl w:val="0"/>
          <w:numId w:val="37"/>
        </w:numPr>
        <w:spacing w:before="120" w:after="120"/>
        <w:contextualSpacing w:val="0"/>
        <w:jc w:val="both"/>
        <w:rPr>
          <w:rFonts w:ascii="Times New Roman" w:hAnsi="Times New Roman" w:cs="Times New Roman"/>
          <w:sz w:val="24"/>
          <w:lang w:val="ro-RO"/>
        </w:rPr>
      </w:pPr>
      <w:r w:rsidRPr="00386963">
        <w:rPr>
          <w:rFonts w:ascii="Times New Roman" w:hAnsi="Times New Roman" w:cs="Times New Roman"/>
          <w:iCs/>
          <w:sz w:val="24"/>
          <w:lang w:val="ro-RO"/>
        </w:rPr>
        <w:t xml:space="preserve">oferta sa fiind stabilită câștigătoare, ofertantul ...................................... </w:t>
      </w:r>
      <w:r w:rsidRPr="00386963">
        <w:rPr>
          <w:rFonts w:ascii="Times New Roman" w:hAnsi="Times New Roman" w:cs="Times New Roman"/>
          <w:i/>
          <w:sz w:val="24"/>
          <w:highlight w:val="lightGray"/>
          <w:lang w:val="ro-RO"/>
        </w:rPr>
        <w:t>(denumirea/ numele Ofertantului/asocierii)</w:t>
      </w:r>
      <w:r w:rsidRPr="00386963">
        <w:rPr>
          <w:rFonts w:ascii="Times New Roman" w:hAnsi="Times New Roman" w:cs="Times New Roman"/>
          <w:i/>
          <w:sz w:val="24"/>
          <w:lang w:val="ro-RO"/>
        </w:rPr>
        <w:t xml:space="preserve"> </w:t>
      </w:r>
      <w:r w:rsidRPr="00386963">
        <w:rPr>
          <w:rFonts w:ascii="Times New Roman" w:hAnsi="Times New Roman" w:cs="Times New Roman"/>
          <w:iCs/>
          <w:sz w:val="24"/>
          <w:lang w:val="ro-RO"/>
        </w:rPr>
        <w:t>a refuzat să semneze Contractul în perioada de valabilitate a ofertei.</w:t>
      </w:r>
    </w:p>
    <w:p w14:paraId="252E1E16" w14:textId="77777777" w:rsidR="00D506EB" w:rsidRPr="00386963" w:rsidRDefault="00D506EB" w:rsidP="00927D8D">
      <w:pPr>
        <w:spacing w:before="120" w:after="120"/>
        <w:jc w:val="both"/>
        <w:rPr>
          <w:rFonts w:ascii="Times New Roman" w:hAnsi="Times New Roman" w:cs="Times New Roman"/>
          <w:sz w:val="24"/>
          <w:lang w:val="ro-RO"/>
        </w:rPr>
      </w:pPr>
    </w:p>
    <w:p w14:paraId="7544F3DA" w14:textId="77777777" w:rsidR="00D506EB" w:rsidRPr="00386963" w:rsidRDefault="00D506E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Asigurarea de garanție, irevocabilă, este valabilă până la data de …………….… </w:t>
      </w:r>
      <w:r w:rsidRPr="00386963">
        <w:rPr>
          <w:rFonts w:ascii="Times New Roman" w:hAnsi="Times New Roman" w:cs="Times New Roman"/>
          <w:i/>
          <w:iCs/>
          <w:sz w:val="24"/>
          <w:highlight w:val="lightGray"/>
          <w:lang w:val="ro-RO"/>
        </w:rPr>
        <w:t>(introduceți data</w:t>
      </w:r>
      <w:r w:rsidRPr="00386963">
        <w:rPr>
          <w:rFonts w:ascii="Times New Roman" w:hAnsi="Times New Roman" w:cs="Times New Roman"/>
          <w:i/>
          <w:iCs/>
          <w:sz w:val="24"/>
          <w:lang w:val="ro-RO"/>
        </w:rPr>
        <w:t>)</w:t>
      </w:r>
      <w:r w:rsidRPr="00386963">
        <w:rPr>
          <w:rFonts w:ascii="Times New Roman" w:hAnsi="Times New Roman" w:cs="Times New Roman"/>
          <w:sz w:val="24"/>
          <w:lang w:val="ro-RO"/>
        </w:rPr>
        <w:t xml:space="preserve"> și expiră în totalitate și automat, chiar dacă acest instrument este returnat la ghișeele noastre sau nu, în cazul în care cererea dumneavoastră scrisă de plată și confirmarea dumneavoastră scrisă</w:t>
      </w:r>
      <w:r w:rsidRPr="00386963">
        <w:rPr>
          <w:rFonts w:ascii="Times New Roman" w:hAnsi="Times New Roman" w:cs="Times New Roman"/>
          <w:i/>
          <w:iCs/>
          <w:sz w:val="24"/>
          <w:lang w:val="ro-RO"/>
        </w:rPr>
        <w:t>,</w:t>
      </w:r>
      <w:r w:rsidRPr="00386963">
        <w:rPr>
          <w:rFonts w:ascii="Times New Roman" w:hAnsi="Times New Roman" w:cs="Times New Roman"/>
          <w:sz w:val="24"/>
          <w:lang w:val="ro-RO"/>
        </w:rPr>
        <w:t xml:space="preserve"> menționate mai sus, nu vor fi depuse la sediul nostru în ......................  </w:t>
      </w:r>
      <w:r w:rsidRPr="00386963">
        <w:rPr>
          <w:rFonts w:ascii="Times New Roman" w:hAnsi="Times New Roman" w:cs="Times New Roman"/>
          <w:i/>
          <w:iCs/>
          <w:sz w:val="24"/>
          <w:highlight w:val="lightGray"/>
          <w:lang w:val="ro-RO"/>
        </w:rPr>
        <w:t>[se va insera adresa completa a Garantului],</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 xml:space="preserve">până la această dată.  </w:t>
      </w:r>
    </w:p>
    <w:p w14:paraId="714BE56F" w14:textId="77777777" w:rsidR="00D506EB" w:rsidRPr="00386963" w:rsidRDefault="00D506E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Prezenta asigurare de garanție își va pierde valabilitatea și în cazul simplei returnări a originalului asigurării de garanție și a originalelor oricăror modificări ulterioare ale acesteia, dacă este cazul, înainte de data de expirare menționată mai sus, însoțit de o adresă fie din partea dumneavoastră, fie din partea Ofertantului, prin care se solicită anularea sa. </w:t>
      </w:r>
    </w:p>
    <w:p w14:paraId="07ADBB41" w14:textId="77777777" w:rsidR="00D506EB" w:rsidRPr="00386963" w:rsidRDefault="00D506E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Prezenta Garanție împreună cu Regulile Uniforme pentru Garanții la Cerere, Publicația nr. 758 a Camerei de Comerț International de la Paris prevalează peste orice prevederi contractuale din condițiile asigurării de garanție anexate. Garantul confirmă faptul că au fost îndeplinite condițiile de intrare în vigoare și de validitate ale prezentei garanții. </w:t>
      </w:r>
    </w:p>
    <w:p w14:paraId="2EF55DB1" w14:textId="77777777" w:rsidR="00D506EB" w:rsidRPr="00386963" w:rsidRDefault="00D506E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Prezenta asigurare de garanție s-a emis într-un singur exemplar original.</w:t>
      </w:r>
    </w:p>
    <w:p w14:paraId="1618282B" w14:textId="77777777" w:rsidR="00D506EB" w:rsidRPr="00386963" w:rsidRDefault="00D506EB" w:rsidP="00927D8D">
      <w:pPr>
        <w:spacing w:before="120" w:after="120"/>
        <w:rPr>
          <w:rFonts w:ascii="Times New Roman" w:hAnsi="Times New Roman" w:cs="Times New Roman"/>
          <w:sz w:val="24"/>
          <w:lang w:val="ro-RO"/>
        </w:rPr>
      </w:pPr>
    </w:p>
    <w:p w14:paraId="37C9BD6F" w14:textId="77777777" w:rsidR="00D506EB" w:rsidRPr="00386963" w:rsidRDefault="00D506E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Semnătura emitentului </w:t>
      </w:r>
    </w:p>
    <w:p w14:paraId="51750D8F" w14:textId="77777777" w:rsidR="00D506EB" w:rsidRPr="00386963" w:rsidRDefault="00D506EB"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highlight w:val="lightGray"/>
          <w:lang w:val="ro-RO"/>
        </w:rPr>
        <w:t>........................</w:t>
      </w:r>
    </w:p>
    <w:p w14:paraId="129616AC" w14:textId="77777777" w:rsidR="00D506EB" w:rsidRPr="00386963" w:rsidRDefault="00D506EB" w:rsidP="00927D8D">
      <w:pPr>
        <w:spacing w:before="120" w:after="120"/>
        <w:rPr>
          <w:rFonts w:ascii="Times New Roman" w:hAnsi="Times New Roman" w:cs="Times New Roman"/>
          <w:b/>
          <w:bCs/>
          <w:i/>
          <w:iCs/>
          <w:sz w:val="24"/>
          <w:lang w:val="ro-RO"/>
        </w:rPr>
      </w:pPr>
      <w:r w:rsidRPr="00386963">
        <w:rPr>
          <w:rFonts w:ascii="Times New Roman" w:hAnsi="Times New Roman" w:cs="Times New Roman"/>
          <w:b/>
          <w:bCs/>
          <w:i/>
          <w:iCs/>
          <w:sz w:val="24"/>
          <w:lang w:val="ro-RO"/>
        </w:rPr>
        <w:t>(numele persoanei autorizate și semnătura)</w:t>
      </w:r>
    </w:p>
    <w:p w14:paraId="22F0714B" w14:textId="77777777" w:rsidR="00D506EB" w:rsidRPr="00386963" w:rsidRDefault="00D506EB" w:rsidP="00927D8D">
      <w:pPr>
        <w:spacing w:before="120" w:after="120"/>
        <w:ind w:right="-27"/>
        <w:rPr>
          <w:rFonts w:ascii="Times New Roman" w:hAnsi="Times New Roman" w:cs="Times New Roman"/>
          <w:bCs/>
          <w:sz w:val="24"/>
          <w:lang w:val="ro-RO"/>
        </w:rPr>
      </w:pPr>
    </w:p>
    <w:p w14:paraId="7D37158C" w14:textId="77777777" w:rsidR="00D506EB" w:rsidRPr="00386963" w:rsidRDefault="00D506EB" w:rsidP="00927D8D">
      <w:pPr>
        <w:spacing w:before="120" w:after="120"/>
        <w:rPr>
          <w:rFonts w:ascii="Times New Roman" w:hAnsi="Times New Roman" w:cs="Times New Roman"/>
          <w:sz w:val="24"/>
          <w:lang w:val="ro-RO"/>
        </w:rPr>
        <w:sectPr w:rsidR="00D506EB" w:rsidRPr="00386963" w:rsidSect="00D506EB">
          <w:headerReference w:type="default" r:id="rId12"/>
          <w:pgSz w:w="11906" w:h="16838" w:code="9"/>
          <w:pgMar w:top="1188" w:right="707" w:bottom="1440" w:left="1440" w:header="720" w:footer="720" w:gutter="0"/>
          <w:cols w:space="720"/>
          <w:docGrid w:linePitch="360"/>
        </w:sectPr>
      </w:pPr>
      <w:r w:rsidRPr="00386963">
        <w:rPr>
          <w:rFonts w:ascii="Times New Roman" w:hAnsi="Times New Roman" w:cs="Times New Roman"/>
          <w:sz w:val="24"/>
          <w:lang w:val="ro-RO"/>
        </w:rPr>
        <w:br w:type="page"/>
      </w:r>
    </w:p>
    <w:p w14:paraId="51341047" w14:textId="77777777" w:rsidR="003C2293" w:rsidRPr="002046B5" w:rsidRDefault="003C2293" w:rsidP="00927D8D">
      <w:pPr>
        <w:pStyle w:val="Titlu1"/>
        <w:spacing w:before="120" w:after="120"/>
        <w:jc w:val="right"/>
        <w:rPr>
          <w:rFonts w:ascii="Times New Roman" w:hAnsi="Times New Roman" w:cs="Times New Roman"/>
          <w:lang w:val="ro-RO"/>
        </w:rPr>
      </w:pPr>
      <w:bookmarkStart w:id="10" w:name="_Toc76981009"/>
      <w:bookmarkStart w:id="11" w:name="_Toc95145784"/>
      <w:bookmarkStart w:id="12" w:name="_Toc142402425"/>
      <w:bookmarkStart w:id="13" w:name="_Toc172630875"/>
      <w:r w:rsidRPr="002046B5">
        <w:rPr>
          <w:rFonts w:ascii="Times New Roman" w:hAnsi="Times New Roman" w:cs="Times New Roman"/>
          <w:lang w:val="ro-RO"/>
        </w:rPr>
        <w:lastRenderedPageBreak/>
        <w:t xml:space="preserve">FORMULAR 5b </w:t>
      </w:r>
    </w:p>
    <w:p w14:paraId="78D0F3E0" w14:textId="77777777" w:rsidR="00672AFE" w:rsidRPr="00AB480B" w:rsidRDefault="00672AFE" w:rsidP="00672AFE">
      <w:pPr>
        <w:spacing w:after="40"/>
        <w:rPr>
          <w:rFonts w:ascii="Times New Roman" w:hAnsi="Times New Roman" w:cs="Times New Roman"/>
        </w:rPr>
      </w:pPr>
      <w:r w:rsidRPr="00AB480B">
        <w:rPr>
          <w:rFonts w:ascii="Times New Roman" w:hAnsi="Times New Roman" w:cs="Times New Roman"/>
          <w:b/>
        </w:rPr>
        <w:t>OPERATOR ECONOMIC</w:t>
      </w:r>
    </w:p>
    <w:p w14:paraId="0328D549" w14:textId="77777777" w:rsidR="00672AFE" w:rsidRPr="00AB480B" w:rsidRDefault="00672AFE" w:rsidP="00672AFE">
      <w:pPr>
        <w:rPr>
          <w:rFonts w:ascii="Times New Roman" w:hAnsi="Times New Roman" w:cs="Times New Roman"/>
        </w:rPr>
      </w:pPr>
      <w:r w:rsidRPr="00AB480B">
        <w:rPr>
          <w:rFonts w:ascii="Times New Roman" w:hAnsi="Times New Roman" w:cs="Times New Roman"/>
        </w:rPr>
        <w:t>_______________________ (</w:t>
      </w:r>
      <w:proofErr w:type="spellStart"/>
      <w:r w:rsidRPr="00AB480B">
        <w:rPr>
          <w:rFonts w:ascii="Times New Roman" w:hAnsi="Times New Roman" w:cs="Times New Roman"/>
        </w:rPr>
        <w:t>denumire</w:t>
      </w:r>
      <w:proofErr w:type="spellEnd"/>
      <w:r w:rsidRPr="00AB480B">
        <w:rPr>
          <w:rFonts w:ascii="Times New Roman" w:hAnsi="Times New Roman" w:cs="Times New Roman"/>
        </w:rPr>
        <w:t>)</w:t>
      </w:r>
    </w:p>
    <w:p w14:paraId="43B4B9EC" w14:textId="77777777" w:rsidR="003C2293" w:rsidRPr="00386963" w:rsidRDefault="003C2293" w:rsidP="00927D8D">
      <w:pPr>
        <w:spacing w:before="120" w:after="120"/>
        <w:rPr>
          <w:rFonts w:ascii="Times New Roman" w:hAnsi="Times New Roman" w:cs="Times New Roman"/>
          <w:lang w:val="ro-RO"/>
        </w:rPr>
      </w:pPr>
    </w:p>
    <w:p w14:paraId="074D648F" w14:textId="77777777" w:rsidR="003C2293" w:rsidRPr="00386963" w:rsidRDefault="003C2293"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 xml:space="preserve">Garanție de participare la licitație </w:t>
      </w:r>
    </w:p>
    <w:p w14:paraId="3F1782EA" w14:textId="77777777" w:rsidR="003C2293" w:rsidRPr="00386963" w:rsidRDefault="003C2293"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Scrisoare de garanție (garanție emisă de către instituții de credit</w:t>
      </w:r>
      <w:bookmarkEnd w:id="10"/>
      <w:bookmarkEnd w:id="11"/>
      <w:r w:rsidRPr="00386963">
        <w:rPr>
          <w:rFonts w:ascii="Times New Roman" w:hAnsi="Times New Roman" w:cs="Times New Roman"/>
          <w:sz w:val="24"/>
          <w:lang w:val="ro-RO"/>
        </w:rPr>
        <w:t xml:space="preserve"> bancare)</w:t>
      </w:r>
      <w:bookmarkEnd w:id="12"/>
      <w:bookmarkEnd w:id="13"/>
    </w:p>
    <w:p w14:paraId="040610FF" w14:textId="77777777" w:rsidR="003C2293" w:rsidRPr="00386963" w:rsidRDefault="003C2293" w:rsidP="00927D8D">
      <w:pPr>
        <w:spacing w:before="120" w:after="120"/>
        <w:rPr>
          <w:rFonts w:ascii="Times New Roman" w:hAnsi="Times New Roman" w:cs="Times New Roman"/>
          <w:sz w:val="24"/>
          <w:lang w:val="ro-RO"/>
        </w:rPr>
      </w:pPr>
    </w:p>
    <w:p w14:paraId="77C6ACC6" w14:textId="77777777" w:rsidR="003C2293" w:rsidRPr="00386963" w:rsidRDefault="003C2293" w:rsidP="00927D8D">
      <w:pPr>
        <w:shd w:val="clear" w:color="auto" w:fill="FFFFFF"/>
        <w:spacing w:before="120" w:after="120"/>
        <w:jc w:val="both"/>
        <w:rPr>
          <w:rFonts w:ascii="Times New Roman" w:hAnsi="Times New Roman" w:cs="Times New Roman"/>
          <w:i/>
          <w:sz w:val="24"/>
          <w:lang w:val="ro-RO"/>
        </w:rPr>
      </w:pPr>
      <w:r w:rsidRPr="00386963">
        <w:rPr>
          <w:rFonts w:ascii="Times New Roman" w:hAnsi="Times New Roman" w:cs="Times New Roman"/>
          <w:i/>
          <w:sz w:val="24"/>
          <w:highlight w:val="lightGray"/>
          <w:lang w:val="ro-RO"/>
        </w:rPr>
        <w:t>Model recomandat de Autoritatea</w:t>
      </w:r>
      <w:r w:rsidRPr="00386963">
        <w:rPr>
          <w:rFonts w:ascii="Times New Roman" w:hAnsi="Times New Roman" w:cs="Times New Roman"/>
          <w:bCs/>
          <w:i/>
          <w:sz w:val="24"/>
          <w:highlight w:val="lightGray"/>
          <w:lang w:val="ro-RO"/>
        </w:rPr>
        <w:t xml:space="preserve"> Contractantă</w:t>
      </w:r>
      <w:r w:rsidRPr="00386963">
        <w:rPr>
          <w:rFonts w:ascii="Times New Roman" w:hAnsi="Times New Roman" w:cs="Times New Roman"/>
          <w:b/>
          <w:i/>
          <w:sz w:val="24"/>
          <w:highlight w:val="lightGray"/>
          <w:lang w:val="ro-RO"/>
        </w:rPr>
        <w:t xml:space="preserve"> </w:t>
      </w:r>
      <w:r w:rsidRPr="00386963">
        <w:rPr>
          <w:rFonts w:ascii="Times New Roman" w:hAnsi="Times New Roman" w:cs="Times New Roman"/>
          <w:i/>
          <w:sz w:val="24"/>
          <w:highlight w:val="lightGray"/>
          <w:lang w:val="ro-RO"/>
        </w:rPr>
        <w:t xml:space="preserve">în funcție de opțiunea Ofertantului referitoare la modalitatea de constituire a garanției de participare </w:t>
      </w:r>
    </w:p>
    <w:p w14:paraId="1BDF133B" w14:textId="77777777" w:rsidR="003C2293" w:rsidRPr="00386963" w:rsidRDefault="003C2293" w:rsidP="00927D8D">
      <w:pPr>
        <w:tabs>
          <w:tab w:val="left" w:pos="0"/>
        </w:tabs>
        <w:spacing w:before="120" w:after="120"/>
        <w:rPr>
          <w:rFonts w:ascii="Times New Roman" w:hAnsi="Times New Roman" w:cs="Times New Roman"/>
          <w:bCs/>
          <w:sz w:val="24"/>
          <w:lang w:val="ro-RO"/>
        </w:rPr>
      </w:pPr>
    </w:p>
    <w:p w14:paraId="57F1761B" w14:textId="77777777" w:rsidR="003C2293" w:rsidRPr="00386963" w:rsidRDefault="003C2293" w:rsidP="00927D8D">
      <w:pPr>
        <w:spacing w:before="120" w:after="120"/>
        <w:jc w:val="center"/>
        <w:rPr>
          <w:rFonts w:ascii="Times New Roman" w:hAnsi="Times New Roman" w:cs="Times New Roman"/>
          <w:sz w:val="24"/>
          <w:lang w:val="ro-RO"/>
        </w:rPr>
      </w:pPr>
      <w:r w:rsidRPr="00386963">
        <w:rPr>
          <w:rFonts w:ascii="Times New Roman" w:hAnsi="Times New Roman" w:cs="Times New Roman"/>
          <w:sz w:val="24"/>
          <w:lang w:val="ro-RO"/>
        </w:rPr>
        <w:t xml:space="preserve">nr. ……… din data …………. </w:t>
      </w:r>
      <w:r w:rsidRPr="00386963">
        <w:rPr>
          <w:rFonts w:ascii="Times New Roman" w:hAnsi="Times New Roman" w:cs="Times New Roman"/>
          <w:i/>
          <w:iCs/>
          <w:sz w:val="24"/>
          <w:highlight w:val="lightGray"/>
          <w:lang w:val="ro-RO"/>
        </w:rPr>
        <w:t>(introduceți nr. si data)</w:t>
      </w:r>
    </w:p>
    <w:p w14:paraId="654CC212" w14:textId="77777777" w:rsidR="003C2293" w:rsidRPr="00386963" w:rsidRDefault="003C2293" w:rsidP="00927D8D">
      <w:pPr>
        <w:spacing w:before="120" w:after="120"/>
        <w:jc w:val="center"/>
        <w:rPr>
          <w:rFonts w:ascii="Times New Roman" w:hAnsi="Times New Roman" w:cs="Times New Roman"/>
          <w:sz w:val="24"/>
          <w:lang w:val="ro-RO"/>
        </w:rPr>
      </w:pPr>
    </w:p>
    <w:p w14:paraId="4CBE2BB1" w14:textId="77777777" w:rsidR="003C2293" w:rsidRPr="00386963" w:rsidRDefault="003C2293" w:rsidP="00927D8D">
      <w:pPr>
        <w:shd w:val="clear" w:color="auto" w:fill="FFFFFF"/>
        <w:spacing w:before="120" w:after="120"/>
        <w:ind w:right="19"/>
        <w:rPr>
          <w:rFonts w:ascii="Times New Roman" w:hAnsi="Times New Roman" w:cs="Times New Roman"/>
          <w:sz w:val="24"/>
          <w:lang w:val="ro-RO"/>
        </w:rPr>
      </w:pPr>
      <w:r w:rsidRPr="00386963">
        <w:rPr>
          <w:rFonts w:ascii="Times New Roman" w:hAnsi="Times New Roman" w:cs="Times New Roman"/>
          <w:spacing w:val="-2"/>
          <w:sz w:val="24"/>
          <w:lang w:val="ro-RO"/>
        </w:rPr>
        <w:t>Către</w:t>
      </w:r>
      <w:r w:rsidRPr="00386963">
        <w:rPr>
          <w:rFonts w:ascii="Times New Roman" w:hAnsi="Times New Roman" w:cs="Times New Roman"/>
          <w:sz w:val="24"/>
          <w:lang w:val="ro-RO"/>
        </w:rPr>
        <w:t>, ..........................................................................</w:t>
      </w:r>
    </w:p>
    <w:p w14:paraId="369F0882" w14:textId="77777777" w:rsidR="003C2293" w:rsidRPr="00386963" w:rsidRDefault="003C2293" w:rsidP="00927D8D">
      <w:pPr>
        <w:shd w:val="clear" w:color="auto" w:fill="FFFFFF"/>
        <w:spacing w:before="120" w:after="120"/>
        <w:rPr>
          <w:rFonts w:ascii="Times New Roman" w:hAnsi="Times New Roman" w:cs="Times New Roman"/>
          <w:i/>
          <w:sz w:val="24"/>
          <w:lang w:val="ro-RO"/>
        </w:rPr>
      </w:pPr>
      <w:r w:rsidRPr="00386963">
        <w:rPr>
          <w:rFonts w:ascii="Times New Roman" w:hAnsi="Times New Roman" w:cs="Times New Roman"/>
          <w:i/>
          <w:sz w:val="24"/>
          <w:lang w:val="ro-RO"/>
        </w:rPr>
        <w:t>(</w:t>
      </w:r>
      <w:r w:rsidRPr="00386963">
        <w:rPr>
          <w:rFonts w:ascii="Times New Roman" w:hAnsi="Times New Roman" w:cs="Times New Roman"/>
          <w:i/>
          <w:sz w:val="24"/>
          <w:highlight w:val="lightGray"/>
          <w:lang w:val="ro-RO"/>
        </w:rPr>
        <w:t>denumirea Autorității Contractante si adresa completă</w:t>
      </w:r>
      <w:r w:rsidRPr="00386963">
        <w:rPr>
          <w:rFonts w:ascii="Times New Roman" w:hAnsi="Times New Roman" w:cs="Times New Roman"/>
          <w:i/>
          <w:sz w:val="24"/>
          <w:lang w:val="ro-RO"/>
        </w:rPr>
        <w:t>)</w:t>
      </w:r>
    </w:p>
    <w:p w14:paraId="0E162996" w14:textId="77777777" w:rsidR="003C2293" w:rsidRPr="00386963" w:rsidRDefault="003C2293" w:rsidP="00927D8D">
      <w:pPr>
        <w:shd w:val="clear" w:color="auto" w:fill="FFFFFF"/>
        <w:spacing w:before="120" w:after="120"/>
        <w:jc w:val="both"/>
        <w:rPr>
          <w:rFonts w:ascii="Times New Roman" w:hAnsi="Times New Roman" w:cs="Times New Roman"/>
          <w:sz w:val="24"/>
          <w:lang w:val="ro-RO"/>
        </w:rPr>
      </w:pPr>
    </w:p>
    <w:p w14:paraId="43D34037" w14:textId="2D48A1E6" w:rsidR="003C2293" w:rsidRPr="00386963" w:rsidRDefault="003C2293" w:rsidP="00D850D2">
      <w:pPr>
        <w:shd w:val="clear" w:color="auto" w:fill="FFFFFF"/>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Cu privire la procedura pentru semnarea Contractului  ...................... </w:t>
      </w:r>
      <w:r w:rsidRPr="00386963">
        <w:rPr>
          <w:rFonts w:ascii="Times New Roman" w:hAnsi="Times New Roman" w:cs="Times New Roman"/>
          <w:i/>
          <w:sz w:val="24"/>
          <w:highlight w:val="lightGray"/>
          <w:lang w:val="ro-RO"/>
        </w:rPr>
        <w:t>(denumire)</w:t>
      </w:r>
      <w:r w:rsidRPr="00386963">
        <w:rPr>
          <w:rFonts w:ascii="Times New Roman" w:hAnsi="Times New Roman" w:cs="Times New Roman"/>
          <w:i/>
          <w:iCs/>
          <w:sz w:val="24"/>
          <w:lang w:val="ro-RO"/>
        </w:rPr>
        <w:t>,</w:t>
      </w:r>
      <w:r w:rsidRPr="00386963">
        <w:rPr>
          <w:rFonts w:ascii="Times New Roman" w:hAnsi="Times New Roman" w:cs="Times New Roman"/>
          <w:sz w:val="24"/>
          <w:lang w:val="ro-RO"/>
        </w:rPr>
        <w:t xml:space="preserve"> inițiată prin anunțul de participare </w:t>
      </w:r>
      <w:r w:rsidRPr="00386963">
        <w:rPr>
          <w:rFonts w:ascii="Times New Roman" w:hAnsi="Times New Roman" w:cs="Times New Roman"/>
          <w:i/>
          <w:iCs/>
          <w:sz w:val="24"/>
          <w:highlight w:val="lightGray"/>
          <w:lang w:val="ro-RO"/>
        </w:rPr>
        <w:t>(introduceți numărul Anunțului de participare)</w:t>
      </w:r>
      <w:r w:rsidRPr="00386963">
        <w:rPr>
          <w:rFonts w:ascii="Times New Roman" w:hAnsi="Times New Roman" w:cs="Times New Roman"/>
          <w:sz w:val="24"/>
          <w:lang w:val="ro-RO"/>
        </w:rPr>
        <w:t xml:space="preserve"> noi, ...................... </w:t>
      </w:r>
      <w:r w:rsidRPr="00386963">
        <w:rPr>
          <w:rFonts w:ascii="Times New Roman" w:hAnsi="Times New Roman" w:cs="Times New Roman"/>
          <w:i/>
          <w:iCs/>
          <w:sz w:val="24"/>
          <w:highlight w:val="lightGray"/>
          <w:lang w:val="ro-RO"/>
        </w:rPr>
        <w:t>(introduceți numele instituție de credit bancare)</w:t>
      </w:r>
      <w:r w:rsidRPr="00386963">
        <w:rPr>
          <w:rFonts w:ascii="Times New Roman" w:hAnsi="Times New Roman" w:cs="Times New Roman"/>
          <w:sz w:val="24"/>
          <w:lang w:val="ro-RO"/>
        </w:rPr>
        <w:t xml:space="preserve"> (denumită în continuare Garant), având sediul social în ...................... </w:t>
      </w:r>
      <w:r w:rsidRPr="00386963">
        <w:rPr>
          <w:rFonts w:ascii="Times New Roman" w:hAnsi="Times New Roman" w:cs="Times New Roman"/>
          <w:i/>
          <w:iCs/>
          <w:sz w:val="24"/>
          <w:highlight w:val="lightGray"/>
          <w:lang w:val="ro-RO"/>
        </w:rPr>
        <w:t>(introduceți adresa sediului social al instituției de credit bancare)</w:t>
      </w:r>
      <w:r w:rsidRPr="00386963">
        <w:rPr>
          <w:rFonts w:ascii="Times New Roman" w:hAnsi="Times New Roman" w:cs="Times New Roman"/>
          <w:sz w:val="24"/>
          <w:lang w:val="ro-RO"/>
        </w:rPr>
        <w:t xml:space="preserve">, având Codul Unic de Înregistrare ...................... </w:t>
      </w:r>
      <w:r w:rsidRPr="00386963">
        <w:rPr>
          <w:rFonts w:ascii="Times New Roman" w:hAnsi="Times New Roman" w:cs="Times New Roman"/>
          <w:i/>
          <w:iCs/>
          <w:sz w:val="24"/>
          <w:highlight w:val="lightGray"/>
          <w:lang w:val="ro-RO"/>
        </w:rPr>
        <w:t>(introduceți Codul Unic de Înregistrare)</w:t>
      </w:r>
      <w:r w:rsidRPr="00386963">
        <w:rPr>
          <w:rFonts w:ascii="Times New Roman" w:hAnsi="Times New Roman" w:cs="Times New Roman"/>
          <w:sz w:val="24"/>
          <w:lang w:val="ro-RO"/>
        </w:rPr>
        <w:t xml:space="preserve"> și înregistrat la Registrul Comerțului cu nr. ...................... </w:t>
      </w:r>
      <w:r w:rsidRPr="00386963">
        <w:rPr>
          <w:rFonts w:ascii="Times New Roman" w:hAnsi="Times New Roman" w:cs="Times New Roman"/>
          <w:i/>
          <w:iCs/>
          <w:sz w:val="24"/>
          <w:highlight w:val="lightGray"/>
          <w:lang w:val="ro-RO"/>
        </w:rPr>
        <w:t>(introduceți numărul de înregistrare la Registrul Comerțului)</w:t>
      </w:r>
      <w:r w:rsidRPr="00386963">
        <w:rPr>
          <w:rFonts w:ascii="Times New Roman" w:hAnsi="Times New Roman" w:cs="Times New Roman"/>
          <w:sz w:val="24"/>
          <w:lang w:val="ro-RO"/>
        </w:rPr>
        <w:t xml:space="preserve">, ne obligăm irevocabil față de </w:t>
      </w:r>
      <w:r w:rsidRPr="00386963">
        <w:rPr>
          <w:rFonts w:ascii="Times New Roman" w:hAnsi="Times New Roman" w:cs="Times New Roman"/>
          <w:i/>
          <w:sz w:val="24"/>
          <w:highlight w:val="lightGray"/>
          <w:lang w:val="ro-RO"/>
        </w:rPr>
        <w:t>(denumirea Autorității Contractante)</w:t>
      </w:r>
      <w:r w:rsidRPr="00386963">
        <w:rPr>
          <w:rFonts w:ascii="Times New Roman" w:hAnsi="Times New Roman" w:cs="Times New Roman"/>
          <w:i/>
          <w:sz w:val="24"/>
          <w:lang w:val="ro-RO"/>
        </w:rPr>
        <w:t xml:space="preserve">, </w:t>
      </w:r>
      <w:r w:rsidRPr="00386963">
        <w:rPr>
          <w:rFonts w:ascii="Times New Roman" w:hAnsi="Times New Roman" w:cs="Times New Roman"/>
          <w:iCs/>
          <w:sz w:val="24"/>
          <w:lang w:val="ro-RO"/>
        </w:rPr>
        <w:t>(</w:t>
      </w:r>
      <w:r w:rsidRPr="00386963">
        <w:rPr>
          <w:rFonts w:ascii="Times New Roman" w:hAnsi="Times New Roman" w:cs="Times New Roman"/>
          <w:sz w:val="24"/>
          <w:lang w:val="ro-RO"/>
        </w:rPr>
        <w:t xml:space="preserve">denumită în continuare Autoritatea Contractantă), în numele și pentru contul </w:t>
      </w:r>
      <w:r w:rsidRPr="00386963">
        <w:rPr>
          <w:rFonts w:ascii="Times New Roman" w:hAnsi="Times New Roman" w:cs="Times New Roman"/>
          <w:i/>
          <w:sz w:val="24"/>
          <w:highlight w:val="lightGray"/>
          <w:lang w:val="ro-RO"/>
        </w:rPr>
        <w:t>[introduceți numele complet al Ofertantului/Asocierii, dacă este cazul]</w:t>
      </w:r>
      <w:r w:rsidRPr="00386963">
        <w:rPr>
          <w:rFonts w:ascii="Times New Roman" w:hAnsi="Times New Roman" w:cs="Times New Roman"/>
          <w:sz w:val="24"/>
          <w:lang w:val="ro-RO"/>
        </w:rPr>
        <w:t xml:space="preserve"> (denumită în continuare Ofertantul), având sediul social la adresa ..........................................................</w:t>
      </w:r>
      <w:r w:rsidRPr="00386963">
        <w:rPr>
          <w:rFonts w:ascii="Times New Roman" w:hAnsi="Times New Roman" w:cs="Times New Roman"/>
          <w:i/>
          <w:iCs/>
          <w:sz w:val="24"/>
          <w:highlight w:val="lightGray"/>
          <w:lang w:val="ro-RO"/>
        </w:rPr>
        <w:t xml:space="preserve"> (introduceți adresa sediului social al Ofertantului)</w:t>
      </w:r>
      <w:r w:rsidRPr="00386963">
        <w:rPr>
          <w:rFonts w:ascii="Times New Roman" w:hAnsi="Times New Roman" w:cs="Times New Roman"/>
          <w:sz w:val="24"/>
          <w:lang w:val="ro-RO"/>
        </w:rPr>
        <w:t xml:space="preserve">, înregistrat la Registrul Comerțului cu nr. ............................. </w:t>
      </w:r>
      <w:r w:rsidRPr="00386963">
        <w:rPr>
          <w:rFonts w:ascii="Times New Roman" w:hAnsi="Times New Roman" w:cs="Times New Roman"/>
          <w:i/>
          <w:iCs/>
          <w:sz w:val="24"/>
          <w:highlight w:val="lightGray"/>
          <w:lang w:val="ro-RO"/>
        </w:rPr>
        <w:t>(introduceți numărul de înregistrare la Registrul Comerțului)</w:t>
      </w:r>
      <w:r w:rsidRPr="00386963">
        <w:rPr>
          <w:rFonts w:ascii="Times New Roman" w:hAnsi="Times New Roman" w:cs="Times New Roman"/>
          <w:sz w:val="24"/>
          <w:lang w:val="ro-RO"/>
        </w:rPr>
        <w:t xml:space="preserve">, având Codul Unic de Înregistrare ____________ </w:t>
      </w:r>
      <w:r w:rsidRPr="00386963">
        <w:rPr>
          <w:rFonts w:ascii="Times New Roman" w:hAnsi="Times New Roman" w:cs="Times New Roman"/>
          <w:i/>
          <w:iCs/>
          <w:sz w:val="24"/>
          <w:highlight w:val="lightGray"/>
          <w:lang w:val="ro-RO"/>
        </w:rPr>
        <w:t>(introduceți Codul Unic de Înregistrare)</w:t>
      </w:r>
      <w:r w:rsidRPr="00386963">
        <w:rPr>
          <w:rFonts w:ascii="Times New Roman" w:hAnsi="Times New Roman" w:cs="Times New Roman"/>
          <w:sz w:val="24"/>
          <w:lang w:val="ro-RO"/>
        </w:rPr>
        <w:t xml:space="preserve">, să plătim Autorității Contractante suma de  </w:t>
      </w:r>
    </w:p>
    <w:p w14:paraId="1A535BA5" w14:textId="77777777" w:rsidR="003C2293" w:rsidRPr="00386963" w:rsidRDefault="003C2293" w:rsidP="00D850D2">
      <w:pPr>
        <w:spacing w:before="120" w:after="120"/>
        <w:rPr>
          <w:rFonts w:ascii="Times New Roman" w:hAnsi="Times New Roman" w:cs="Times New Roman"/>
          <w:b/>
          <w:sz w:val="24"/>
          <w:lang w:val="ro-RO"/>
        </w:rPr>
      </w:pPr>
      <w:r w:rsidRPr="00386963">
        <w:rPr>
          <w:rFonts w:ascii="Times New Roman" w:hAnsi="Times New Roman" w:cs="Times New Roman"/>
          <w:b/>
          <w:sz w:val="24"/>
          <w:lang w:val="ro-RO"/>
        </w:rPr>
        <w:t>(valuta și suma) ………………</w:t>
      </w:r>
    </w:p>
    <w:p w14:paraId="0AEF7E5E" w14:textId="77777777" w:rsidR="003C2293" w:rsidRPr="00386963" w:rsidRDefault="003C2293" w:rsidP="00D850D2">
      <w:pPr>
        <w:spacing w:before="120" w:after="120"/>
        <w:rPr>
          <w:rFonts w:ascii="Times New Roman" w:hAnsi="Times New Roman" w:cs="Times New Roman"/>
          <w:b/>
          <w:sz w:val="24"/>
          <w:lang w:val="ro-RO"/>
        </w:rPr>
      </w:pPr>
      <w:r w:rsidRPr="00386963">
        <w:rPr>
          <w:rFonts w:ascii="Times New Roman" w:hAnsi="Times New Roman" w:cs="Times New Roman"/>
          <w:b/>
          <w:bCs/>
          <w:sz w:val="24"/>
          <w:lang w:val="ro-RO"/>
        </w:rPr>
        <w:t>(suma în litere: …………………………………)</w:t>
      </w:r>
    </w:p>
    <w:p w14:paraId="20CFA32F"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necondiționat, respectiv la prima sa cerere scrisă pe baza declarației Autorității Contractante cu privire la culpa Ofertantului și fără ca Autoritatea Contractantă sa aibă obligația de a-și motiva cererea respectivă, în cazul în care devine incidentă una (sau mai multe) din situațiile de mai jos:</w:t>
      </w:r>
    </w:p>
    <w:p w14:paraId="58B3FD0B" w14:textId="77777777" w:rsidR="003C2293" w:rsidRPr="00386963" w:rsidRDefault="003C2293" w:rsidP="00927D8D">
      <w:pPr>
        <w:pStyle w:val="Listparagraf"/>
        <w:numPr>
          <w:ilvl w:val="0"/>
          <w:numId w:val="36"/>
        </w:numPr>
        <w:spacing w:before="120" w:after="120"/>
        <w:contextualSpacing w:val="0"/>
        <w:jc w:val="both"/>
        <w:rPr>
          <w:rFonts w:ascii="Times New Roman" w:hAnsi="Times New Roman" w:cs="Times New Roman"/>
          <w:iCs/>
          <w:sz w:val="24"/>
          <w:lang w:val="ro-RO"/>
        </w:rPr>
      </w:pPr>
      <w:r w:rsidRPr="00386963">
        <w:rPr>
          <w:rFonts w:ascii="Times New Roman" w:hAnsi="Times New Roman" w:cs="Times New Roman"/>
          <w:iCs/>
          <w:sz w:val="24"/>
          <w:lang w:val="ro-RO"/>
        </w:rPr>
        <w:t xml:space="preserve">Ofertantul ......................... </w:t>
      </w:r>
      <w:r w:rsidRPr="00386963">
        <w:rPr>
          <w:rFonts w:ascii="Times New Roman" w:hAnsi="Times New Roman" w:cs="Times New Roman"/>
          <w:i/>
          <w:iCs/>
          <w:sz w:val="24"/>
          <w:highlight w:val="lightGray"/>
          <w:lang w:val="ro-RO"/>
        </w:rPr>
        <w:t>(introduceți denumirea Ofertantului/Asocierii)</w:t>
      </w:r>
      <w:r w:rsidRPr="00386963">
        <w:rPr>
          <w:rFonts w:ascii="Times New Roman" w:hAnsi="Times New Roman" w:cs="Times New Roman"/>
          <w:iCs/>
          <w:sz w:val="24"/>
          <w:lang w:val="ro-RO"/>
        </w:rPr>
        <w:t xml:space="preserve"> și-a retras Oferta în perioada de valabilitate a acesteia;</w:t>
      </w:r>
    </w:p>
    <w:p w14:paraId="0BFF66F7" w14:textId="77777777" w:rsidR="003C2293" w:rsidRPr="00386963" w:rsidRDefault="003C2293" w:rsidP="00927D8D">
      <w:pPr>
        <w:pStyle w:val="Listparagraf"/>
        <w:numPr>
          <w:ilvl w:val="0"/>
          <w:numId w:val="36"/>
        </w:numPr>
        <w:spacing w:before="120" w:after="120"/>
        <w:contextualSpacing w:val="0"/>
        <w:jc w:val="both"/>
        <w:rPr>
          <w:rFonts w:ascii="Times New Roman" w:hAnsi="Times New Roman" w:cs="Times New Roman"/>
          <w:iCs/>
          <w:sz w:val="24"/>
          <w:lang w:val="ro-RO"/>
        </w:rPr>
      </w:pPr>
      <w:r w:rsidRPr="00386963">
        <w:rPr>
          <w:rFonts w:ascii="Times New Roman" w:hAnsi="Times New Roman" w:cs="Times New Roman"/>
          <w:iCs/>
          <w:sz w:val="24"/>
          <w:lang w:val="ro-RO"/>
        </w:rPr>
        <w:t xml:space="preserve">Oferta sa fiind stabilită câștigătoare, Ofertantul ...................................... </w:t>
      </w:r>
      <w:r w:rsidRPr="00386963">
        <w:rPr>
          <w:rFonts w:ascii="Times New Roman" w:hAnsi="Times New Roman" w:cs="Times New Roman"/>
          <w:i/>
          <w:iCs/>
          <w:sz w:val="24"/>
          <w:highlight w:val="lightGray"/>
          <w:lang w:val="ro-RO"/>
        </w:rPr>
        <w:t>(introduceți denumirea Ofertantului/Asocierii)</w:t>
      </w:r>
      <w:r w:rsidRPr="00386963">
        <w:rPr>
          <w:rFonts w:ascii="Times New Roman" w:hAnsi="Times New Roman" w:cs="Times New Roman"/>
          <w:iCs/>
          <w:sz w:val="24"/>
          <w:lang w:val="ro-RO"/>
        </w:rPr>
        <w:t xml:space="preserve"> nu a constituit garan</w:t>
      </w:r>
      <w:r w:rsidRPr="00386963">
        <w:rPr>
          <w:rFonts w:ascii="Times New Roman" w:hAnsi="Times New Roman" w:cs="Times New Roman"/>
          <w:bCs/>
          <w:iCs/>
          <w:sz w:val="24"/>
          <w:lang w:val="ro-RO"/>
        </w:rPr>
        <w:t>ț</w:t>
      </w:r>
      <w:r w:rsidRPr="00386963">
        <w:rPr>
          <w:rFonts w:ascii="Times New Roman" w:hAnsi="Times New Roman" w:cs="Times New Roman"/>
          <w:iCs/>
          <w:sz w:val="24"/>
          <w:lang w:val="ro-RO"/>
        </w:rPr>
        <w:t>ia de bună execuție în termen de 5 zile lucrătoare de la data semnării Contractului sau în termenul agreat, care nu poate depăși 15 zile de la data semnării Contractului;</w:t>
      </w:r>
    </w:p>
    <w:p w14:paraId="601DCEA5" w14:textId="77777777" w:rsidR="003C2293" w:rsidRPr="00386963" w:rsidRDefault="003C2293" w:rsidP="00927D8D">
      <w:pPr>
        <w:pStyle w:val="Listparagraf"/>
        <w:numPr>
          <w:ilvl w:val="0"/>
          <w:numId w:val="36"/>
        </w:numPr>
        <w:spacing w:before="120" w:after="120"/>
        <w:contextualSpacing w:val="0"/>
        <w:jc w:val="both"/>
        <w:rPr>
          <w:rFonts w:ascii="Times New Roman" w:hAnsi="Times New Roman" w:cs="Times New Roman"/>
          <w:iCs/>
          <w:sz w:val="24"/>
          <w:lang w:val="ro-RO"/>
        </w:rPr>
      </w:pPr>
      <w:r w:rsidRPr="00386963">
        <w:rPr>
          <w:rFonts w:ascii="Times New Roman" w:hAnsi="Times New Roman" w:cs="Times New Roman"/>
          <w:iCs/>
          <w:sz w:val="24"/>
          <w:lang w:val="ro-RO"/>
        </w:rPr>
        <w:lastRenderedPageBreak/>
        <w:t xml:space="preserve">Oferta sa fiind stabilită câștigătoare, ofertantul ...................................... </w:t>
      </w:r>
      <w:r w:rsidRPr="00386963">
        <w:rPr>
          <w:rFonts w:ascii="Times New Roman" w:hAnsi="Times New Roman" w:cs="Times New Roman"/>
          <w:i/>
          <w:sz w:val="24"/>
          <w:highlight w:val="lightGray"/>
          <w:lang w:val="ro-RO"/>
        </w:rPr>
        <w:t>(denumirea/ numele Ofertantului/asocierii)</w:t>
      </w:r>
      <w:r w:rsidRPr="00386963">
        <w:rPr>
          <w:rFonts w:ascii="Times New Roman" w:hAnsi="Times New Roman" w:cs="Times New Roman"/>
          <w:iCs/>
          <w:sz w:val="24"/>
          <w:lang w:val="ro-RO"/>
        </w:rPr>
        <w:t xml:space="preserve"> a refuzat să semneze </w:t>
      </w:r>
      <w:proofErr w:type="spellStart"/>
      <w:r w:rsidRPr="00386963">
        <w:rPr>
          <w:rFonts w:ascii="Times New Roman" w:hAnsi="Times New Roman" w:cs="Times New Roman"/>
          <w:iCs/>
          <w:sz w:val="24"/>
          <w:lang w:val="ro-RO"/>
        </w:rPr>
        <w:t>Contractuluiîn</w:t>
      </w:r>
      <w:proofErr w:type="spellEnd"/>
      <w:r w:rsidRPr="00386963">
        <w:rPr>
          <w:rFonts w:ascii="Times New Roman" w:hAnsi="Times New Roman" w:cs="Times New Roman"/>
          <w:iCs/>
          <w:sz w:val="24"/>
          <w:lang w:val="ro-RO"/>
        </w:rPr>
        <w:t xml:space="preserve"> perioada de valabilitate a ofertei.</w:t>
      </w:r>
    </w:p>
    <w:p w14:paraId="728D83A1" w14:textId="77777777" w:rsidR="003C2293" w:rsidRPr="00386963" w:rsidRDefault="003C2293" w:rsidP="00927D8D">
      <w:pPr>
        <w:spacing w:before="120" w:after="120"/>
        <w:jc w:val="both"/>
        <w:rPr>
          <w:rFonts w:ascii="Times New Roman" w:hAnsi="Times New Roman" w:cs="Times New Roman"/>
          <w:sz w:val="24"/>
          <w:lang w:val="ro-RO"/>
        </w:rPr>
      </w:pPr>
    </w:p>
    <w:p w14:paraId="39FFA2B6"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În scopul identificării, cererea dumneavoastră scrisă de plată, confirmarea </w:t>
      </w:r>
      <w:bookmarkStart w:id="14" w:name="_Hlk133239475"/>
      <w:r w:rsidRPr="00386963">
        <w:rPr>
          <w:rFonts w:ascii="Times New Roman" w:hAnsi="Times New Roman" w:cs="Times New Roman"/>
          <w:sz w:val="24"/>
          <w:lang w:val="ro-RO"/>
        </w:rPr>
        <w:t>dumneavoastră</w:t>
      </w:r>
      <w:bookmarkEnd w:id="14"/>
      <w:r w:rsidRPr="00386963">
        <w:rPr>
          <w:rFonts w:ascii="Times New Roman" w:hAnsi="Times New Roman" w:cs="Times New Roman"/>
          <w:sz w:val="24"/>
          <w:lang w:val="ro-RO"/>
        </w:rPr>
        <w:t xml:space="preserve"> scrisă și orice altă corespondență aferentă prezentei garanții trebuie să fie prezentate prin intermediul băncii dumneavoastră care să confirme că semnăturile angajează în mod legal firma dumneavoastră.</w:t>
      </w:r>
    </w:p>
    <w:p w14:paraId="1F11F743"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Cererea dumneavoastră scrisă de plată și confirmarea dumneavoastră scrisă sunt luate în considerare și dacă ne sunt trimise integral prin mesaj SWIFT autentificat, cu confirmarea că cererea dumneavoastră scrisă de plată și confirmarea dumneavoastră scrisă, în original, ne-au fost trimise prin curier rapid la ghișeul nostru menționat mai jos și că semnăturile incluse angajează legal firma dumneavoastră.</w:t>
      </w:r>
    </w:p>
    <w:p w14:paraId="0F478256"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Garanția noastră, irevocabilă, este valabilă până la ......................  </w:t>
      </w:r>
      <w:r w:rsidRPr="00386963">
        <w:rPr>
          <w:rFonts w:ascii="Times New Roman" w:hAnsi="Times New Roman" w:cs="Times New Roman"/>
          <w:i/>
          <w:iCs/>
          <w:sz w:val="24"/>
          <w:highlight w:val="lightGray"/>
          <w:lang w:val="ro-RO"/>
        </w:rPr>
        <w:t>[...... introduceți data]</w:t>
      </w:r>
      <w:r w:rsidRPr="00386963">
        <w:rPr>
          <w:rFonts w:ascii="Times New Roman" w:hAnsi="Times New Roman" w:cs="Times New Roman"/>
          <w:sz w:val="24"/>
          <w:lang w:val="ro-RO"/>
        </w:rPr>
        <w:t xml:space="preserve"> și expiră în totalitate și automat, chiar dacă acest instrument este returnat la ghișeele noastre sau nu, în cazul în care cererea dumneavoastră scrisă de plată și confirmarea dumneavoastră scrisă sau mesajul SWIFT autentificat, menționate mai sus, nu vor fi depuse la sediul nostru în ......................  </w:t>
      </w:r>
      <w:r w:rsidRPr="00386963">
        <w:rPr>
          <w:rFonts w:ascii="Times New Roman" w:hAnsi="Times New Roman" w:cs="Times New Roman"/>
          <w:sz w:val="24"/>
          <w:highlight w:val="lightGray"/>
          <w:lang w:val="ro-RO"/>
        </w:rPr>
        <w:t>[se va insera adresa completa a Garantului]</w:t>
      </w:r>
      <w:r w:rsidRPr="00386963">
        <w:rPr>
          <w:rFonts w:ascii="Times New Roman" w:hAnsi="Times New Roman" w:cs="Times New Roman"/>
          <w:sz w:val="24"/>
          <w:lang w:val="ro-RO"/>
        </w:rPr>
        <w:t xml:space="preserve">, până la această dată.   </w:t>
      </w:r>
    </w:p>
    <w:p w14:paraId="455FCB2C"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Prezenta scrisoare de garanție își va pierde valabilitatea și în cazul simplei returnări a originalului scrisorii de garanție și a originalelor oricăror modificări ulterioare ale acesteia, dacă este cazul, înainte de data de expirare menționată mai sus, însoțit de o adresă fie din partea dumneavoastră, fie din partea Ofertantului, prin care se solicită anularea sa. </w:t>
      </w:r>
    </w:p>
    <w:p w14:paraId="07023E17"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Această garanție este supusă Regulilor Uniforme pentru Garanții la Cerere, Publicația nr. 758 a Camerei de Comerț Internațional de la Paris.</w:t>
      </w:r>
    </w:p>
    <w:p w14:paraId="7C14A96E"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Prezenta garanție s-a emis într-un singur exemplar original.</w:t>
      </w:r>
    </w:p>
    <w:p w14:paraId="3FB4E031" w14:textId="77777777" w:rsidR="003C2293" w:rsidRPr="00386963" w:rsidRDefault="003C2293" w:rsidP="00927D8D">
      <w:pPr>
        <w:spacing w:before="120" w:after="120"/>
        <w:jc w:val="both"/>
        <w:rPr>
          <w:rFonts w:ascii="Times New Roman" w:hAnsi="Times New Roman" w:cs="Times New Roman"/>
          <w:sz w:val="24"/>
          <w:lang w:val="ro-RO"/>
        </w:rPr>
      </w:pPr>
    </w:p>
    <w:p w14:paraId="19097BC3"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Semnătura emitentului </w:t>
      </w:r>
    </w:p>
    <w:p w14:paraId="1BDDB804" w14:textId="77777777" w:rsidR="003C2293" w:rsidRPr="00386963" w:rsidRDefault="003C2293"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highlight w:val="lightGray"/>
          <w:lang w:val="ro-RO"/>
        </w:rPr>
        <w:t>........................</w:t>
      </w:r>
    </w:p>
    <w:p w14:paraId="23E93291" w14:textId="77777777" w:rsidR="003C2293" w:rsidRPr="00386963" w:rsidRDefault="003C2293" w:rsidP="00927D8D">
      <w:pPr>
        <w:spacing w:before="120" w:after="120"/>
        <w:rPr>
          <w:rFonts w:ascii="Times New Roman" w:hAnsi="Times New Roman" w:cs="Times New Roman"/>
          <w:i/>
          <w:iCs/>
          <w:sz w:val="24"/>
          <w:lang w:val="ro-RO"/>
        </w:rPr>
      </w:pPr>
      <w:r w:rsidRPr="00386963">
        <w:rPr>
          <w:rFonts w:ascii="Times New Roman" w:hAnsi="Times New Roman" w:cs="Times New Roman"/>
          <w:b/>
          <w:bCs/>
          <w:i/>
          <w:iCs/>
          <w:sz w:val="24"/>
          <w:lang w:val="ro-RO"/>
        </w:rPr>
        <w:t>(numele persoanei autorizate și semnătura)</w:t>
      </w:r>
      <w:r w:rsidRPr="00386963">
        <w:rPr>
          <w:rFonts w:ascii="Times New Roman" w:hAnsi="Times New Roman" w:cs="Times New Roman"/>
          <w:sz w:val="24"/>
          <w:lang w:val="ro-RO"/>
        </w:rPr>
        <w:br w:type="page"/>
      </w:r>
    </w:p>
    <w:p w14:paraId="79666E29" w14:textId="14426667" w:rsidR="009E5A36" w:rsidRPr="00386963" w:rsidRDefault="009E5A36" w:rsidP="00927D8D">
      <w:pPr>
        <w:pStyle w:val="Titlu1"/>
        <w:spacing w:before="120" w:after="120"/>
        <w:jc w:val="right"/>
        <w:rPr>
          <w:rFonts w:ascii="Times New Roman" w:hAnsi="Times New Roman" w:cs="Times New Roman"/>
          <w:sz w:val="24"/>
          <w:szCs w:val="24"/>
          <w:lang w:val="ro-RO"/>
        </w:rPr>
      </w:pPr>
      <w:r w:rsidRPr="00386963">
        <w:rPr>
          <w:rFonts w:ascii="Times New Roman" w:hAnsi="Times New Roman" w:cs="Times New Roman"/>
          <w:lang w:val="ro-RO"/>
        </w:rPr>
        <w:lastRenderedPageBreak/>
        <w:t xml:space="preserve">FORMULAR 6 </w:t>
      </w:r>
    </w:p>
    <w:p w14:paraId="4B19E059" w14:textId="77777777" w:rsidR="009E5A36" w:rsidRPr="00386963" w:rsidRDefault="009E5A36" w:rsidP="00927D8D">
      <w:pPr>
        <w:pStyle w:val="Default"/>
        <w:spacing w:before="120" w:after="120" w:line="276" w:lineRule="auto"/>
        <w:jc w:val="both"/>
        <w:rPr>
          <w:color w:val="auto"/>
          <w:lang w:val="ro-RO"/>
        </w:rPr>
      </w:pPr>
    </w:p>
    <w:p w14:paraId="3AC080D0" w14:textId="77777777" w:rsidR="009E5A36" w:rsidRPr="00386963" w:rsidRDefault="009E5A36" w:rsidP="00927D8D">
      <w:pPr>
        <w:pStyle w:val="Default"/>
        <w:spacing w:before="120" w:after="120" w:line="276" w:lineRule="auto"/>
        <w:ind w:firstLine="720"/>
        <w:jc w:val="both"/>
        <w:rPr>
          <w:color w:val="auto"/>
          <w:lang w:val="ro-RO"/>
        </w:rPr>
      </w:pPr>
    </w:p>
    <w:p w14:paraId="061A742C" w14:textId="77777777" w:rsidR="009E5A36" w:rsidRPr="00386963" w:rsidRDefault="009E5A36"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ACORD DE ASOCIERE</w:t>
      </w:r>
    </w:p>
    <w:p w14:paraId="3FE76FD6" w14:textId="77777777" w:rsidR="009E5A36" w:rsidRPr="00386963" w:rsidRDefault="009E5A36" w:rsidP="00927D8D">
      <w:pPr>
        <w:pStyle w:val="Default"/>
        <w:spacing w:before="120" w:after="120" w:line="276" w:lineRule="auto"/>
        <w:ind w:firstLine="720"/>
        <w:jc w:val="center"/>
        <w:rPr>
          <w:color w:val="auto"/>
          <w:lang w:val="ro-RO"/>
        </w:rPr>
      </w:pPr>
      <w:r w:rsidRPr="00386963">
        <w:rPr>
          <w:color w:val="auto"/>
          <w:lang w:val="ro-RO"/>
        </w:rPr>
        <w:t>Nr. ________ din _______________</w:t>
      </w:r>
    </w:p>
    <w:p w14:paraId="2CBA32E5" w14:textId="77777777" w:rsidR="009E5A36" w:rsidRPr="00386963" w:rsidRDefault="009E5A36" w:rsidP="00927D8D">
      <w:pPr>
        <w:pStyle w:val="Default"/>
        <w:spacing w:before="120" w:after="120" w:line="276" w:lineRule="auto"/>
        <w:ind w:firstLine="720"/>
        <w:jc w:val="both"/>
        <w:rPr>
          <w:color w:val="auto"/>
          <w:lang w:val="ro-RO"/>
        </w:rPr>
      </w:pPr>
    </w:p>
    <w:p w14:paraId="5F13C28C" w14:textId="77777777" w:rsidR="00DC3594" w:rsidRPr="00386963" w:rsidRDefault="00DC3594" w:rsidP="00DC3594">
      <w:pPr>
        <w:spacing w:before="120" w:after="120"/>
        <w:jc w:val="both"/>
        <w:rPr>
          <w:rFonts w:ascii="Times New Roman" w:hAnsi="Times New Roman" w:cs="Times New Roman"/>
          <w:lang w:val="ro-RO"/>
        </w:rPr>
      </w:pPr>
      <w:r w:rsidRPr="00386963">
        <w:rPr>
          <w:rFonts w:ascii="Times New Roman" w:hAnsi="Times New Roman" w:cs="Times New Roman"/>
          <w:b/>
          <w:color w:val="1F3A5F"/>
          <w:sz w:val="24"/>
          <w:lang w:val="ro-RO"/>
        </w:rPr>
        <w:t>1. Părțile acordului</w:t>
      </w:r>
    </w:p>
    <w:p w14:paraId="141B622F" w14:textId="77777777" w:rsidR="00DC3594" w:rsidRPr="00386963" w:rsidRDefault="00DC3594" w:rsidP="00DC3594">
      <w:pPr>
        <w:spacing w:after="80"/>
        <w:jc w:val="both"/>
        <w:rPr>
          <w:rFonts w:ascii="Times New Roman" w:hAnsi="Times New Roman" w:cs="Times New Roman"/>
          <w:lang w:val="ro-RO"/>
        </w:rPr>
      </w:pPr>
      <w:r w:rsidRPr="00386963">
        <w:rPr>
          <w:rFonts w:ascii="Times New Roman" w:hAnsi="Times New Roman" w:cs="Times New Roman"/>
          <w:lang w:val="ro-RO"/>
        </w:rPr>
        <w:t>Art. 1 Prezentul acord se încheie între:</w:t>
      </w:r>
    </w:p>
    <w:p w14:paraId="79925912" w14:textId="77777777" w:rsidR="00DC3594" w:rsidRPr="00386963" w:rsidRDefault="00DC3594" w:rsidP="00DC3594">
      <w:pPr>
        <w:spacing w:after="80"/>
        <w:jc w:val="both"/>
        <w:rPr>
          <w:rFonts w:ascii="Times New Roman" w:hAnsi="Times New Roman" w:cs="Times New Roman"/>
          <w:lang w:val="ro-RO"/>
        </w:rPr>
      </w:pPr>
      <w:r w:rsidRPr="00386963">
        <w:rPr>
          <w:rFonts w:ascii="Times New Roman" w:hAnsi="Times New Roman" w:cs="Times New Roman"/>
          <w:lang w:val="ro-RO"/>
        </w:rPr>
        <w:t>S.C. ________________________, cu sediul în ______________________, str. _______________ nr. ___, telefon __________, fax __________, înmatriculată la Registrul Comerțului din ___________ sub nr. _______, cod de identificare fiscală _______________, cont _______________ deschis la _______________, reprezentată de _______________, având funcția de _______________, în calitate de asociat – LIDER DE ASOCIERE,</w:t>
      </w:r>
    </w:p>
    <w:p w14:paraId="7E7009FC" w14:textId="77777777" w:rsidR="00DC3594" w:rsidRPr="00386963" w:rsidRDefault="00DC3594" w:rsidP="00DC3594">
      <w:pPr>
        <w:spacing w:after="80"/>
        <w:jc w:val="both"/>
        <w:rPr>
          <w:rFonts w:ascii="Times New Roman" w:hAnsi="Times New Roman" w:cs="Times New Roman"/>
          <w:lang w:val="ro-RO"/>
        </w:rPr>
      </w:pPr>
      <w:r w:rsidRPr="00386963">
        <w:rPr>
          <w:rFonts w:ascii="Times New Roman" w:hAnsi="Times New Roman" w:cs="Times New Roman"/>
          <w:b/>
          <w:lang w:val="ro-RO"/>
        </w:rPr>
        <w:t>și</w:t>
      </w:r>
    </w:p>
    <w:p w14:paraId="2B3C11E4" w14:textId="77777777" w:rsidR="00DC3594" w:rsidRPr="00386963" w:rsidRDefault="00DC3594" w:rsidP="00DC3594">
      <w:pPr>
        <w:spacing w:after="160"/>
        <w:jc w:val="both"/>
        <w:rPr>
          <w:rFonts w:ascii="Times New Roman" w:hAnsi="Times New Roman" w:cs="Times New Roman"/>
          <w:lang w:val="ro-RO"/>
        </w:rPr>
      </w:pPr>
      <w:r w:rsidRPr="00386963">
        <w:rPr>
          <w:rFonts w:ascii="Times New Roman" w:hAnsi="Times New Roman" w:cs="Times New Roman"/>
          <w:lang w:val="ro-RO"/>
        </w:rPr>
        <w:t>S.C. ________________________, cu sediul în ______________________, str. _______________ nr. ___, telefon __________, fax __________, înmatriculată la Registrul Comerțului din ___________ sub nr. _______, cod de identificare fiscală _______________, cont _______________ deschis la _______________, reprezentată de _______________, având funcția de _______________, în calitate de ASOCIAT.</w:t>
      </w:r>
    </w:p>
    <w:p w14:paraId="3A872FB8" w14:textId="77777777" w:rsidR="00DC3594" w:rsidRPr="00386963" w:rsidRDefault="00DC3594" w:rsidP="00DC3594">
      <w:pPr>
        <w:spacing w:before="120" w:after="120"/>
        <w:jc w:val="both"/>
        <w:rPr>
          <w:rFonts w:ascii="Times New Roman" w:hAnsi="Times New Roman" w:cs="Times New Roman"/>
          <w:lang w:val="ro-RO"/>
        </w:rPr>
      </w:pPr>
      <w:r w:rsidRPr="00386963">
        <w:rPr>
          <w:rFonts w:ascii="Times New Roman" w:hAnsi="Times New Roman" w:cs="Times New Roman"/>
          <w:b/>
          <w:color w:val="1F3A5F"/>
          <w:sz w:val="24"/>
          <w:lang w:val="ro-RO"/>
        </w:rPr>
        <w:t>2. Obiectul acordului</w:t>
      </w:r>
    </w:p>
    <w:p w14:paraId="6F3E8227" w14:textId="77777777" w:rsidR="00DC3594" w:rsidRPr="00386963" w:rsidRDefault="00DC3594" w:rsidP="00DC3594">
      <w:pPr>
        <w:spacing w:after="40"/>
        <w:jc w:val="both"/>
        <w:rPr>
          <w:rFonts w:ascii="Times New Roman" w:hAnsi="Times New Roman" w:cs="Times New Roman"/>
          <w:lang w:val="ro-RO"/>
        </w:rPr>
      </w:pPr>
      <w:r w:rsidRPr="00386963">
        <w:rPr>
          <w:rFonts w:ascii="Times New Roman" w:hAnsi="Times New Roman" w:cs="Times New Roman"/>
          <w:lang w:val="ro-RO"/>
        </w:rPr>
        <w:t>2.1 Asociații au convenit să desfășoare în comun următoarele activități:</w:t>
      </w:r>
    </w:p>
    <w:p w14:paraId="4C1409FA" w14:textId="4E7BDDD9" w:rsidR="00DC3594" w:rsidRPr="00386963" w:rsidRDefault="00DC3594" w:rsidP="00DC3594">
      <w:pPr>
        <w:pStyle w:val="Listcumarcatori"/>
        <w:numPr>
          <w:ilvl w:val="0"/>
          <w:numId w:val="0"/>
        </w:numPr>
        <w:spacing w:after="40"/>
        <w:ind w:left="360" w:hanging="360"/>
        <w:jc w:val="both"/>
        <w:rPr>
          <w:rFonts w:ascii="Times New Roman" w:hAnsi="Times New Roman" w:cs="Times New Roman"/>
          <w:lang w:val="ro-RO"/>
        </w:rPr>
      </w:pPr>
      <w:r w:rsidRPr="00386963">
        <w:rPr>
          <w:rFonts w:ascii="Times New Roman" w:hAnsi="Times New Roman" w:cs="Times New Roman"/>
          <w:lang w:val="ro-RO"/>
        </w:rPr>
        <w:t>a) participarea la procedura de achiziție publică organizată de _______________, pentru atribuirea contractului _______________;</w:t>
      </w:r>
    </w:p>
    <w:p w14:paraId="37CFA6BE" w14:textId="77777777" w:rsidR="00DC3594" w:rsidRPr="00386963" w:rsidRDefault="00DC3594" w:rsidP="00DC3594">
      <w:pPr>
        <w:pStyle w:val="Listcumarcatori"/>
        <w:numPr>
          <w:ilvl w:val="0"/>
          <w:numId w:val="0"/>
        </w:numPr>
        <w:spacing w:after="40"/>
        <w:ind w:left="360" w:hanging="360"/>
        <w:jc w:val="both"/>
        <w:rPr>
          <w:rFonts w:ascii="Times New Roman" w:hAnsi="Times New Roman" w:cs="Times New Roman"/>
          <w:lang w:val="ro-RO"/>
        </w:rPr>
      </w:pPr>
      <w:r w:rsidRPr="00386963">
        <w:rPr>
          <w:rFonts w:ascii="Times New Roman" w:hAnsi="Times New Roman" w:cs="Times New Roman"/>
          <w:lang w:val="ro-RO"/>
        </w:rPr>
        <w:t>b) derularea în comun a contractului de achiziție publică în cazul desemnării ofertei comune ca fiind câștigătoare.</w:t>
      </w:r>
    </w:p>
    <w:p w14:paraId="343CA895" w14:textId="77777777" w:rsidR="00DC3594" w:rsidRPr="00386963" w:rsidRDefault="00DC3594" w:rsidP="00DC3594">
      <w:pPr>
        <w:spacing w:before="80" w:after="40"/>
        <w:jc w:val="both"/>
        <w:rPr>
          <w:rFonts w:ascii="Times New Roman" w:hAnsi="Times New Roman" w:cs="Times New Roman"/>
          <w:lang w:val="ro-RO"/>
        </w:rPr>
      </w:pPr>
      <w:r w:rsidRPr="00386963">
        <w:rPr>
          <w:rFonts w:ascii="Times New Roman" w:hAnsi="Times New Roman" w:cs="Times New Roman"/>
          <w:lang w:val="ro-RO"/>
        </w:rPr>
        <w:t>2.2 Alte activități ce se vor realiza în comun:</w:t>
      </w:r>
    </w:p>
    <w:p w14:paraId="161C22A4" w14:textId="77777777" w:rsidR="00DC3594" w:rsidRPr="00386963" w:rsidRDefault="00DC3594" w:rsidP="00DC3594">
      <w:pPr>
        <w:spacing w:after="40"/>
        <w:ind w:left="283"/>
        <w:jc w:val="both"/>
        <w:rPr>
          <w:rFonts w:ascii="Times New Roman" w:hAnsi="Times New Roman" w:cs="Times New Roman"/>
          <w:lang w:val="ro-RO"/>
        </w:rPr>
      </w:pPr>
      <w:r w:rsidRPr="00386963">
        <w:rPr>
          <w:rFonts w:ascii="Times New Roman" w:hAnsi="Times New Roman" w:cs="Times New Roman"/>
          <w:lang w:val="ro-RO"/>
        </w:rPr>
        <w:t>1. ___________________________________</w:t>
      </w:r>
    </w:p>
    <w:p w14:paraId="50699E22" w14:textId="77777777" w:rsidR="00DC3594" w:rsidRPr="00386963" w:rsidRDefault="00DC3594" w:rsidP="00DC3594">
      <w:pPr>
        <w:spacing w:after="40"/>
        <w:ind w:left="283"/>
        <w:jc w:val="both"/>
        <w:rPr>
          <w:rFonts w:ascii="Times New Roman" w:hAnsi="Times New Roman" w:cs="Times New Roman"/>
          <w:lang w:val="ro-RO"/>
        </w:rPr>
      </w:pPr>
      <w:r w:rsidRPr="00386963">
        <w:rPr>
          <w:rFonts w:ascii="Times New Roman" w:hAnsi="Times New Roman" w:cs="Times New Roman"/>
          <w:lang w:val="ro-RO"/>
        </w:rPr>
        <w:t>2. ___________________________________</w:t>
      </w:r>
    </w:p>
    <w:p w14:paraId="7EE44CCC" w14:textId="77777777" w:rsidR="00DC3594" w:rsidRPr="00386963" w:rsidRDefault="00DC3594" w:rsidP="00DC3594">
      <w:pPr>
        <w:spacing w:before="80" w:after="40"/>
        <w:jc w:val="both"/>
        <w:rPr>
          <w:rFonts w:ascii="Times New Roman" w:hAnsi="Times New Roman" w:cs="Times New Roman"/>
          <w:lang w:val="ro-RO"/>
        </w:rPr>
      </w:pPr>
      <w:r w:rsidRPr="00386963">
        <w:rPr>
          <w:rFonts w:ascii="Times New Roman" w:hAnsi="Times New Roman" w:cs="Times New Roman"/>
          <w:lang w:val="ro-RO"/>
        </w:rPr>
        <w:t>2.3 Contribuția financiară/tehnică/profesională a fiecărei părți la îndeplinirea contractului:</w:t>
      </w:r>
    </w:p>
    <w:p w14:paraId="17633522" w14:textId="77777777" w:rsidR="00DC3594" w:rsidRPr="00386963" w:rsidRDefault="00DC3594" w:rsidP="00DC3594">
      <w:pPr>
        <w:spacing w:after="40"/>
        <w:ind w:left="283"/>
        <w:jc w:val="both"/>
        <w:rPr>
          <w:rFonts w:ascii="Times New Roman" w:hAnsi="Times New Roman" w:cs="Times New Roman"/>
          <w:lang w:val="ro-RO"/>
        </w:rPr>
      </w:pPr>
      <w:r w:rsidRPr="00386963">
        <w:rPr>
          <w:rFonts w:ascii="Times New Roman" w:hAnsi="Times New Roman" w:cs="Times New Roman"/>
          <w:lang w:val="ro-RO"/>
        </w:rPr>
        <w:t>1. ________ % S.C. ____________________________</w:t>
      </w:r>
    </w:p>
    <w:p w14:paraId="53FA191D" w14:textId="77777777" w:rsidR="00DC3594" w:rsidRPr="00386963" w:rsidRDefault="00DC3594" w:rsidP="00DC3594">
      <w:pPr>
        <w:spacing w:after="40"/>
        <w:ind w:left="283"/>
        <w:jc w:val="both"/>
        <w:rPr>
          <w:rFonts w:ascii="Times New Roman" w:hAnsi="Times New Roman" w:cs="Times New Roman"/>
          <w:lang w:val="ro-RO"/>
        </w:rPr>
      </w:pPr>
      <w:r w:rsidRPr="00386963">
        <w:rPr>
          <w:rFonts w:ascii="Times New Roman" w:hAnsi="Times New Roman" w:cs="Times New Roman"/>
          <w:lang w:val="ro-RO"/>
        </w:rPr>
        <w:t>2. ________ % S.C. ____________________________</w:t>
      </w:r>
    </w:p>
    <w:p w14:paraId="3CA25D7B" w14:textId="77777777" w:rsidR="00DC3594" w:rsidRPr="00386963" w:rsidRDefault="00DC3594" w:rsidP="00DC3594">
      <w:pPr>
        <w:spacing w:before="80" w:after="40"/>
        <w:jc w:val="both"/>
        <w:rPr>
          <w:rFonts w:ascii="Times New Roman" w:hAnsi="Times New Roman" w:cs="Times New Roman"/>
          <w:lang w:val="ro-RO"/>
        </w:rPr>
      </w:pPr>
      <w:r w:rsidRPr="00386963">
        <w:rPr>
          <w:rFonts w:ascii="Times New Roman" w:hAnsi="Times New Roman" w:cs="Times New Roman"/>
          <w:lang w:val="ro-RO"/>
        </w:rPr>
        <w:t>2.4 Repartizarea beneficiilor sau pierderilor rezultate din activitățile comune desfășurate de asociați se va efectua proporțional cu cota de participare a fiecărui asociat, respectiv:</w:t>
      </w:r>
    </w:p>
    <w:p w14:paraId="3BE8F965" w14:textId="77777777" w:rsidR="00DC3594" w:rsidRPr="00386963" w:rsidRDefault="00DC3594" w:rsidP="00DC3594">
      <w:pPr>
        <w:spacing w:after="40"/>
        <w:ind w:left="283"/>
        <w:jc w:val="both"/>
        <w:rPr>
          <w:rFonts w:ascii="Times New Roman" w:hAnsi="Times New Roman" w:cs="Times New Roman"/>
          <w:lang w:val="ro-RO"/>
        </w:rPr>
      </w:pPr>
      <w:r w:rsidRPr="00386963">
        <w:rPr>
          <w:rFonts w:ascii="Times New Roman" w:hAnsi="Times New Roman" w:cs="Times New Roman"/>
          <w:lang w:val="ro-RO"/>
        </w:rPr>
        <w:t>1. ________ % S.C. ____________________________</w:t>
      </w:r>
    </w:p>
    <w:p w14:paraId="73B47CFE" w14:textId="77777777" w:rsidR="00DC3594" w:rsidRPr="00386963" w:rsidRDefault="00DC3594" w:rsidP="00DC3594">
      <w:pPr>
        <w:spacing w:after="120"/>
        <w:ind w:left="283"/>
        <w:jc w:val="both"/>
        <w:rPr>
          <w:rFonts w:ascii="Times New Roman" w:hAnsi="Times New Roman" w:cs="Times New Roman"/>
          <w:lang w:val="ro-RO"/>
        </w:rPr>
      </w:pPr>
      <w:r w:rsidRPr="00386963">
        <w:rPr>
          <w:rFonts w:ascii="Times New Roman" w:hAnsi="Times New Roman" w:cs="Times New Roman"/>
          <w:lang w:val="ro-RO"/>
        </w:rPr>
        <w:t>2. ________ % S.C. ____________________________</w:t>
      </w:r>
    </w:p>
    <w:p w14:paraId="6E2C0C4A"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3. Durata acordului</w:t>
      </w:r>
    </w:p>
    <w:p w14:paraId="2AE06201" w14:textId="77777777" w:rsidR="00DC3594" w:rsidRPr="00386963" w:rsidRDefault="00DC3594" w:rsidP="00DC3594">
      <w:pPr>
        <w:spacing w:after="120"/>
        <w:jc w:val="both"/>
        <w:rPr>
          <w:rFonts w:ascii="Times New Roman" w:hAnsi="Times New Roman" w:cs="Times New Roman"/>
          <w:lang w:val="ro-RO"/>
        </w:rPr>
      </w:pPr>
      <w:r w:rsidRPr="00386963">
        <w:rPr>
          <w:rFonts w:ascii="Times New Roman" w:hAnsi="Times New Roman" w:cs="Times New Roman"/>
          <w:lang w:val="ro-RO"/>
        </w:rPr>
        <w:t>3.1 Durata asocierii constituite în baza prezentului acord este egală cu perioada derulării procedurii de atribuire și se prelungește corespunzător cu perioada de îndeplinire a contractului (în cazul desemnării asocierii ca fiind câștigătoare a procedurii de achiziție).</w:t>
      </w:r>
    </w:p>
    <w:p w14:paraId="7D1C8239"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4. Condițiile de administrare și conducere a asocierii</w:t>
      </w:r>
    </w:p>
    <w:p w14:paraId="49BCB7F2" w14:textId="77777777" w:rsidR="00DC3594" w:rsidRPr="00386963" w:rsidRDefault="00DC3594" w:rsidP="00DC3594">
      <w:pPr>
        <w:spacing w:after="80"/>
        <w:jc w:val="both"/>
        <w:rPr>
          <w:rFonts w:ascii="Times New Roman" w:hAnsi="Times New Roman" w:cs="Times New Roman"/>
          <w:lang w:val="ro-RO"/>
        </w:rPr>
      </w:pPr>
      <w:r w:rsidRPr="00386963">
        <w:rPr>
          <w:rFonts w:ascii="Times New Roman" w:hAnsi="Times New Roman" w:cs="Times New Roman"/>
          <w:lang w:val="ro-RO"/>
        </w:rPr>
        <w:t>4.1 Se împuternicește S.C. _______________, având calitatea de lider al asocierii, pentru întocmirea ofertei comune, semnarea și depunerea acesteia în numele și pentru asocierea constituită prin prezentul acord.</w:t>
      </w:r>
    </w:p>
    <w:p w14:paraId="67E9A6D6" w14:textId="77777777" w:rsidR="00DC3594" w:rsidRPr="00386963" w:rsidRDefault="00DC3594" w:rsidP="00DC3594">
      <w:pPr>
        <w:spacing w:after="120"/>
        <w:jc w:val="both"/>
        <w:rPr>
          <w:rFonts w:ascii="Times New Roman" w:hAnsi="Times New Roman" w:cs="Times New Roman"/>
          <w:lang w:val="ro-RO"/>
        </w:rPr>
      </w:pPr>
      <w:r w:rsidRPr="00386963">
        <w:rPr>
          <w:rFonts w:ascii="Times New Roman" w:hAnsi="Times New Roman" w:cs="Times New Roman"/>
          <w:lang w:val="ro-RO"/>
        </w:rPr>
        <w:lastRenderedPageBreak/>
        <w:t>4.2 Se împuternicește S.C. _______________, având calitatea de lider al asocierii, pentru semnarea contractului de achiziție publică în numele și pentru asocierea constituită prin prezentul acord, în cazul desemnării asocierii ca fiind câștigătoare a procedurii de achiziție.</w:t>
      </w:r>
    </w:p>
    <w:p w14:paraId="09B25D7A"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5. Răspundere</w:t>
      </w:r>
    </w:p>
    <w:p w14:paraId="1AB8BCDB" w14:textId="77777777" w:rsidR="00DC3594" w:rsidRPr="00386963" w:rsidRDefault="00DC3594" w:rsidP="00DC3594">
      <w:pPr>
        <w:spacing w:after="120"/>
        <w:jc w:val="both"/>
        <w:rPr>
          <w:rFonts w:ascii="Times New Roman" w:hAnsi="Times New Roman" w:cs="Times New Roman"/>
          <w:lang w:val="ro-RO"/>
        </w:rPr>
      </w:pPr>
      <w:r w:rsidRPr="00386963">
        <w:rPr>
          <w:rFonts w:ascii="Times New Roman" w:hAnsi="Times New Roman" w:cs="Times New Roman"/>
          <w:lang w:val="ro-RO"/>
        </w:rPr>
        <w:t>5.1 Părțile vor răspunde solidar și individual în fața Beneficiarului în ceea ce privește toate obligațiile și responsabilitățile decurgând din sau în legătură cu Contractul.</w:t>
      </w:r>
    </w:p>
    <w:p w14:paraId="3C31E57E"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6. Alte clauze</w:t>
      </w:r>
    </w:p>
    <w:p w14:paraId="613DD4A2" w14:textId="77777777" w:rsidR="00DC3594" w:rsidRPr="00386963" w:rsidRDefault="00DC3594" w:rsidP="00DC3594">
      <w:pPr>
        <w:spacing w:after="80"/>
        <w:jc w:val="both"/>
        <w:rPr>
          <w:rFonts w:ascii="Times New Roman" w:hAnsi="Times New Roman" w:cs="Times New Roman"/>
          <w:lang w:val="ro-RO"/>
        </w:rPr>
      </w:pPr>
      <w:r w:rsidRPr="00386963">
        <w:rPr>
          <w:rFonts w:ascii="Times New Roman" w:hAnsi="Times New Roman" w:cs="Times New Roman"/>
          <w:lang w:val="ro-RO"/>
        </w:rPr>
        <w:t>6.1 Asociații convin să se susțină ori de câte ori va fi nevoie pe tot parcursul realizării contractului, acordându-și sprijin de natură tehnică, managerială sau logistică ori de câte ori situația o cere.</w:t>
      </w:r>
    </w:p>
    <w:p w14:paraId="1C133E18" w14:textId="77777777" w:rsidR="00DC3594" w:rsidRPr="00386963" w:rsidRDefault="00DC3594" w:rsidP="00DC3594">
      <w:pPr>
        <w:spacing w:after="80"/>
        <w:jc w:val="both"/>
        <w:rPr>
          <w:rFonts w:ascii="Times New Roman" w:hAnsi="Times New Roman" w:cs="Times New Roman"/>
          <w:lang w:val="ro-RO"/>
        </w:rPr>
      </w:pPr>
      <w:r w:rsidRPr="00386963">
        <w:rPr>
          <w:rFonts w:ascii="Times New Roman" w:hAnsi="Times New Roman" w:cs="Times New Roman"/>
          <w:lang w:val="ro-RO"/>
        </w:rPr>
        <w:t>6.2 Niciuna dintre părți nu va fi îndreptățită să vândă, cesioneze sau în orice altă modalitate să greveze sau să transmită cota sa ori parte din aceasta altfel decât prin efectul legii și prin obținerea consimțământului scris prealabil atât al celorlalte părți, cât și al Beneficiarului.</w:t>
      </w:r>
    </w:p>
    <w:p w14:paraId="2941E022" w14:textId="77777777" w:rsidR="00DC3594" w:rsidRPr="00386963" w:rsidRDefault="00DC3594" w:rsidP="00DC3594">
      <w:pPr>
        <w:spacing w:after="120"/>
        <w:jc w:val="both"/>
        <w:rPr>
          <w:rFonts w:ascii="Times New Roman" w:hAnsi="Times New Roman" w:cs="Times New Roman"/>
          <w:lang w:val="ro-RO"/>
        </w:rPr>
      </w:pPr>
      <w:r w:rsidRPr="00386963">
        <w:rPr>
          <w:rFonts w:ascii="Times New Roman" w:hAnsi="Times New Roman" w:cs="Times New Roman"/>
          <w:lang w:val="ro-RO"/>
        </w:rPr>
        <w:t>6.3 Prezentul acord se completează, în ceea ce privește termenele și condițiile de prestare a serviciilor, cu prevederile contractului ce se va încheia între ___________________ (liderul de asociere) și Beneficiar.</w:t>
      </w:r>
    </w:p>
    <w:p w14:paraId="5F4041C8"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7. Sediul asocierii</w:t>
      </w:r>
    </w:p>
    <w:p w14:paraId="3F286FCC" w14:textId="77777777" w:rsidR="00DC3594" w:rsidRPr="00386963" w:rsidRDefault="00DC3594" w:rsidP="00DC3594">
      <w:pPr>
        <w:spacing w:after="120"/>
        <w:jc w:val="both"/>
        <w:rPr>
          <w:rFonts w:ascii="Times New Roman" w:hAnsi="Times New Roman" w:cs="Times New Roman"/>
          <w:lang w:val="ro-RO"/>
        </w:rPr>
      </w:pPr>
      <w:r w:rsidRPr="00386963">
        <w:rPr>
          <w:rFonts w:ascii="Times New Roman" w:hAnsi="Times New Roman" w:cs="Times New Roman"/>
          <w:lang w:val="ro-RO"/>
        </w:rPr>
        <w:t>7.1 Sediul asocierii va fi în _________________________ (adresa completă, nr. de tel., nr. de fax).</w:t>
      </w:r>
    </w:p>
    <w:p w14:paraId="0D55AC4B"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8. Încetarea acordului de asociere</w:t>
      </w:r>
    </w:p>
    <w:p w14:paraId="2ABF8227" w14:textId="77777777" w:rsidR="00DC3594" w:rsidRPr="00386963" w:rsidRDefault="00DC3594" w:rsidP="00DC3594">
      <w:pPr>
        <w:spacing w:after="40"/>
        <w:jc w:val="both"/>
        <w:rPr>
          <w:rFonts w:ascii="Times New Roman" w:hAnsi="Times New Roman" w:cs="Times New Roman"/>
          <w:lang w:val="ro-RO"/>
        </w:rPr>
      </w:pPr>
      <w:r w:rsidRPr="00386963">
        <w:rPr>
          <w:rFonts w:ascii="Times New Roman" w:hAnsi="Times New Roman" w:cs="Times New Roman"/>
          <w:lang w:val="ro-RO"/>
        </w:rPr>
        <w:t>8.1 Asocierea încetează prin:</w:t>
      </w:r>
    </w:p>
    <w:p w14:paraId="0FF0E1E5" w14:textId="77777777" w:rsidR="00DC3594" w:rsidRPr="00386963" w:rsidRDefault="00DC3594" w:rsidP="00DC3594">
      <w:pPr>
        <w:pStyle w:val="Listcumarcatori"/>
        <w:spacing w:after="40"/>
        <w:jc w:val="both"/>
        <w:rPr>
          <w:rFonts w:ascii="Times New Roman" w:hAnsi="Times New Roman" w:cs="Times New Roman"/>
          <w:lang w:val="ro-RO"/>
        </w:rPr>
      </w:pPr>
      <w:r w:rsidRPr="00386963">
        <w:rPr>
          <w:rFonts w:ascii="Times New Roman" w:hAnsi="Times New Roman" w:cs="Times New Roman"/>
          <w:lang w:val="ro-RO"/>
        </w:rPr>
        <w:t>hotărârea comună a membrilor asociați;</w:t>
      </w:r>
    </w:p>
    <w:p w14:paraId="2716CBDC" w14:textId="77777777" w:rsidR="00DC3594" w:rsidRPr="00386963" w:rsidRDefault="00DC3594" w:rsidP="00DC3594">
      <w:pPr>
        <w:pStyle w:val="Listcumarcatori"/>
        <w:spacing w:after="40"/>
        <w:jc w:val="both"/>
        <w:rPr>
          <w:rFonts w:ascii="Times New Roman" w:hAnsi="Times New Roman" w:cs="Times New Roman"/>
          <w:lang w:val="ro-RO"/>
        </w:rPr>
      </w:pPr>
      <w:r w:rsidRPr="00386963">
        <w:rPr>
          <w:rFonts w:ascii="Times New Roman" w:hAnsi="Times New Roman" w:cs="Times New Roman"/>
          <w:lang w:val="ro-RO"/>
        </w:rPr>
        <w:t>expirarea duratei pentru care s-a încheiat acordul de asociere;</w:t>
      </w:r>
    </w:p>
    <w:p w14:paraId="30977D35" w14:textId="77777777" w:rsidR="00DC3594" w:rsidRPr="00386963" w:rsidRDefault="00DC3594" w:rsidP="00DC3594">
      <w:pPr>
        <w:pStyle w:val="Listcumarcatori"/>
        <w:spacing w:after="40"/>
        <w:jc w:val="both"/>
        <w:rPr>
          <w:rFonts w:ascii="Times New Roman" w:hAnsi="Times New Roman" w:cs="Times New Roman"/>
          <w:lang w:val="ro-RO"/>
        </w:rPr>
      </w:pPr>
      <w:r w:rsidRPr="00386963">
        <w:rPr>
          <w:rFonts w:ascii="Times New Roman" w:hAnsi="Times New Roman" w:cs="Times New Roman"/>
          <w:lang w:val="ro-RO"/>
        </w:rPr>
        <w:t>neîndeplinirea sau imposibilitatea îndeplinirii obiectivului de activitate ori a obligațiilor asumate de părți;</w:t>
      </w:r>
    </w:p>
    <w:p w14:paraId="3EAB1C44" w14:textId="77777777" w:rsidR="00DC3594" w:rsidRPr="00386963" w:rsidRDefault="00DC3594" w:rsidP="00DC3594">
      <w:pPr>
        <w:pStyle w:val="Listcumarcatori"/>
        <w:spacing w:after="40"/>
        <w:jc w:val="both"/>
        <w:rPr>
          <w:rFonts w:ascii="Times New Roman" w:hAnsi="Times New Roman" w:cs="Times New Roman"/>
          <w:lang w:val="ro-RO"/>
        </w:rPr>
      </w:pPr>
      <w:r w:rsidRPr="00386963">
        <w:rPr>
          <w:rFonts w:ascii="Times New Roman" w:hAnsi="Times New Roman" w:cs="Times New Roman"/>
          <w:lang w:val="ro-RO"/>
        </w:rPr>
        <w:t>alte cazuri prevăzute de lege.</w:t>
      </w:r>
    </w:p>
    <w:p w14:paraId="45683784"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9. Comunicări</w:t>
      </w:r>
    </w:p>
    <w:p w14:paraId="4A26A27D" w14:textId="77777777" w:rsidR="00DC3594" w:rsidRPr="00386963" w:rsidRDefault="00DC3594" w:rsidP="00DC3594">
      <w:pPr>
        <w:spacing w:after="80"/>
        <w:jc w:val="both"/>
        <w:rPr>
          <w:rFonts w:ascii="Times New Roman" w:hAnsi="Times New Roman" w:cs="Times New Roman"/>
          <w:lang w:val="ro-RO"/>
        </w:rPr>
      </w:pPr>
      <w:r w:rsidRPr="00386963">
        <w:rPr>
          <w:rFonts w:ascii="Times New Roman" w:hAnsi="Times New Roman" w:cs="Times New Roman"/>
          <w:lang w:val="ro-RO"/>
        </w:rPr>
        <w:t>9.1 Orice comunicare între părți este valabil îndeplinită dacă se va face în scris și va fi transmisă la adresa/adresele ___________________, prevăzute la art. 1.</w:t>
      </w:r>
    </w:p>
    <w:p w14:paraId="47345F97" w14:textId="77777777" w:rsidR="00DC3594" w:rsidRPr="00386963" w:rsidRDefault="00DC3594" w:rsidP="00DC3594">
      <w:pPr>
        <w:spacing w:after="120"/>
        <w:jc w:val="both"/>
        <w:rPr>
          <w:rFonts w:ascii="Times New Roman" w:hAnsi="Times New Roman" w:cs="Times New Roman"/>
          <w:lang w:val="ro-RO"/>
        </w:rPr>
      </w:pPr>
      <w:r w:rsidRPr="00386963">
        <w:rPr>
          <w:rFonts w:ascii="Times New Roman" w:hAnsi="Times New Roman" w:cs="Times New Roman"/>
          <w:lang w:val="ro-RO"/>
        </w:rPr>
        <w:t>9.2 De comun acord, asociații pot stabili și alte modalități de comunicare.</w:t>
      </w:r>
    </w:p>
    <w:p w14:paraId="3F43F6F4" w14:textId="77777777" w:rsidR="00DC3594" w:rsidRPr="00386963" w:rsidRDefault="00DC3594" w:rsidP="00DC3594">
      <w:pPr>
        <w:spacing w:before="80" w:after="120"/>
        <w:jc w:val="both"/>
        <w:rPr>
          <w:rFonts w:ascii="Times New Roman" w:hAnsi="Times New Roman" w:cs="Times New Roman"/>
          <w:lang w:val="ro-RO"/>
        </w:rPr>
      </w:pPr>
      <w:r w:rsidRPr="00386963">
        <w:rPr>
          <w:rFonts w:ascii="Times New Roman" w:hAnsi="Times New Roman" w:cs="Times New Roman"/>
          <w:b/>
          <w:color w:val="1F3A5F"/>
          <w:sz w:val="24"/>
          <w:lang w:val="ro-RO"/>
        </w:rPr>
        <w:t>10. Litigii</w:t>
      </w:r>
    </w:p>
    <w:p w14:paraId="2D65B2FA" w14:textId="77777777" w:rsidR="00DC3594" w:rsidRPr="00386963" w:rsidRDefault="00DC3594" w:rsidP="00DC3594">
      <w:pPr>
        <w:spacing w:after="160"/>
        <w:jc w:val="both"/>
        <w:rPr>
          <w:rFonts w:ascii="Times New Roman" w:hAnsi="Times New Roman" w:cs="Times New Roman"/>
          <w:lang w:val="ro-RO"/>
        </w:rPr>
      </w:pPr>
      <w:r w:rsidRPr="00386963">
        <w:rPr>
          <w:rFonts w:ascii="Times New Roman" w:hAnsi="Times New Roman" w:cs="Times New Roman"/>
          <w:lang w:val="ro-RO"/>
        </w:rPr>
        <w:t>10.1 Litigiile intervenite între părți se vor soluționa pe cale amiabilă, iar în caz de nerezolvare vor fi soluționate de către instanța de judecată competentă.</w:t>
      </w:r>
    </w:p>
    <w:p w14:paraId="318FED79" w14:textId="77777777" w:rsidR="00DC3594" w:rsidRPr="00386963" w:rsidRDefault="00DC3594" w:rsidP="00DC3594">
      <w:pPr>
        <w:spacing w:after="160"/>
        <w:jc w:val="both"/>
        <w:rPr>
          <w:rFonts w:ascii="Times New Roman" w:hAnsi="Times New Roman" w:cs="Times New Roman"/>
          <w:lang w:val="ro-RO"/>
        </w:rPr>
      </w:pPr>
      <w:r w:rsidRPr="00386963">
        <w:rPr>
          <w:rFonts w:ascii="Times New Roman" w:hAnsi="Times New Roman" w:cs="Times New Roman"/>
          <w:lang w:val="ro-RO"/>
        </w:rPr>
        <w:t>Prezentul acord de asociere s-a încheiat astăzi __________________ în ______ exemplare originale, câte unul pentru fiecare parte și unul pentru autoritatea contractantă.</w:t>
      </w:r>
    </w:p>
    <w:p w14:paraId="18B0EB56" w14:textId="77777777" w:rsidR="009E5A36" w:rsidRPr="00386963" w:rsidRDefault="009E5A36" w:rsidP="00DC3594">
      <w:pPr>
        <w:pStyle w:val="Default"/>
        <w:spacing w:before="120" w:after="120" w:line="276" w:lineRule="auto"/>
        <w:jc w:val="both"/>
        <w:rPr>
          <w:color w:val="auto"/>
          <w:lang w:val="ro-RO"/>
        </w:rPr>
      </w:pPr>
    </w:p>
    <w:p w14:paraId="564103E1" w14:textId="77777777" w:rsidR="009E5A36" w:rsidRPr="00386963" w:rsidRDefault="009E5A36" w:rsidP="00DC3594">
      <w:pPr>
        <w:pStyle w:val="Default"/>
        <w:spacing w:before="120" w:after="120" w:line="276" w:lineRule="auto"/>
        <w:jc w:val="both"/>
        <w:rPr>
          <w:color w:val="auto"/>
          <w:lang w:val="ro-RO"/>
        </w:rPr>
      </w:pPr>
      <w:r w:rsidRPr="00386963">
        <w:rPr>
          <w:color w:val="auto"/>
          <w:lang w:val="ro-RO"/>
        </w:rPr>
        <w:t xml:space="preserve">LIDER ASOCIAT semnătura </w:t>
      </w:r>
    </w:p>
    <w:p w14:paraId="173EAD13" w14:textId="77777777" w:rsidR="009E5A36" w:rsidRPr="00386963" w:rsidRDefault="009E5A36" w:rsidP="00DC3594">
      <w:pPr>
        <w:pStyle w:val="Default"/>
        <w:spacing w:before="120" w:after="120" w:line="276" w:lineRule="auto"/>
        <w:jc w:val="both"/>
        <w:rPr>
          <w:color w:val="auto"/>
          <w:lang w:val="ro-RO"/>
        </w:rPr>
      </w:pPr>
      <w:r w:rsidRPr="00386963">
        <w:rPr>
          <w:color w:val="auto"/>
          <w:lang w:val="ro-RO"/>
        </w:rPr>
        <w:t xml:space="preserve">ASOCIAT 1 semnătura </w:t>
      </w:r>
    </w:p>
    <w:p w14:paraId="5A827FAD" w14:textId="77777777" w:rsidR="009E5A36" w:rsidRPr="00386963" w:rsidRDefault="009E5A36" w:rsidP="00DC3594">
      <w:pPr>
        <w:pStyle w:val="Default"/>
        <w:spacing w:before="120" w:after="120" w:line="276" w:lineRule="auto"/>
        <w:jc w:val="both"/>
        <w:rPr>
          <w:color w:val="auto"/>
          <w:lang w:val="ro-RO"/>
        </w:rPr>
      </w:pPr>
      <w:r w:rsidRPr="00386963">
        <w:rPr>
          <w:color w:val="auto"/>
          <w:lang w:val="ro-RO"/>
        </w:rPr>
        <w:t>ASOCIAT n semnătura</w:t>
      </w:r>
    </w:p>
    <w:p w14:paraId="756FE010" w14:textId="77777777" w:rsidR="00DC3594" w:rsidRPr="00386963" w:rsidRDefault="00DC3594" w:rsidP="00DC3594">
      <w:pPr>
        <w:spacing w:before="120" w:after="120"/>
        <w:jc w:val="both"/>
        <w:rPr>
          <w:rFonts w:ascii="Times New Roman" w:hAnsi="Times New Roman" w:cs="Times New Roman"/>
          <w:i/>
          <w:color w:val="555555"/>
          <w:sz w:val="20"/>
          <w:lang w:val="ro-RO"/>
        </w:rPr>
      </w:pPr>
    </w:p>
    <w:p w14:paraId="0349FACD" w14:textId="77777777" w:rsidR="00DC3594" w:rsidRPr="00386963" w:rsidRDefault="00DC3594" w:rsidP="00DC3594">
      <w:pPr>
        <w:spacing w:before="120" w:after="120"/>
        <w:jc w:val="both"/>
        <w:rPr>
          <w:rFonts w:ascii="Times New Roman" w:hAnsi="Times New Roman" w:cs="Times New Roman"/>
          <w:i/>
          <w:color w:val="555555"/>
          <w:sz w:val="20"/>
          <w:lang w:val="ro-RO"/>
        </w:rPr>
      </w:pPr>
    </w:p>
    <w:p w14:paraId="5AC20964" w14:textId="20B9644F" w:rsidR="00DC3594" w:rsidRPr="00386963" w:rsidRDefault="00DC3594" w:rsidP="00DC3594">
      <w:pPr>
        <w:spacing w:before="120" w:after="120"/>
        <w:jc w:val="both"/>
        <w:rPr>
          <w:rFonts w:ascii="Times New Roman" w:hAnsi="Times New Roman" w:cs="Times New Roman"/>
          <w:lang w:val="ro-RO"/>
        </w:rPr>
      </w:pPr>
      <w:r w:rsidRPr="00386963">
        <w:rPr>
          <w:rFonts w:ascii="Times New Roman" w:hAnsi="Times New Roman" w:cs="Times New Roman"/>
          <w:i/>
          <w:color w:val="555555"/>
          <w:sz w:val="20"/>
          <w:lang w:val="ro-RO"/>
        </w:rPr>
        <w:t>NOTĂ: Prezentul model de Acord de Asociere conține clauzele obligatorii, părțile putând adăuga și alte clauze.</w:t>
      </w:r>
    </w:p>
    <w:p w14:paraId="5B68FE84" w14:textId="77777777" w:rsidR="009E5A36" w:rsidRPr="00386963" w:rsidRDefault="009E5A36" w:rsidP="00927D8D">
      <w:pPr>
        <w:pStyle w:val="Default"/>
        <w:spacing w:before="120" w:after="120" w:line="276" w:lineRule="auto"/>
        <w:ind w:firstLine="720"/>
        <w:jc w:val="both"/>
        <w:rPr>
          <w:color w:val="auto"/>
          <w:lang w:val="ro-RO"/>
        </w:rPr>
      </w:pPr>
    </w:p>
    <w:p w14:paraId="24F77AF1" w14:textId="03F72C98" w:rsidR="009E5A36" w:rsidRPr="00386963" w:rsidRDefault="009E5A36" w:rsidP="00927D8D">
      <w:pPr>
        <w:pStyle w:val="Titlu1"/>
        <w:spacing w:before="120" w:after="120"/>
        <w:jc w:val="right"/>
        <w:rPr>
          <w:rFonts w:ascii="Times New Roman" w:hAnsi="Times New Roman" w:cs="Times New Roman"/>
          <w:lang w:val="ro-RO"/>
        </w:rPr>
      </w:pPr>
      <w:r w:rsidRPr="00386963">
        <w:rPr>
          <w:rFonts w:ascii="Times New Roman" w:hAnsi="Times New Roman" w:cs="Times New Roman"/>
          <w:lang w:val="ro-RO"/>
        </w:rPr>
        <w:lastRenderedPageBreak/>
        <w:t xml:space="preserve">FORMULAR 7 </w:t>
      </w:r>
    </w:p>
    <w:p w14:paraId="4EB75FDA" w14:textId="77777777" w:rsidR="009E5A36" w:rsidRPr="00386963" w:rsidRDefault="009E5A36" w:rsidP="00927D8D">
      <w:pPr>
        <w:tabs>
          <w:tab w:val="left" w:pos="720"/>
          <w:tab w:val="left" w:pos="1440"/>
          <w:tab w:val="left" w:pos="2130"/>
        </w:tabs>
        <w:suppressAutoHyphens/>
        <w:spacing w:before="120" w:after="120"/>
        <w:rPr>
          <w:rFonts w:ascii="Times New Roman" w:hAnsi="Times New Roman" w:cs="Times New Roman"/>
          <w:b/>
          <w:iCs/>
          <w:sz w:val="24"/>
          <w:lang w:val="ro-RO" w:eastAsia="x-none"/>
        </w:rPr>
      </w:pPr>
    </w:p>
    <w:p w14:paraId="6BE50689" w14:textId="77777777" w:rsidR="009E5A36" w:rsidRPr="00386963" w:rsidRDefault="009E5A36"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 xml:space="preserve">ACORD DE SUBCONTRACTARE </w:t>
      </w:r>
    </w:p>
    <w:p w14:paraId="4C389587" w14:textId="77777777" w:rsidR="009E5A36" w:rsidRPr="00386963" w:rsidRDefault="009E5A36" w:rsidP="00927D8D">
      <w:pPr>
        <w:tabs>
          <w:tab w:val="left" w:pos="720"/>
          <w:tab w:val="left" w:pos="1440"/>
          <w:tab w:val="left" w:pos="2130"/>
        </w:tabs>
        <w:suppressAutoHyphens/>
        <w:spacing w:before="120" w:after="120"/>
        <w:jc w:val="center"/>
        <w:rPr>
          <w:rFonts w:ascii="Times New Roman" w:hAnsi="Times New Roman" w:cs="Times New Roman"/>
          <w:sz w:val="24"/>
          <w:lang w:val="ro-RO"/>
        </w:rPr>
      </w:pPr>
      <w:r w:rsidRPr="00386963">
        <w:rPr>
          <w:rFonts w:ascii="Times New Roman" w:hAnsi="Times New Roman" w:cs="Times New Roman"/>
          <w:sz w:val="24"/>
          <w:lang w:val="ro-RO"/>
        </w:rPr>
        <w:t>nr.………./…………</w:t>
      </w:r>
    </w:p>
    <w:p w14:paraId="31CD3B47" w14:textId="77777777" w:rsidR="009E5A36" w:rsidRPr="00386963" w:rsidRDefault="009E5A36" w:rsidP="00927D8D">
      <w:pPr>
        <w:tabs>
          <w:tab w:val="left" w:pos="720"/>
          <w:tab w:val="left" w:pos="1440"/>
          <w:tab w:val="left" w:pos="2130"/>
        </w:tabs>
        <w:suppressAutoHyphens/>
        <w:spacing w:before="120" w:after="120"/>
        <w:jc w:val="center"/>
        <w:rPr>
          <w:rFonts w:ascii="Times New Roman" w:hAnsi="Times New Roman" w:cs="Times New Roman"/>
          <w:sz w:val="24"/>
          <w:lang w:val="ro-RO"/>
        </w:rPr>
      </w:pPr>
    </w:p>
    <w:p w14:paraId="2967E777" w14:textId="77777777" w:rsidR="009E5A36" w:rsidRPr="00386963" w:rsidRDefault="009E5A36" w:rsidP="00927D8D">
      <w:pPr>
        <w:tabs>
          <w:tab w:val="left" w:pos="720"/>
          <w:tab w:val="left" w:pos="1440"/>
          <w:tab w:val="left" w:pos="2130"/>
        </w:tabs>
        <w:suppressAutoHyphens/>
        <w:spacing w:before="120" w:after="120"/>
        <w:rPr>
          <w:rFonts w:ascii="Times New Roman" w:hAnsi="Times New Roman" w:cs="Times New Roman"/>
          <w:sz w:val="24"/>
          <w:lang w:val="ro-RO"/>
        </w:rPr>
      </w:pPr>
    </w:p>
    <w:p w14:paraId="19FC96D5" w14:textId="77777777" w:rsidR="00582B43" w:rsidRPr="00386963" w:rsidRDefault="00582B43" w:rsidP="00582B43">
      <w:pPr>
        <w:spacing w:after="40"/>
        <w:rPr>
          <w:rFonts w:ascii="Times New Roman" w:hAnsi="Times New Roman" w:cs="Times New Roman"/>
          <w:lang w:val="ro-RO"/>
        </w:rPr>
      </w:pPr>
      <w:r w:rsidRPr="00386963">
        <w:rPr>
          <w:rFonts w:ascii="Times New Roman" w:hAnsi="Times New Roman" w:cs="Times New Roman"/>
          <w:b/>
          <w:lang w:val="ro-RO"/>
        </w:rPr>
        <w:t>Art. 1 Părțile acordului:</w:t>
      </w:r>
    </w:p>
    <w:p w14:paraId="0A33258D" w14:textId="77777777" w:rsidR="00582B43" w:rsidRPr="00386963" w:rsidRDefault="00582B43" w:rsidP="00582B43">
      <w:pPr>
        <w:spacing w:after="80"/>
        <w:rPr>
          <w:rFonts w:ascii="Times New Roman" w:hAnsi="Times New Roman" w:cs="Times New Roman"/>
          <w:lang w:val="ro-RO"/>
        </w:rPr>
      </w:pPr>
      <w:r w:rsidRPr="00386963">
        <w:rPr>
          <w:rFonts w:ascii="Times New Roman" w:hAnsi="Times New Roman" w:cs="Times New Roman"/>
          <w:lang w:val="ro-RO"/>
        </w:rPr>
        <w:t>______________________, reprezentată prin ______________________, în calitate de Contractant,</w:t>
      </w:r>
      <w:r w:rsidRPr="00386963">
        <w:rPr>
          <w:rFonts w:ascii="Times New Roman" w:hAnsi="Times New Roman" w:cs="Times New Roman"/>
          <w:lang w:val="ro-RO"/>
        </w:rPr>
        <w:br/>
        <w:t>(denumire operator economic, sediu, telefon)</w:t>
      </w:r>
    </w:p>
    <w:p w14:paraId="6734403A" w14:textId="77777777" w:rsidR="00582B43" w:rsidRPr="00386963" w:rsidRDefault="00582B43" w:rsidP="00582B43">
      <w:pPr>
        <w:spacing w:after="80"/>
        <w:jc w:val="center"/>
        <w:rPr>
          <w:rFonts w:ascii="Times New Roman" w:hAnsi="Times New Roman" w:cs="Times New Roman"/>
          <w:lang w:val="ro-RO"/>
        </w:rPr>
      </w:pPr>
      <w:r w:rsidRPr="00386963">
        <w:rPr>
          <w:rFonts w:ascii="Times New Roman" w:hAnsi="Times New Roman" w:cs="Times New Roman"/>
          <w:b/>
          <w:lang w:val="ro-RO"/>
        </w:rPr>
        <w:t>și</w:t>
      </w:r>
    </w:p>
    <w:p w14:paraId="5A90DF24" w14:textId="77777777" w:rsidR="00582B43" w:rsidRPr="00386963" w:rsidRDefault="00582B43" w:rsidP="00582B43">
      <w:pPr>
        <w:spacing w:after="160"/>
        <w:rPr>
          <w:rFonts w:ascii="Times New Roman" w:hAnsi="Times New Roman" w:cs="Times New Roman"/>
          <w:lang w:val="ro-RO"/>
        </w:rPr>
      </w:pPr>
      <w:r w:rsidRPr="00386963">
        <w:rPr>
          <w:rFonts w:ascii="Times New Roman" w:hAnsi="Times New Roman" w:cs="Times New Roman"/>
          <w:lang w:val="ro-RO"/>
        </w:rPr>
        <w:t>______________________, reprezentată prin ______________________, în calitate de Subcontractant,</w:t>
      </w:r>
      <w:r w:rsidRPr="00386963">
        <w:rPr>
          <w:rFonts w:ascii="Times New Roman" w:hAnsi="Times New Roman" w:cs="Times New Roman"/>
          <w:lang w:val="ro-RO"/>
        </w:rPr>
        <w:br/>
        <w:t>(denumire operator economic, sediu, telefon).</w:t>
      </w:r>
    </w:p>
    <w:p w14:paraId="02CD3B67" w14:textId="77777777" w:rsidR="00582B43" w:rsidRPr="00386963" w:rsidRDefault="00582B43" w:rsidP="00582B43">
      <w:pPr>
        <w:spacing w:before="80" w:after="40"/>
        <w:rPr>
          <w:rFonts w:ascii="Times New Roman" w:hAnsi="Times New Roman" w:cs="Times New Roman"/>
          <w:lang w:val="ro-RO"/>
        </w:rPr>
      </w:pPr>
      <w:r w:rsidRPr="00386963">
        <w:rPr>
          <w:rFonts w:ascii="Times New Roman" w:hAnsi="Times New Roman" w:cs="Times New Roman"/>
          <w:b/>
          <w:lang w:val="ro-RO"/>
        </w:rPr>
        <w:t>Art. 2 Obiectul acordului:</w:t>
      </w:r>
    </w:p>
    <w:p w14:paraId="166C914C" w14:textId="77777777" w:rsidR="00582B43" w:rsidRPr="00386963" w:rsidRDefault="00582B43" w:rsidP="00582B43">
      <w:pPr>
        <w:spacing w:after="120"/>
        <w:rPr>
          <w:rFonts w:ascii="Times New Roman" w:hAnsi="Times New Roman" w:cs="Times New Roman"/>
          <w:lang w:val="ro-RO"/>
        </w:rPr>
      </w:pPr>
      <w:r w:rsidRPr="00386963">
        <w:rPr>
          <w:rFonts w:ascii="Times New Roman" w:hAnsi="Times New Roman" w:cs="Times New Roman"/>
          <w:lang w:val="ro-RO"/>
        </w:rPr>
        <w:t>Părțile au convenit ca, în cazul desemnării ofertei ca fiind câștigătoare la procedura de achiziție publică organizată de AGENȚIA NAȚIONALĂ PENTRU SPORT pentru atribuirea contractului „Servicii integrate de dezvoltare platformă informatică”, să desfășoare următoarele activități ce se vor subcontracta: ______________________________________________________________________________________________________.</w:t>
      </w:r>
    </w:p>
    <w:p w14:paraId="5E0ED0E6" w14:textId="77777777" w:rsidR="00582B43" w:rsidRPr="00386963" w:rsidRDefault="00582B43" w:rsidP="00582B43">
      <w:pPr>
        <w:spacing w:before="80" w:after="80"/>
        <w:rPr>
          <w:rFonts w:ascii="Times New Roman" w:hAnsi="Times New Roman" w:cs="Times New Roman"/>
          <w:lang w:val="ro-RO"/>
        </w:rPr>
      </w:pPr>
      <w:r w:rsidRPr="00386963">
        <w:rPr>
          <w:rFonts w:ascii="Times New Roman" w:hAnsi="Times New Roman" w:cs="Times New Roman"/>
          <w:lang w:val="ro-RO"/>
        </w:rPr>
        <w:t>Art. 3 Valoarea estimată a serviciilor/produselor ce vor fi furnizate de către subcontractantul ______________________ este de ______ lei, reprezentând ______% din valoarea totală ofertată.</w:t>
      </w:r>
    </w:p>
    <w:p w14:paraId="7970F28D" w14:textId="77777777" w:rsidR="00582B43" w:rsidRPr="00386963" w:rsidRDefault="00582B43" w:rsidP="00582B43">
      <w:pPr>
        <w:spacing w:after="120"/>
        <w:rPr>
          <w:rFonts w:ascii="Times New Roman" w:hAnsi="Times New Roman" w:cs="Times New Roman"/>
          <w:lang w:val="ro-RO"/>
        </w:rPr>
      </w:pPr>
      <w:r w:rsidRPr="00386963">
        <w:rPr>
          <w:rFonts w:ascii="Times New Roman" w:hAnsi="Times New Roman" w:cs="Times New Roman"/>
          <w:lang w:val="ro-RO"/>
        </w:rPr>
        <w:t>Art. 4 Durata de execuție a serviciilor/produselor subcontractate este de ______ luni.</w:t>
      </w:r>
    </w:p>
    <w:p w14:paraId="7D15F3BF" w14:textId="77777777" w:rsidR="00582B43" w:rsidRPr="00386963" w:rsidRDefault="00582B43" w:rsidP="00582B43">
      <w:pPr>
        <w:spacing w:before="80" w:after="40"/>
        <w:rPr>
          <w:rFonts w:ascii="Times New Roman" w:hAnsi="Times New Roman" w:cs="Times New Roman"/>
          <w:lang w:val="ro-RO"/>
        </w:rPr>
      </w:pPr>
      <w:r w:rsidRPr="00386963">
        <w:rPr>
          <w:rFonts w:ascii="Times New Roman" w:hAnsi="Times New Roman" w:cs="Times New Roman"/>
          <w:b/>
          <w:lang w:val="ro-RO"/>
        </w:rPr>
        <w:t>Art. 5 Alte dispoziții. Încetarea acordului de subcontractare</w:t>
      </w:r>
    </w:p>
    <w:p w14:paraId="4E34CF36" w14:textId="77777777" w:rsidR="00582B43" w:rsidRPr="00386963" w:rsidRDefault="00582B43" w:rsidP="00582B43">
      <w:pPr>
        <w:spacing w:after="40"/>
        <w:rPr>
          <w:rFonts w:ascii="Times New Roman" w:hAnsi="Times New Roman" w:cs="Times New Roman"/>
          <w:lang w:val="ro-RO"/>
        </w:rPr>
      </w:pPr>
      <w:r w:rsidRPr="00386963">
        <w:rPr>
          <w:rFonts w:ascii="Times New Roman" w:hAnsi="Times New Roman" w:cs="Times New Roman"/>
          <w:lang w:val="ro-RO"/>
        </w:rPr>
        <w:t>Acordul își încetează activitatea ca urmare a următoarelor cauze:</w:t>
      </w:r>
    </w:p>
    <w:p w14:paraId="5AFE28F3" w14:textId="77777777" w:rsidR="00582B43" w:rsidRPr="00386963" w:rsidRDefault="00582B43" w:rsidP="00582B43">
      <w:pPr>
        <w:pStyle w:val="Listcumarcatori"/>
        <w:spacing w:after="40"/>
        <w:rPr>
          <w:rFonts w:ascii="Times New Roman" w:hAnsi="Times New Roman" w:cs="Times New Roman"/>
          <w:lang w:val="ro-RO"/>
        </w:rPr>
      </w:pPr>
      <w:r w:rsidRPr="00386963">
        <w:rPr>
          <w:rFonts w:ascii="Times New Roman" w:hAnsi="Times New Roman" w:cs="Times New Roman"/>
          <w:lang w:val="ro-RO"/>
        </w:rPr>
        <w:t>a) expirarea duratei pentru care s-a încheiat acordul;</w:t>
      </w:r>
    </w:p>
    <w:p w14:paraId="6375E66A" w14:textId="77777777" w:rsidR="00582B43" w:rsidRPr="00386963" w:rsidRDefault="00582B43" w:rsidP="00582B43">
      <w:pPr>
        <w:pStyle w:val="Listcumarcatori"/>
        <w:spacing w:after="40"/>
        <w:rPr>
          <w:rFonts w:ascii="Times New Roman" w:hAnsi="Times New Roman" w:cs="Times New Roman"/>
          <w:lang w:val="ro-RO"/>
        </w:rPr>
      </w:pPr>
      <w:r w:rsidRPr="00386963">
        <w:rPr>
          <w:rFonts w:ascii="Times New Roman" w:hAnsi="Times New Roman" w:cs="Times New Roman"/>
          <w:lang w:val="ro-RO"/>
        </w:rPr>
        <w:t>b) alte cauze prevăzute de lege.</w:t>
      </w:r>
    </w:p>
    <w:p w14:paraId="3D155F2D" w14:textId="77777777" w:rsidR="00582B43" w:rsidRPr="00386963" w:rsidRDefault="00582B43" w:rsidP="00582B43">
      <w:pPr>
        <w:spacing w:before="80" w:after="40"/>
        <w:rPr>
          <w:rFonts w:ascii="Times New Roman" w:hAnsi="Times New Roman" w:cs="Times New Roman"/>
          <w:lang w:val="ro-RO"/>
        </w:rPr>
      </w:pPr>
      <w:r w:rsidRPr="00386963">
        <w:rPr>
          <w:rFonts w:ascii="Times New Roman" w:hAnsi="Times New Roman" w:cs="Times New Roman"/>
          <w:b/>
          <w:lang w:val="ro-RO"/>
        </w:rPr>
        <w:t>Art. 6 Comunicări</w:t>
      </w:r>
    </w:p>
    <w:p w14:paraId="77F1260C" w14:textId="77777777" w:rsidR="00582B43" w:rsidRPr="00386963" w:rsidRDefault="00582B43" w:rsidP="00582B43">
      <w:pPr>
        <w:spacing w:after="120"/>
        <w:rPr>
          <w:rFonts w:ascii="Times New Roman" w:hAnsi="Times New Roman" w:cs="Times New Roman"/>
          <w:lang w:val="ro-RO"/>
        </w:rPr>
      </w:pPr>
      <w:r w:rsidRPr="00386963">
        <w:rPr>
          <w:rFonts w:ascii="Times New Roman" w:hAnsi="Times New Roman" w:cs="Times New Roman"/>
          <w:lang w:val="ro-RO"/>
        </w:rPr>
        <w:t>Orice comunicare între părți este valabil îndeplinită dacă se va face în scris și va fi transmisă la adresele prevăzute la art. 1.</w:t>
      </w:r>
    </w:p>
    <w:p w14:paraId="794D9F5B" w14:textId="77777777" w:rsidR="00582B43" w:rsidRPr="00386963" w:rsidRDefault="00582B43" w:rsidP="00582B43">
      <w:pPr>
        <w:spacing w:before="80" w:after="80"/>
        <w:rPr>
          <w:rFonts w:ascii="Times New Roman" w:hAnsi="Times New Roman" w:cs="Times New Roman"/>
          <w:lang w:val="ro-RO"/>
        </w:rPr>
      </w:pPr>
      <w:r w:rsidRPr="00386963">
        <w:rPr>
          <w:rFonts w:ascii="Times New Roman" w:hAnsi="Times New Roman" w:cs="Times New Roman"/>
          <w:lang w:val="ro-RO"/>
        </w:rPr>
        <w:t>Art. 7 Subcontractantul se angajează față de contractant cu aceleași obligații și responsabilități pe care contractantul le are față de investitor conform contractului de achiziție publică.</w:t>
      </w:r>
    </w:p>
    <w:p w14:paraId="31E74FC9" w14:textId="77777777" w:rsidR="00582B43" w:rsidRPr="00386963" w:rsidRDefault="00582B43" w:rsidP="00582B43">
      <w:pPr>
        <w:spacing w:after="160"/>
        <w:rPr>
          <w:rFonts w:ascii="Times New Roman" w:hAnsi="Times New Roman" w:cs="Times New Roman"/>
          <w:lang w:val="ro-RO"/>
        </w:rPr>
      </w:pPr>
      <w:r w:rsidRPr="00386963">
        <w:rPr>
          <w:rFonts w:ascii="Times New Roman" w:hAnsi="Times New Roman" w:cs="Times New Roman"/>
          <w:lang w:val="ro-RO"/>
        </w:rPr>
        <w:t>Art. 8 Neînțelegerile dintre părți se vor rezolva pe cale amiabilă. Dacă acest lucru nu este posibil, litigiile se vor soluționa pe cale legală.</w:t>
      </w:r>
    </w:p>
    <w:p w14:paraId="11EC90E3" w14:textId="77777777" w:rsidR="00582B43" w:rsidRPr="00386963" w:rsidRDefault="00582B43" w:rsidP="00582B43">
      <w:pPr>
        <w:spacing w:after="160"/>
        <w:rPr>
          <w:rFonts w:ascii="Times New Roman" w:hAnsi="Times New Roman" w:cs="Times New Roman"/>
          <w:lang w:val="ro-RO"/>
        </w:rPr>
      </w:pPr>
      <w:r w:rsidRPr="00386963">
        <w:rPr>
          <w:rFonts w:ascii="Times New Roman" w:hAnsi="Times New Roman" w:cs="Times New Roman"/>
          <w:lang w:val="ro-RO"/>
        </w:rPr>
        <w:t>Prezentul acord s-a încheiat în 2 (două) exemplare, câte unul pentru fiecare parte.</w:t>
      </w:r>
    </w:p>
    <w:tbl>
      <w:tblPr>
        <w:tblStyle w:val="Grildeculoaredeschis-Accentuar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2"/>
        <w:gridCol w:w="4252"/>
      </w:tblGrid>
      <w:tr w:rsidR="00582B43" w:rsidRPr="00386963" w14:paraId="6913ADE6" w14:textId="77777777" w:rsidTr="00616F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B7F1727" w14:textId="77777777" w:rsidR="00582B43" w:rsidRPr="00386963" w:rsidRDefault="00582B43" w:rsidP="00FD68DA">
            <w:pPr>
              <w:rPr>
                <w:rFonts w:ascii="Times New Roman" w:hAnsi="Times New Roman" w:cs="Times New Roman"/>
                <w:lang w:val="ro-RO"/>
              </w:rPr>
            </w:pPr>
            <w:r w:rsidRPr="00386963">
              <w:rPr>
                <w:rFonts w:ascii="Times New Roman" w:hAnsi="Times New Roman" w:cs="Times New Roman"/>
                <w:sz w:val="20"/>
                <w:lang w:val="ro-RO"/>
              </w:rPr>
              <w:t>CONTRACTANT</w:t>
            </w:r>
          </w:p>
        </w:tc>
        <w:tc>
          <w:tcPr>
            <w:tcW w:w="425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5A7FFF9" w14:textId="77777777" w:rsidR="00582B43" w:rsidRPr="00386963" w:rsidRDefault="00582B43"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SUBCONTRACTANT</w:t>
            </w:r>
          </w:p>
        </w:tc>
      </w:tr>
      <w:tr w:rsidR="00582B43" w:rsidRPr="00386963" w14:paraId="3BB05920" w14:textId="77777777" w:rsidTr="00616F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3034478" w14:textId="77777777" w:rsidR="00582B43" w:rsidRPr="00386963" w:rsidRDefault="00582B43" w:rsidP="00FD68DA">
            <w:pPr>
              <w:rPr>
                <w:rFonts w:ascii="Times New Roman" w:hAnsi="Times New Roman" w:cs="Times New Roman"/>
                <w:lang w:val="ro-RO"/>
              </w:rPr>
            </w:pPr>
            <w:r w:rsidRPr="00386963">
              <w:rPr>
                <w:rFonts w:ascii="Times New Roman" w:hAnsi="Times New Roman" w:cs="Times New Roman"/>
                <w:sz w:val="20"/>
                <w:lang w:val="ro-RO"/>
              </w:rPr>
              <w:t>_______________________</w:t>
            </w:r>
          </w:p>
        </w:tc>
        <w:tc>
          <w:tcPr>
            <w:tcW w:w="425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F66895C" w14:textId="77777777" w:rsidR="00582B43" w:rsidRPr="00386963" w:rsidRDefault="00582B43"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_______________________</w:t>
            </w:r>
          </w:p>
        </w:tc>
      </w:tr>
      <w:tr w:rsidR="00582B43" w:rsidRPr="00386963" w14:paraId="4B155406" w14:textId="77777777" w:rsidTr="00616F7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757FE22" w14:textId="77777777" w:rsidR="00582B43" w:rsidRPr="00386963" w:rsidRDefault="00582B43" w:rsidP="00FD68DA">
            <w:pPr>
              <w:rPr>
                <w:rFonts w:ascii="Times New Roman" w:hAnsi="Times New Roman" w:cs="Times New Roman"/>
                <w:lang w:val="ro-RO"/>
              </w:rPr>
            </w:pPr>
            <w:r w:rsidRPr="00386963">
              <w:rPr>
                <w:rFonts w:ascii="Times New Roman" w:hAnsi="Times New Roman" w:cs="Times New Roman"/>
                <w:sz w:val="20"/>
                <w:lang w:val="ro-RO"/>
              </w:rPr>
              <w:t>(Semnătură autorizată)</w:t>
            </w:r>
          </w:p>
        </w:tc>
        <w:tc>
          <w:tcPr>
            <w:tcW w:w="425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BD5292" w14:textId="77777777" w:rsidR="00582B43" w:rsidRPr="00386963" w:rsidRDefault="00582B43"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(Semnătură autorizată)</w:t>
            </w:r>
          </w:p>
        </w:tc>
      </w:tr>
    </w:tbl>
    <w:p w14:paraId="5D952FB9" w14:textId="77777777" w:rsidR="00616F75" w:rsidRPr="00386963" w:rsidRDefault="00616F75" w:rsidP="00582B43">
      <w:pPr>
        <w:spacing w:before="120" w:after="120"/>
        <w:rPr>
          <w:rFonts w:ascii="Times New Roman" w:hAnsi="Times New Roman" w:cs="Times New Roman"/>
          <w:i/>
          <w:color w:val="555555"/>
          <w:sz w:val="20"/>
          <w:lang w:val="ro-RO"/>
        </w:rPr>
      </w:pPr>
    </w:p>
    <w:p w14:paraId="0C4551BC" w14:textId="2DE5A26E" w:rsidR="00582B43" w:rsidRPr="00386963" w:rsidRDefault="00582B43" w:rsidP="00582B43">
      <w:pPr>
        <w:spacing w:before="120" w:after="120"/>
        <w:rPr>
          <w:rFonts w:ascii="Times New Roman" w:hAnsi="Times New Roman" w:cs="Times New Roman"/>
          <w:lang w:val="ro-RO"/>
        </w:rPr>
      </w:pPr>
      <w:r w:rsidRPr="00386963">
        <w:rPr>
          <w:rFonts w:ascii="Times New Roman" w:hAnsi="Times New Roman" w:cs="Times New Roman"/>
          <w:i/>
          <w:color w:val="555555"/>
          <w:sz w:val="20"/>
          <w:lang w:val="ro-RO"/>
        </w:rPr>
        <w:t xml:space="preserve">NOTĂ: Prezentul acord constituie un model orientativ și se va completa în funcție de cerințele specifice ale contractului. În cazul în care oferta va fi declarată câștigătoare, se va încheia un contract de subcontractare în aceleași condiții în care contractorul a semnat contractul cu autoritatea contractantă. Este interzisă subcontractarea totală a contractului. </w:t>
      </w:r>
      <w:r w:rsidRPr="00386963">
        <w:rPr>
          <w:rFonts w:ascii="Times New Roman" w:hAnsi="Times New Roman" w:cs="Times New Roman"/>
          <w:lang w:val="ro-RO"/>
        </w:rPr>
        <w:br w:type="page"/>
      </w:r>
    </w:p>
    <w:p w14:paraId="6E673381" w14:textId="27F440AE" w:rsidR="00AC076B" w:rsidRPr="00386963" w:rsidRDefault="00AC076B" w:rsidP="00927D8D">
      <w:pPr>
        <w:pStyle w:val="Titlu1"/>
        <w:spacing w:before="120" w:after="120"/>
        <w:jc w:val="right"/>
        <w:rPr>
          <w:rFonts w:ascii="Times New Roman" w:hAnsi="Times New Roman" w:cs="Times New Roman"/>
          <w:lang w:val="ro-RO"/>
        </w:rPr>
      </w:pPr>
      <w:r w:rsidRPr="00386963">
        <w:rPr>
          <w:rFonts w:ascii="Times New Roman" w:hAnsi="Times New Roman" w:cs="Times New Roman"/>
          <w:lang w:val="ro-RO"/>
        </w:rPr>
        <w:lastRenderedPageBreak/>
        <w:t>FORMULAR 8</w:t>
      </w:r>
    </w:p>
    <w:p w14:paraId="6F40D41F" w14:textId="77777777" w:rsidR="000C3FEF" w:rsidRPr="00AB480B" w:rsidRDefault="000C3FEF" w:rsidP="000C3FEF">
      <w:pPr>
        <w:spacing w:after="40"/>
        <w:rPr>
          <w:rFonts w:ascii="Times New Roman" w:hAnsi="Times New Roman" w:cs="Times New Roman"/>
        </w:rPr>
      </w:pPr>
      <w:r w:rsidRPr="00AB480B">
        <w:rPr>
          <w:rFonts w:ascii="Times New Roman" w:hAnsi="Times New Roman" w:cs="Times New Roman"/>
          <w:b/>
        </w:rPr>
        <w:t>OPERATOR ECONOMIC</w:t>
      </w:r>
    </w:p>
    <w:p w14:paraId="25169084" w14:textId="77777777" w:rsidR="000C3FEF" w:rsidRPr="00AB480B" w:rsidRDefault="000C3FEF" w:rsidP="000C3FEF">
      <w:pPr>
        <w:rPr>
          <w:rFonts w:ascii="Times New Roman" w:hAnsi="Times New Roman" w:cs="Times New Roman"/>
        </w:rPr>
      </w:pPr>
      <w:r w:rsidRPr="00AB480B">
        <w:rPr>
          <w:rFonts w:ascii="Times New Roman" w:hAnsi="Times New Roman" w:cs="Times New Roman"/>
        </w:rPr>
        <w:t>______________________ (</w:t>
      </w:r>
      <w:proofErr w:type="spellStart"/>
      <w:r w:rsidRPr="00AB480B">
        <w:rPr>
          <w:rFonts w:ascii="Times New Roman" w:hAnsi="Times New Roman" w:cs="Times New Roman"/>
        </w:rPr>
        <w:t>denumirea</w:t>
      </w:r>
      <w:proofErr w:type="spellEnd"/>
      <w:r w:rsidRPr="00AB480B">
        <w:rPr>
          <w:rFonts w:ascii="Times New Roman" w:hAnsi="Times New Roman" w:cs="Times New Roman"/>
        </w:rPr>
        <w:t>/</w:t>
      </w:r>
      <w:proofErr w:type="spellStart"/>
      <w:r w:rsidRPr="00AB480B">
        <w:rPr>
          <w:rFonts w:ascii="Times New Roman" w:hAnsi="Times New Roman" w:cs="Times New Roman"/>
        </w:rPr>
        <w:t>numele</w:t>
      </w:r>
      <w:proofErr w:type="spellEnd"/>
      <w:r w:rsidRPr="00AB480B">
        <w:rPr>
          <w:rFonts w:ascii="Times New Roman" w:hAnsi="Times New Roman" w:cs="Times New Roman"/>
        </w:rPr>
        <w:t>)</w:t>
      </w:r>
    </w:p>
    <w:p w14:paraId="3974D861" w14:textId="77777777" w:rsidR="00AC076B" w:rsidRPr="00386963" w:rsidRDefault="00AC076B" w:rsidP="00927D8D">
      <w:pPr>
        <w:spacing w:before="120" w:after="120"/>
        <w:rPr>
          <w:rFonts w:ascii="Times New Roman" w:hAnsi="Times New Roman" w:cs="Times New Roman"/>
          <w:lang w:val="ro-RO"/>
        </w:rPr>
      </w:pPr>
    </w:p>
    <w:p w14:paraId="529DC978" w14:textId="634514C0" w:rsidR="00AC076B" w:rsidRPr="00386963" w:rsidRDefault="00AC076B"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DECLARAȚIE</w:t>
      </w:r>
      <w:r w:rsidRPr="00386963">
        <w:rPr>
          <w:rFonts w:ascii="Times New Roman" w:hAnsi="Times New Roman" w:cs="Times New Roman"/>
          <w:sz w:val="24"/>
          <w:lang w:val="ro-RO"/>
        </w:rPr>
        <w:br/>
      </w:r>
      <w:r w:rsidR="00BE2E15" w:rsidRPr="00386963">
        <w:rPr>
          <w:rFonts w:ascii="Times New Roman" w:hAnsi="Times New Roman" w:cs="Times New Roman"/>
          <w:sz w:val="24"/>
          <w:lang w:val="ro-RO"/>
        </w:rPr>
        <w:t>privind experiența similară</w:t>
      </w:r>
    </w:p>
    <w:p w14:paraId="5BCC1F45" w14:textId="77777777" w:rsidR="00AC076B" w:rsidRPr="00386963" w:rsidRDefault="00AC076B" w:rsidP="00927D8D">
      <w:pPr>
        <w:spacing w:before="120" w:after="120"/>
        <w:rPr>
          <w:rFonts w:ascii="Times New Roman" w:hAnsi="Times New Roman" w:cs="Times New Roman"/>
          <w:lang w:val="ro-RO"/>
        </w:rPr>
      </w:pPr>
    </w:p>
    <w:p w14:paraId="5A0A34E9" w14:textId="77777777" w:rsidR="00794FC7" w:rsidRPr="00386963" w:rsidRDefault="00794FC7" w:rsidP="00FB2278">
      <w:pPr>
        <w:spacing w:after="120"/>
        <w:jc w:val="both"/>
        <w:rPr>
          <w:rFonts w:ascii="Times New Roman" w:hAnsi="Times New Roman" w:cs="Times New Roman"/>
          <w:lang w:val="ro-RO"/>
        </w:rPr>
      </w:pPr>
      <w:r w:rsidRPr="00386963">
        <w:rPr>
          <w:rFonts w:ascii="Times New Roman" w:hAnsi="Times New Roman" w:cs="Times New Roman"/>
          <w:lang w:val="ro-RO"/>
        </w:rPr>
        <w:t>Subsemnatul, ______________________ (nume și prenume), în calitate de împuternicit al ______________________ (denumirea ofertantului/terțului susținător tehnic), având sediul înregistrat la ______________________, tel.: ________________, fax: ________________, e-mail: ________________, Cod fiscal ________________, Certificat de înmatriculare/înregistrare ______________________ (nr. înmatriculare/înregistrare, data), obiectul de activitate pe domenii: ______________________ (în conformitate cu prevederile din statutul propriu), Activități CAEN pentru care există autorizare: ______________________.</w:t>
      </w:r>
    </w:p>
    <w:p w14:paraId="549CB96B" w14:textId="77777777" w:rsidR="00794FC7" w:rsidRPr="00386963" w:rsidRDefault="00794FC7" w:rsidP="00794FC7">
      <w:pPr>
        <w:spacing w:before="80" w:after="40"/>
        <w:rPr>
          <w:rFonts w:ascii="Times New Roman" w:hAnsi="Times New Roman" w:cs="Times New Roman"/>
          <w:lang w:val="ro-RO"/>
        </w:rPr>
      </w:pPr>
      <w:r w:rsidRPr="00386963">
        <w:rPr>
          <w:rFonts w:ascii="Times New Roman" w:hAnsi="Times New Roman" w:cs="Times New Roman"/>
          <w:b/>
          <w:lang w:val="ro-RO"/>
        </w:rPr>
        <w:t>Birourile filialelor/sucursalelor locale, dacă este cazul:</w:t>
      </w:r>
    </w:p>
    <w:p w14:paraId="1B82117E" w14:textId="77777777" w:rsidR="00794FC7" w:rsidRPr="00386963" w:rsidRDefault="00794FC7" w:rsidP="00794FC7">
      <w:pPr>
        <w:spacing w:after="40"/>
        <w:ind w:left="283"/>
        <w:rPr>
          <w:rFonts w:ascii="Times New Roman" w:hAnsi="Times New Roman" w:cs="Times New Roman"/>
          <w:lang w:val="ro-RO"/>
        </w:rPr>
      </w:pPr>
      <w:r w:rsidRPr="00386963">
        <w:rPr>
          <w:rFonts w:ascii="Times New Roman" w:hAnsi="Times New Roman" w:cs="Times New Roman"/>
          <w:lang w:val="ro-RO"/>
        </w:rPr>
        <w:t>1. _______________________________________________________</w:t>
      </w:r>
    </w:p>
    <w:p w14:paraId="67E5DD85" w14:textId="77777777" w:rsidR="00794FC7" w:rsidRPr="00386963" w:rsidRDefault="00794FC7" w:rsidP="00794FC7">
      <w:pPr>
        <w:spacing w:after="120"/>
        <w:ind w:left="283"/>
        <w:rPr>
          <w:rFonts w:ascii="Times New Roman" w:hAnsi="Times New Roman" w:cs="Times New Roman"/>
          <w:lang w:val="ro-RO"/>
        </w:rPr>
      </w:pPr>
      <w:r w:rsidRPr="00386963">
        <w:rPr>
          <w:rFonts w:ascii="Times New Roman" w:hAnsi="Times New Roman" w:cs="Times New Roman"/>
          <w:lang w:val="ro-RO"/>
        </w:rPr>
        <w:t>2. _______________________________________________________</w:t>
      </w:r>
    </w:p>
    <w:p w14:paraId="787033D8" w14:textId="77777777" w:rsidR="00794FC7" w:rsidRPr="00386963" w:rsidRDefault="00794FC7" w:rsidP="00794FC7">
      <w:pPr>
        <w:spacing w:after="120"/>
        <w:rPr>
          <w:rFonts w:ascii="Times New Roman" w:hAnsi="Times New Roman" w:cs="Times New Roman"/>
          <w:lang w:val="ro-RO"/>
        </w:rPr>
      </w:pPr>
      <w:r w:rsidRPr="00386963">
        <w:rPr>
          <w:rFonts w:ascii="Times New Roman" w:hAnsi="Times New Roman" w:cs="Times New Roman"/>
          <w:lang w:val="ro-RO"/>
        </w:rPr>
        <w:t>Declar pe propria răspundere, sub sancțiunile aplicabile faptei de fals în acte publice, că datele prezentate în tabelul de mai jos sunt complete și corecte în fiecare detaliu și înțeleg că autoritatea contractantă are dreptul de a solicita, în scopul verificării și confirmării declarațiilor, situațiilor și documentelor care însoțesc oferta, orice informații suplimentare.</w:t>
      </w:r>
    </w:p>
    <w:tbl>
      <w:tblPr>
        <w:tblStyle w:val="Grildeculoaredeschis-Accentuar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74"/>
        <w:gridCol w:w="850"/>
        <w:gridCol w:w="1474"/>
        <w:gridCol w:w="994"/>
        <w:gridCol w:w="1247"/>
        <w:gridCol w:w="1039"/>
        <w:gridCol w:w="1417"/>
      </w:tblGrid>
      <w:tr w:rsidR="00794FC7" w:rsidRPr="00386963" w14:paraId="2433FC8B" w14:textId="77777777" w:rsidTr="00FB2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381E154" w14:textId="77777777" w:rsidR="00794FC7" w:rsidRPr="00386963" w:rsidRDefault="00794FC7" w:rsidP="00FD68DA">
            <w:pPr>
              <w:rPr>
                <w:rFonts w:ascii="Times New Roman" w:hAnsi="Times New Roman" w:cs="Times New Roman"/>
                <w:lang w:val="ro-RO"/>
              </w:rPr>
            </w:pPr>
            <w:r w:rsidRPr="00386963">
              <w:rPr>
                <w:rFonts w:ascii="Times New Roman" w:hAnsi="Times New Roman" w:cs="Times New Roman"/>
                <w:sz w:val="20"/>
                <w:lang w:val="ro-RO"/>
              </w:rPr>
              <w:t>Nr. crt.</w:t>
            </w:r>
          </w:p>
        </w:tc>
        <w:tc>
          <w:tcPr>
            <w:tcW w:w="147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8AE10BC" w14:textId="77777777" w:rsidR="00794FC7" w:rsidRPr="00386963" w:rsidRDefault="00794FC7"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Obiect contract</w:t>
            </w:r>
          </w:p>
        </w:tc>
        <w:tc>
          <w:tcPr>
            <w:tcW w:w="85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8C4BF22" w14:textId="77777777" w:rsidR="00794FC7" w:rsidRPr="00386963" w:rsidRDefault="00794FC7"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CPV</w:t>
            </w:r>
          </w:p>
        </w:tc>
        <w:tc>
          <w:tcPr>
            <w:tcW w:w="147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E55616" w14:textId="77777777" w:rsidR="00794FC7" w:rsidRPr="00386963" w:rsidRDefault="00794FC7"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Beneficiar / Adresa</w:t>
            </w:r>
          </w:p>
        </w:tc>
        <w:tc>
          <w:tcPr>
            <w:tcW w:w="794"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2488EB" w14:textId="77777777" w:rsidR="00794FC7" w:rsidRPr="00386963" w:rsidRDefault="00794FC7"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Calitatea *)</w:t>
            </w:r>
          </w:p>
        </w:tc>
        <w:tc>
          <w:tcPr>
            <w:tcW w:w="124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7A5942F" w14:textId="77777777" w:rsidR="00794FC7" w:rsidRPr="00386963" w:rsidRDefault="00794FC7"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Preț total contract (fără TVA)</w:t>
            </w:r>
          </w:p>
        </w:tc>
        <w:tc>
          <w:tcPr>
            <w:tcW w:w="85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632AFCE" w14:textId="77777777" w:rsidR="00794FC7" w:rsidRPr="00386963" w:rsidRDefault="00794FC7"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 îndeplinit de operator</w:t>
            </w:r>
          </w:p>
        </w:tc>
        <w:tc>
          <w:tcPr>
            <w:tcW w:w="14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18F5EC7" w14:textId="77777777" w:rsidR="00794FC7" w:rsidRPr="00386963" w:rsidRDefault="00794FC7" w:rsidP="00FD68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386963">
              <w:rPr>
                <w:rFonts w:ascii="Times New Roman" w:hAnsi="Times New Roman" w:cs="Times New Roman"/>
                <w:sz w:val="20"/>
                <w:lang w:val="ro-RO"/>
              </w:rPr>
              <w:t>Perioada de derulare **)</w:t>
            </w:r>
          </w:p>
        </w:tc>
      </w:tr>
      <w:tr w:rsidR="00794FC7" w:rsidRPr="00386963" w14:paraId="337BFA07" w14:textId="77777777" w:rsidTr="00FB2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0" w:type="dxa"/>
            <w:tcBorders>
              <w:top w:val="none" w:sz="0" w:space="0" w:color="auto"/>
              <w:left w:val="none" w:sz="0" w:space="0" w:color="auto"/>
              <w:bottom w:val="none" w:sz="0" w:space="0" w:color="auto"/>
              <w:right w:val="none" w:sz="0" w:space="0" w:color="auto"/>
            </w:tcBorders>
            <w:shd w:val="clear" w:color="auto" w:fill="F2F6FA"/>
            <w:vAlign w:val="center"/>
          </w:tcPr>
          <w:p w14:paraId="796C2AE6" w14:textId="77777777" w:rsidR="00794FC7" w:rsidRPr="00386963" w:rsidRDefault="00794FC7" w:rsidP="00FD68DA">
            <w:pPr>
              <w:rPr>
                <w:rFonts w:ascii="Times New Roman" w:hAnsi="Times New Roman" w:cs="Times New Roman"/>
                <w:lang w:val="ro-RO"/>
              </w:rPr>
            </w:pPr>
            <w:r w:rsidRPr="00386963">
              <w:rPr>
                <w:rFonts w:ascii="Times New Roman" w:hAnsi="Times New Roman" w:cs="Times New Roman"/>
                <w:sz w:val="20"/>
                <w:lang w:val="ro-RO"/>
              </w:rPr>
              <w:t>1</w:t>
            </w:r>
          </w:p>
        </w:tc>
        <w:tc>
          <w:tcPr>
            <w:tcW w:w="1474" w:type="dxa"/>
            <w:tcBorders>
              <w:top w:val="none" w:sz="0" w:space="0" w:color="auto"/>
              <w:left w:val="none" w:sz="0" w:space="0" w:color="auto"/>
              <w:bottom w:val="none" w:sz="0" w:space="0" w:color="auto"/>
              <w:right w:val="none" w:sz="0" w:space="0" w:color="auto"/>
            </w:tcBorders>
            <w:shd w:val="clear" w:color="auto" w:fill="F2F6FA"/>
            <w:vAlign w:val="center"/>
          </w:tcPr>
          <w:p w14:paraId="45B6A18E"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850" w:type="dxa"/>
            <w:tcBorders>
              <w:top w:val="none" w:sz="0" w:space="0" w:color="auto"/>
              <w:left w:val="none" w:sz="0" w:space="0" w:color="auto"/>
              <w:bottom w:val="none" w:sz="0" w:space="0" w:color="auto"/>
              <w:right w:val="none" w:sz="0" w:space="0" w:color="auto"/>
            </w:tcBorders>
            <w:shd w:val="clear" w:color="auto" w:fill="F2F6FA"/>
            <w:vAlign w:val="center"/>
          </w:tcPr>
          <w:p w14:paraId="0A60A2ED"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1474" w:type="dxa"/>
            <w:tcBorders>
              <w:top w:val="none" w:sz="0" w:space="0" w:color="auto"/>
              <w:left w:val="none" w:sz="0" w:space="0" w:color="auto"/>
              <w:bottom w:val="none" w:sz="0" w:space="0" w:color="auto"/>
              <w:right w:val="none" w:sz="0" w:space="0" w:color="auto"/>
            </w:tcBorders>
            <w:shd w:val="clear" w:color="auto" w:fill="F2F6FA"/>
            <w:vAlign w:val="center"/>
          </w:tcPr>
          <w:p w14:paraId="38570583"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794" w:type="dxa"/>
            <w:tcBorders>
              <w:top w:val="none" w:sz="0" w:space="0" w:color="auto"/>
              <w:left w:val="none" w:sz="0" w:space="0" w:color="auto"/>
              <w:bottom w:val="none" w:sz="0" w:space="0" w:color="auto"/>
              <w:right w:val="none" w:sz="0" w:space="0" w:color="auto"/>
            </w:tcBorders>
            <w:shd w:val="clear" w:color="auto" w:fill="F2F6FA"/>
            <w:vAlign w:val="center"/>
          </w:tcPr>
          <w:p w14:paraId="7D7B3AE4"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1247" w:type="dxa"/>
            <w:tcBorders>
              <w:top w:val="none" w:sz="0" w:space="0" w:color="auto"/>
              <w:left w:val="none" w:sz="0" w:space="0" w:color="auto"/>
              <w:bottom w:val="none" w:sz="0" w:space="0" w:color="auto"/>
              <w:right w:val="none" w:sz="0" w:space="0" w:color="auto"/>
            </w:tcBorders>
            <w:shd w:val="clear" w:color="auto" w:fill="F2F6FA"/>
            <w:vAlign w:val="center"/>
          </w:tcPr>
          <w:p w14:paraId="7B8F47E4"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850" w:type="dxa"/>
            <w:tcBorders>
              <w:top w:val="none" w:sz="0" w:space="0" w:color="auto"/>
              <w:left w:val="none" w:sz="0" w:space="0" w:color="auto"/>
              <w:bottom w:val="none" w:sz="0" w:space="0" w:color="auto"/>
              <w:right w:val="none" w:sz="0" w:space="0" w:color="auto"/>
            </w:tcBorders>
            <w:shd w:val="clear" w:color="auto" w:fill="F2F6FA"/>
            <w:vAlign w:val="center"/>
          </w:tcPr>
          <w:p w14:paraId="42C5FAD3"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1417" w:type="dxa"/>
            <w:tcBorders>
              <w:top w:val="none" w:sz="0" w:space="0" w:color="auto"/>
              <w:left w:val="none" w:sz="0" w:space="0" w:color="auto"/>
              <w:bottom w:val="none" w:sz="0" w:space="0" w:color="auto"/>
              <w:right w:val="none" w:sz="0" w:space="0" w:color="auto"/>
            </w:tcBorders>
            <w:shd w:val="clear" w:color="auto" w:fill="F2F6FA"/>
            <w:vAlign w:val="center"/>
          </w:tcPr>
          <w:p w14:paraId="40345A60"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r>
      <w:tr w:rsidR="00794FC7" w:rsidRPr="00386963" w14:paraId="43B515E0" w14:textId="77777777" w:rsidTr="00FB227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0" w:type="dxa"/>
            <w:tcBorders>
              <w:top w:val="none" w:sz="0" w:space="0" w:color="auto"/>
              <w:left w:val="none" w:sz="0" w:space="0" w:color="auto"/>
              <w:bottom w:val="none" w:sz="0" w:space="0" w:color="auto"/>
              <w:right w:val="none" w:sz="0" w:space="0" w:color="auto"/>
            </w:tcBorders>
            <w:vAlign w:val="center"/>
          </w:tcPr>
          <w:p w14:paraId="3633C0A0" w14:textId="77777777" w:rsidR="00794FC7" w:rsidRPr="00386963" w:rsidRDefault="00794FC7" w:rsidP="00FD68DA">
            <w:pPr>
              <w:rPr>
                <w:rFonts w:ascii="Times New Roman" w:hAnsi="Times New Roman" w:cs="Times New Roman"/>
                <w:lang w:val="ro-RO"/>
              </w:rPr>
            </w:pPr>
            <w:r w:rsidRPr="00386963">
              <w:rPr>
                <w:rFonts w:ascii="Times New Roman" w:hAnsi="Times New Roman" w:cs="Times New Roman"/>
                <w:sz w:val="20"/>
                <w:lang w:val="ro-RO"/>
              </w:rPr>
              <w:t>2</w:t>
            </w:r>
          </w:p>
        </w:tc>
        <w:tc>
          <w:tcPr>
            <w:tcW w:w="1474" w:type="dxa"/>
            <w:tcBorders>
              <w:top w:val="none" w:sz="0" w:space="0" w:color="auto"/>
              <w:left w:val="none" w:sz="0" w:space="0" w:color="auto"/>
              <w:bottom w:val="none" w:sz="0" w:space="0" w:color="auto"/>
              <w:right w:val="none" w:sz="0" w:space="0" w:color="auto"/>
            </w:tcBorders>
            <w:vAlign w:val="center"/>
          </w:tcPr>
          <w:p w14:paraId="7A718B0B" w14:textId="77777777" w:rsidR="00794FC7" w:rsidRPr="00386963" w:rsidRDefault="00794FC7"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p>
        </w:tc>
        <w:tc>
          <w:tcPr>
            <w:tcW w:w="850" w:type="dxa"/>
            <w:tcBorders>
              <w:top w:val="none" w:sz="0" w:space="0" w:color="auto"/>
              <w:left w:val="none" w:sz="0" w:space="0" w:color="auto"/>
              <w:bottom w:val="none" w:sz="0" w:space="0" w:color="auto"/>
              <w:right w:val="none" w:sz="0" w:space="0" w:color="auto"/>
            </w:tcBorders>
            <w:vAlign w:val="center"/>
          </w:tcPr>
          <w:p w14:paraId="70F02BCA" w14:textId="77777777" w:rsidR="00794FC7" w:rsidRPr="00386963" w:rsidRDefault="00794FC7"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p>
        </w:tc>
        <w:tc>
          <w:tcPr>
            <w:tcW w:w="1474" w:type="dxa"/>
            <w:tcBorders>
              <w:top w:val="none" w:sz="0" w:space="0" w:color="auto"/>
              <w:left w:val="none" w:sz="0" w:space="0" w:color="auto"/>
              <w:bottom w:val="none" w:sz="0" w:space="0" w:color="auto"/>
              <w:right w:val="none" w:sz="0" w:space="0" w:color="auto"/>
            </w:tcBorders>
            <w:vAlign w:val="center"/>
          </w:tcPr>
          <w:p w14:paraId="48CCDBE5" w14:textId="77777777" w:rsidR="00794FC7" w:rsidRPr="00386963" w:rsidRDefault="00794FC7"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p>
        </w:tc>
        <w:tc>
          <w:tcPr>
            <w:tcW w:w="794" w:type="dxa"/>
            <w:tcBorders>
              <w:top w:val="none" w:sz="0" w:space="0" w:color="auto"/>
              <w:left w:val="none" w:sz="0" w:space="0" w:color="auto"/>
              <w:bottom w:val="none" w:sz="0" w:space="0" w:color="auto"/>
              <w:right w:val="none" w:sz="0" w:space="0" w:color="auto"/>
            </w:tcBorders>
            <w:vAlign w:val="center"/>
          </w:tcPr>
          <w:p w14:paraId="761CAF3D" w14:textId="77777777" w:rsidR="00794FC7" w:rsidRPr="00386963" w:rsidRDefault="00794FC7"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p>
        </w:tc>
        <w:tc>
          <w:tcPr>
            <w:tcW w:w="1247" w:type="dxa"/>
            <w:tcBorders>
              <w:top w:val="none" w:sz="0" w:space="0" w:color="auto"/>
              <w:left w:val="none" w:sz="0" w:space="0" w:color="auto"/>
              <w:bottom w:val="none" w:sz="0" w:space="0" w:color="auto"/>
              <w:right w:val="none" w:sz="0" w:space="0" w:color="auto"/>
            </w:tcBorders>
            <w:vAlign w:val="center"/>
          </w:tcPr>
          <w:p w14:paraId="457BA933" w14:textId="77777777" w:rsidR="00794FC7" w:rsidRPr="00386963" w:rsidRDefault="00794FC7"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p>
        </w:tc>
        <w:tc>
          <w:tcPr>
            <w:tcW w:w="850" w:type="dxa"/>
            <w:tcBorders>
              <w:top w:val="none" w:sz="0" w:space="0" w:color="auto"/>
              <w:left w:val="none" w:sz="0" w:space="0" w:color="auto"/>
              <w:bottom w:val="none" w:sz="0" w:space="0" w:color="auto"/>
              <w:right w:val="none" w:sz="0" w:space="0" w:color="auto"/>
            </w:tcBorders>
            <w:vAlign w:val="center"/>
          </w:tcPr>
          <w:p w14:paraId="3416F50D" w14:textId="77777777" w:rsidR="00794FC7" w:rsidRPr="00386963" w:rsidRDefault="00794FC7"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p>
        </w:tc>
        <w:tc>
          <w:tcPr>
            <w:tcW w:w="1417" w:type="dxa"/>
            <w:tcBorders>
              <w:top w:val="none" w:sz="0" w:space="0" w:color="auto"/>
              <w:left w:val="none" w:sz="0" w:space="0" w:color="auto"/>
              <w:bottom w:val="none" w:sz="0" w:space="0" w:color="auto"/>
              <w:right w:val="none" w:sz="0" w:space="0" w:color="auto"/>
            </w:tcBorders>
            <w:vAlign w:val="center"/>
          </w:tcPr>
          <w:p w14:paraId="6FC3C04C" w14:textId="77777777" w:rsidR="00794FC7" w:rsidRPr="00386963" w:rsidRDefault="00794FC7" w:rsidP="00FD68D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p>
        </w:tc>
      </w:tr>
      <w:tr w:rsidR="00794FC7" w:rsidRPr="00386963" w14:paraId="18B0555A" w14:textId="77777777" w:rsidTr="00FB2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0" w:type="dxa"/>
            <w:tcBorders>
              <w:top w:val="none" w:sz="0" w:space="0" w:color="auto"/>
              <w:left w:val="none" w:sz="0" w:space="0" w:color="auto"/>
              <w:bottom w:val="none" w:sz="0" w:space="0" w:color="auto"/>
              <w:right w:val="none" w:sz="0" w:space="0" w:color="auto"/>
            </w:tcBorders>
            <w:shd w:val="clear" w:color="auto" w:fill="F2F6FA"/>
            <w:vAlign w:val="center"/>
          </w:tcPr>
          <w:p w14:paraId="15150C5E" w14:textId="77777777" w:rsidR="00794FC7" w:rsidRPr="00386963" w:rsidRDefault="00794FC7" w:rsidP="00FD68DA">
            <w:pPr>
              <w:rPr>
                <w:rFonts w:ascii="Times New Roman" w:hAnsi="Times New Roman" w:cs="Times New Roman"/>
                <w:lang w:val="ro-RO"/>
              </w:rPr>
            </w:pPr>
            <w:r w:rsidRPr="00386963">
              <w:rPr>
                <w:rFonts w:ascii="Times New Roman" w:hAnsi="Times New Roman" w:cs="Times New Roman"/>
                <w:sz w:val="20"/>
                <w:lang w:val="ro-RO"/>
              </w:rPr>
              <w:t>3</w:t>
            </w:r>
          </w:p>
        </w:tc>
        <w:tc>
          <w:tcPr>
            <w:tcW w:w="1474" w:type="dxa"/>
            <w:tcBorders>
              <w:top w:val="none" w:sz="0" w:space="0" w:color="auto"/>
              <w:left w:val="none" w:sz="0" w:space="0" w:color="auto"/>
              <w:bottom w:val="none" w:sz="0" w:space="0" w:color="auto"/>
              <w:right w:val="none" w:sz="0" w:space="0" w:color="auto"/>
            </w:tcBorders>
            <w:shd w:val="clear" w:color="auto" w:fill="F2F6FA"/>
            <w:vAlign w:val="center"/>
          </w:tcPr>
          <w:p w14:paraId="63882B64"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850" w:type="dxa"/>
            <w:tcBorders>
              <w:top w:val="none" w:sz="0" w:space="0" w:color="auto"/>
              <w:left w:val="none" w:sz="0" w:space="0" w:color="auto"/>
              <w:bottom w:val="none" w:sz="0" w:space="0" w:color="auto"/>
              <w:right w:val="none" w:sz="0" w:space="0" w:color="auto"/>
            </w:tcBorders>
            <w:shd w:val="clear" w:color="auto" w:fill="F2F6FA"/>
            <w:vAlign w:val="center"/>
          </w:tcPr>
          <w:p w14:paraId="79F592D6"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1474" w:type="dxa"/>
            <w:tcBorders>
              <w:top w:val="none" w:sz="0" w:space="0" w:color="auto"/>
              <w:left w:val="none" w:sz="0" w:space="0" w:color="auto"/>
              <w:bottom w:val="none" w:sz="0" w:space="0" w:color="auto"/>
              <w:right w:val="none" w:sz="0" w:space="0" w:color="auto"/>
            </w:tcBorders>
            <w:shd w:val="clear" w:color="auto" w:fill="F2F6FA"/>
            <w:vAlign w:val="center"/>
          </w:tcPr>
          <w:p w14:paraId="5D0F1114"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794" w:type="dxa"/>
            <w:tcBorders>
              <w:top w:val="none" w:sz="0" w:space="0" w:color="auto"/>
              <w:left w:val="none" w:sz="0" w:space="0" w:color="auto"/>
              <w:bottom w:val="none" w:sz="0" w:space="0" w:color="auto"/>
              <w:right w:val="none" w:sz="0" w:space="0" w:color="auto"/>
            </w:tcBorders>
            <w:shd w:val="clear" w:color="auto" w:fill="F2F6FA"/>
            <w:vAlign w:val="center"/>
          </w:tcPr>
          <w:p w14:paraId="260F177D"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1247" w:type="dxa"/>
            <w:tcBorders>
              <w:top w:val="none" w:sz="0" w:space="0" w:color="auto"/>
              <w:left w:val="none" w:sz="0" w:space="0" w:color="auto"/>
              <w:bottom w:val="none" w:sz="0" w:space="0" w:color="auto"/>
              <w:right w:val="none" w:sz="0" w:space="0" w:color="auto"/>
            </w:tcBorders>
            <w:shd w:val="clear" w:color="auto" w:fill="F2F6FA"/>
            <w:vAlign w:val="center"/>
          </w:tcPr>
          <w:p w14:paraId="2C04ED7A"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850" w:type="dxa"/>
            <w:tcBorders>
              <w:top w:val="none" w:sz="0" w:space="0" w:color="auto"/>
              <w:left w:val="none" w:sz="0" w:space="0" w:color="auto"/>
              <w:bottom w:val="none" w:sz="0" w:space="0" w:color="auto"/>
              <w:right w:val="none" w:sz="0" w:space="0" w:color="auto"/>
            </w:tcBorders>
            <w:shd w:val="clear" w:color="auto" w:fill="F2F6FA"/>
            <w:vAlign w:val="center"/>
          </w:tcPr>
          <w:p w14:paraId="54173DB5"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c>
          <w:tcPr>
            <w:tcW w:w="1417" w:type="dxa"/>
            <w:tcBorders>
              <w:top w:val="none" w:sz="0" w:space="0" w:color="auto"/>
              <w:left w:val="none" w:sz="0" w:space="0" w:color="auto"/>
              <w:bottom w:val="none" w:sz="0" w:space="0" w:color="auto"/>
              <w:right w:val="none" w:sz="0" w:space="0" w:color="auto"/>
            </w:tcBorders>
            <w:shd w:val="clear" w:color="auto" w:fill="F2F6FA"/>
            <w:vAlign w:val="center"/>
          </w:tcPr>
          <w:p w14:paraId="1AA7212C" w14:textId="77777777" w:rsidR="00794FC7" w:rsidRPr="00386963" w:rsidRDefault="00794FC7" w:rsidP="00FD68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o-RO"/>
              </w:rPr>
            </w:pPr>
          </w:p>
        </w:tc>
      </w:tr>
    </w:tbl>
    <w:p w14:paraId="3FC7124C" w14:textId="77777777" w:rsidR="00794FC7" w:rsidRPr="00386963" w:rsidRDefault="00794FC7" w:rsidP="00794FC7">
      <w:pPr>
        <w:rPr>
          <w:rFonts w:ascii="Times New Roman" w:hAnsi="Times New Roman" w:cs="Times New Roman"/>
          <w:lang w:val="ro-RO"/>
        </w:rPr>
      </w:pPr>
    </w:p>
    <w:p w14:paraId="5315B4B7" w14:textId="77777777" w:rsidR="00794FC7" w:rsidRPr="00386963" w:rsidRDefault="00794FC7" w:rsidP="00794FC7">
      <w:pPr>
        <w:spacing w:after="40"/>
        <w:rPr>
          <w:rFonts w:ascii="Times New Roman" w:hAnsi="Times New Roman" w:cs="Times New Roman"/>
          <w:lang w:val="ro-RO"/>
        </w:rPr>
      </w:pPr>
      <w:r w:rsidRPr="00386963">
        <w:rPr>
          <w:rFonts w:ascii="Times New Roman" w:hAnsi="Times New Roman" w:cs="Times New Roman"/>
          <w:i/>
          <w:color w:val="555555"/>
          <w:sz w:val="20"/>
          <w:lang w:val="ro-RO"/>
        </w:rPr>
        <w:t>*) Se precizează calitatea în care a participat la îndeplinirea contractului: contractant unic / contractant conducător (lider de asociație) / contractant asociat / subcontractant.</w:t>
      </w:r>
    </w:p>
    <w:p w14:paraId="02C2B8C9" w14:textId="77777777" w:rsidR="00794FC7" w:rsidRPr="00386963" w:rsidRDefault="00794FC7" w:rsidP="00794FC7">
      <w:pPr>
        <w:spacing w:after="120"/>
        <w:rPr>
          <w:rFonts w:ascii="Times New Roman" w:hAnsi="Times New Roman" w:cs="Times New Roman"/>
          <w:lang w:val="ro-RO"/>
        </w:rPr>
      </w:pPr>
      <w:r w:rsidRPr="00386963">
        <w:rPr>
          <w:rFonts w:ascii="Times New Roman" w:hAnsi="Times New Roman" w:cs="Times New Roman"/>
          <w:i/>
          <w:color w:val="555555"/>
          <w:sz w:val="20"/>
          <w:lang w:val="ro-RO"/>
        </w:rPr>
        <w:t>**) Se va preciza data de începere și de finalizare a contractului.</w:t>
      </w:r>
    </w:p>
    <w:p w14:paraId="0337A481" w14:textId="77777777" w:rsidR="00794FC7" w:rsidRPr="00386963" w:rsidRDefault="00794FC7" w:rsidP="00794FC7">
      <w:pPr>
        <w:spacing w:before="120"/>
        <w:rPr>
          <w:rFonts w:ascii="Times New Roman" w:hAnsi="Times New Roman" w:cs="Times New Roman"/>
          <w:lang w:val="ro-RO"/>
        </w:rPr>
      </w:pPr>
      <w:r w:rsidRPr="00386963">
        <w:rPr>
          <w:rFonts w:ascii="Times New Roman" w:hAnsi="Times New Roman" w:cs="Times New Roman"/>
          <w:lang w:val="ro-RO"/>
        </w:rPr>
        <w:t>Subsemnatul autorizez prin prezenta orice instituție, societate comercială, bancă sau alte persoane juridice să furnizeze informații reprezentanților autorizați ai Agenției Naționale pentru Sport cu privire la orice aspect tehnic și financiar în legătură cu activitatea noastră.</w:t>
      </w:r>
    </w:p>
    <w:p w14:paraId="4D338250" w14:textId="77777777" w:rsidR="00AC076B" w:rsidRPr="00386963" w:rsidRDefault="00AC076B" w:rsidP="00927D8D">
      <w:pPr>
        <w:spacing w:before="120" w:after="120"/>
        <w:rPr>
          <w:rFonts w:ascii="Times New Roman" w:hAnsi="Times New Roman" w:cs="Times New Roman"/>
          <w:lang w:val="ro-RO"/>
        </w:rPr>
      </w:pPr>
    </w:p>
    <w:p w14:paraId="0F791821"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Data ……………………</w:t>
      </w:r>
    </w:p>
    <w:p w14:paraId="339F6BB4"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Ofertant ...................... (denumirea ofertantului),</w:t>
      </w:r>
    </w:p>
    <w:p w14:paraId="05F39756"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xml:space="preserve">Reprezentant legal / împuternicit .......................... (nume </w:t>
      </w:r>
      <w:proofErr w:type="spellStart"/>
      <w:r w:rsidRPr="00285C33">
        <w:rPr>
          <w:rFonts w:ascii="Times New Roman" w:hAnsi="Times New Roman" w:cs="Times New Roman"/>
          <w:b/>
          <w:bCs/>
          <w:lang w:val="ro-RO"/>
        </w:rPr>
        <w:t>şi</w:t>
      </w:r>
      <w:proofErr w:type="spellEnd"/>
      <w:r w:rsidRPr="00285C33">
        <w:rPr>
          <w:rFonts w:ascii="Times New Roman" w:hAnsi="Times New Roman" w:cs="Times New Roman"/>
          <w:b/>
          <w:bCs/>
          <w:lang w:val="ro-RO"/>
        </w:rPr>
        <w:t xml:space="preserve"> prenume),</w:t>
      </w:r>
    </w:p>
    <w:p w14:paraId="6D016188"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(semnătură autorizată)</w:t>
      </w:r>
    </w:p>
    <w:p w14:paraId="4CD77983" w14:textId="77777777" w:rsidR="00AC076B" w:rsidRPr="00386963" w:rsidRDefault="00AC076B" w:rsidP="00927D8D">
      <w:pPr>
        <w:spacing w:before="120" w:after="120"/>
        <w:rPr>
          <w:rFonts w:ascii="Times New Roman" w:hAnsi="Times New Roman" w:cs="Times New Roman"/>
          <w:lang w:val="ro-RO"/>
        </w:rPr>
      </w:pPr>
      <w:r w:rsidRPr="00386963">
        <w:rPr>
          <w:rFonts w:ascii="Times New Roman" w:hAnsi="Times New Roman" w:cs="Times New Roman"/>
          <w:lang w:val="ro-RO"/>
        </w:rPr>
        <w:br w:type="page"/>
      </w:r>
    </w:p>
    <w:p w14:paraId="2570359E" w14:textId="7F18E89E" w:rsidR="0037181B" w:rsidRPr="00386963" w:rsidRDefault="0037181B" w:rsidP="00927D8D">
      <w:pPr>
        <w:pStyle w:val="Titlu1"/>
        <w:spacing w:before="120" w:after="120"/>
        <w:jc w:val="right"/>
        <w:rPr>
          <w:rFonts w:ascii="Times New Roman" w:hAnsi="Times New Roman" w:cs="Times New Roman"/>
          <w:lang w:val="ro-RO"/>
        </w:rPr>
      </w:pPr>
      <w:r w:rsidRPr="00386963">
        <w:rPr>
          <w:rFonts w:ascii="Times New Roman" w:hAnsi="Times New Roman" w:cs="Times New Roman"/>
          <w:lang w:val="ro-RO"/>
        </w:rPr>
        <w:lastRenderedPageBreak/>
        <w:t xml:space="preserve">FORMULAR </w:t>
      </w:r>
      <w:r w:rsidR="00AC076B" w:rsidRPr="00386963">
        <w:rPr>
          <w:rFonts w:ascii="Times New Roman" w:hAnsi="Times New Roman" w:cs="Times New Roman"/>
          <w:lang w:val="ro-RO"/>
        </w:rPr>
        <w:t>9</w:t>
      </w:r>
    </w:p>
    <w:p w14:paraId="3A3D5F02" w14:textId="77777777" w:rsidR="00882A05" w:rsidRPr="00386963" w:rsidRDefault="00882A05" w:rsidP="00882A05">
      <w:pPr>
        <w:rPr>
          <w:rFonts w:ascii="Times New Roman" w:hAnsi="Times New Roman" w:cs="Times New Roman"/>
          <w:lang w:val="ro-RO"/>
        </w:rPr>
      </w:pPr>
    </w:p>
    <w:p w14:paraId="5CC5AA31" w14:textId="77777777" w:rsidR="0037181B" w:rsidRPr="00386963" w:rsidRDefault="0037181B" w:rsidP="00927D8D">
      <w:pPr>
        <w:spacing w:before="120" w:after="120"/>
        <w:jc w:val="both"/>
        <w:rPr>
          <w:rFonts w:ascii="Times New Roman" w:hAnsi="Times New Roman" w:cs="Times New Roman"/>
          <w:b/>
          <w:bCs/>
          <w:sz w:val="24"/>
          <w:lang w:val="ro-RO"/>
        </w:rPr>
      </w:pPr>
      <w:r w:rsidRPr="00386963">
        <w:rPr>
          <w:rFonts w:ascii="Times New Roman" w:hAnsi="Times New Roman" w:cs="Times New Roman"/>
          <w:b/>
          <w:bCs/>
          <w:sz w:val="24"/>
          <w:lang w:val="ro-RO"/>
        </w:rPr>
        <w:t>Operator Economic</w:t>
      </w:r>
    </w:p>
    <w:p w14:paraId="66372B7B" w14:textId="5671B331" w:rsidR="0037181B" w:rsidRPr="00386963" w:rsidRDefault="0037181B" w:rsidP="00882A05">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w:t>
      </w:r>
      <w:r w:rsidR="00882A05" w:rsidRPr="00386963">
        <w:rPr>
          <w:rFonts w:ascii="Times New Roman" w:hAnsi="Times New Roman" w:cs="Times New Roman"/>
          <w:sz w:val="24"/>
          <w:lang w:val="ro-RO"/>
        </w:rPr>
        <w:t xml:space="preserve"> (denumirea/numele)</w:t>
      </w:r>
    </w:p>
    <w:p w14:paraId="51F41E01" w14:textId="77777777" w:rsidR="00882A05" w:rsidRPr="00386963" w:rsidRDefault="00882A05" w:rsidP="00882A05">
      <w:pPr>
        <w:spacing w:before="120" w:after="120"/>
        <w:jc w:val="both"/>
        <w:rPr>
          <w:rFonts w:ascii="Times New Roman" w:hAnsi="Times New Roman" w:cs="Times New Roman"/>
          <w:sz w:val="24"/>
          <w:lang w:val="ro-RO"/>
        </w:rPr>
      </w:pPr>
    </w:p>
    <w:p w14:paraId="6D8BF887" w14:textId="77777777" w:rsidR="0037181B" w:rsidRPr="00386963" w:rsidRDefault="0037181B"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DECLARAȚIE</w:t>
      </w:r>
      <w:r w:rsidRPr="00386963">
        <w:rPr>
          <w:rFonts w:ascii="Times New Roman" w:hAnsi="Times New Roman" w:cs="Times New Roman"/>
          <w:sz w:val="24"/>
          <w:lang w:val="ro-RO"/>
        </w:rPr>
        <w:br/>
        <w:t>de acceptare a condițiilor contractuale</w:t>
      </w:r>
    </w:p>
    <w:p w14:paraId="2DCA53FF" w14:textId="77777777" w:rsidR="0037181B" w:rsidRPr="00386963" w:rsidRDefault="0037181B" w:rsidP="00927D8D">
      <w:pPr>
        <w:spacing w:before="120" w:after="120"/>
        <w:rPr>
          <w:rFonts w:ascii="Times New Roman" w:hAnsi="Times New Roman" w:cs="Times New Roman"/>
          <w:lang w:val="ro-RO"/>
        </w:rPr>
      </w:pPr>
    </w:p>
    <w:p w14:paraId="46052857" w14:textId="77777777" w:rsidR="0037181B" w:rsidRPr="00386963" w:rsidRDefault="0037181B" w:rsidP="00927D8D">
      <w:pPr>
        <w:spacing w:before="120" w:after="120"/>
        <w:rPr>
          <w:rFonts w:ascii="Times New Roman" w:hAnsi="Times New Roman" w:cs="Times New Roman"/>
          <w:lang w:val="ro-RO"/>
        </w:rPr>
      </w:pPr>
    </w:p>
    <w:p w14:paraId="4EE96F1E" w14:textId="1E7DEAC9" w:rsidR="0037181B" w:rsidRPr="00386963" w:rsidRDefault="0037181B" w:rsidP="00297B63">
      <w:pPr>
        <w:spacing w:before="120" w:after="120"/>
        <w:jc w:val="both"/>
        <w:rPr>
          <w:rFonts w:ascii="Times New Roman" w:hAnsi="Times New Roman" w:cs="Times New Roman"/>
          <w:lang w:val="ro-RO"/>
        </w:rPr>
      </w:pPr>
      <w:r w:rsidRPr="00386963">
        <w:rPr>
          <w:rFonts w:ascii="Times New Roman" w:hAnsi="Times New Roman" w:cs="Times New Roman"/>
          <w:lang w:val="ro-RO"/>
        </w:rPr>
        <w:t xml:space="preserve">Subsemnatul/a ...............................(nume </w:t>
      </w:r>
      <w:proofErr w:type="spellStart"/>
      <w:r w:rsidRPr="00386963">
        <w:rPr>
          <w:rFonts w:ascii="Times New Roman" w:hAnsi="Times New Roman" w:cs="Times New Roman"/>
          <w:lang w:val="ro-RO"/>
        </w:rPr>
        <w:t>şi</w:t>
      </w:r>
      <w:proofErr w:type="spellEnd"/>
      <w:r w:rsidRPr="00386963">
        <w:rPr>
          <w:rFonts w:ascii="Times New Roman" w:hAnsi="Times New Roman" w:cs="Times New Roman"/>
          <w:lang w:val="ro-RO"/>
        </w:rPr>
        <w:t xml:space="preserve"> prenume în clar a persoanei autorizate), reprezentant împuternicit al .................................(denumirea/numele </w:t>
      </w:r>
      <w:proofErr w:type="spellStart"/>
      <w:r w:rsidRPr="00386963">
        <w:rPr>
          <w:rFonts w:ascii="Times New Roman" w:hAnsi="Times New Roman" w:cs="Times New Roman"/>
          <w:lang w:val="ro-RO"/>
        </w:rPr>
        <w:t>şi</w:t>
      </w:r>
      <w:proofErr w:type="spellEnd"/>
      <w:r w:rsidRPr="00386963">
        <w:rPr>
          <w:rFonts w:ascii="Times New Roman" w:hAnsi="Times New Roman" w:cs="Times New Roman"/>
          <w:lang w:val="ro-RO"/>
        </w:rPr>
        <w:t xml:space="preserve"> sediul/adresa candidatului/ofertantului), în nume propriu </w:t>
      </w:r>
      <w:proofErr w:type="spellStart"/>
      <w:r w:rsidRPr="00386963">
        <w:rPr>
          <w:rFonts w:ascii="Times New Roman" w:hAnsi="Times New Roman" w:cs="Times New Roman"/>
          <w:lang w:val="ro-RO"/>
        </w:rPr>
        <w:t>şi</w:t>
      </w:r>
      <w:proofErr w:type="spellEnd"/>
      <w:r w:rsidRPr="00386963">
        <w:rPr>
          <w:rFonts w:ascii="Times New Roman" w:hAnsi="Times New Roman" w:cs="Times New Roman"/>
          <w:lang w:val="ro-RO"/>
        </w:rPr>
        <w:t xml:space="preserve"> în numele asocierii,  declar pe propria răspundere, că în calitate de ofertant la procedura de licitație deschisă pentru atribuirea contractului de achiziție publică de servicii „..........................”, organizată de ..........................................., sunt de acord cu toate prevederile contractului publicat în cadrul prezentei proceduri de atribuire </w:t>
      </w:r>
      <w:proofErr w:type="spellStart"/>
      <w:r w:rsidRPr="00386963">
        <w:rPr>
          <w:rFonts w:ascii="Times New Roman" w:hAnsi="Times New Roman" w:cs="Times New Roman"/>
          <w:lang w:val="ro-RO"/>
        </w:rPr>
        <w:t>şi</w:t>
      </w:r>
      <w:proofErr w:type="spellEnd"/>
      <w:r w:rsidRPr="00386963">
        <w:rPr>
          <w:rFonts w:ascii="Times New Roman" w:hAnsi="Times New Roman" w:cs="Times New Roman"/>
          <w:lang w:val="ro-RO"/>
        </w:rPr>
        <w:t xml:space="preserve"> ne obligăm să respectăm toate </w:t>
      </w:r>
      <w:r w:rsidR="00297B63" w:rsidRPr="00386963">
        <w:rPr>
          <w:rFonts w:ascii="Times New Roman" w:hAnsi="Times New Roman" w:cs="Times New Roman"/>
          <w:lang w:val="ro-RO"/>
        </w:rPr>
        <w:t>obligațiile</w:t>
      </w:r>
      <w:r w:rsidRPr="00386963">
        <w:rPr>
          <w:rFonts w:ascii="Times New Roman" w:hAnsi="Times New Roman" w:cs="Times New Roman"/>
          <w:lang w:val="ro-RO"/>
        </w:rPr>
        <w:t xml:space="preserve"> </w:t>
      </w:r>
      <w:r w:rsidR="002D6A4C" w:rsidRPr="00386963">
        <w:rPr>
          <w:rFonts w:ascii="Times New Roman" w:hAnsi="Times New Roman" w:cs="Times New Roman"/>
          <w:lang w:val="ro-RO"/>
        </w:rPr>
        <w:t>menționate</w:t>
      </w:r>
      <w:r w:rsidRPr="00386963">
        <w:rPr>
          <w:rFonts w:ascii="Times New Roman" w:hAnsi="Times New Roman" w:cs="Times New Roman"/>
          <w:lang w:val="ro-RO"/>
        </w:rPr>
        <w:t xml:space="preserve"> în </w:t>
      </w:r>
      <w:r w:rsidR="002D6A4C" w:rsidRPr="00386963">
        <w:rPr>
          <w:rFonts w:ascii="Times New Roman" w:hAnsi="Times New Roman" w:cs="Times New Roman"/>
          <w:lang w:val="ro-RO"/>
        </w:rPr>
        <w:t>conținutul</w:t>
      </w:r>
      <w:r w:rsidRPr="00386963">
        <w:rPr>
          <w:rFonts w:ascii="Times New Roman" w:hAnsi="Times New Roman" w:cs="Times New Roman"/>
          <w:lang w:val="ro-RO"/>
        </w:rPr>
        <w:t xml:space="preserve"> acestuia. </w:t>
      </w:r>
    </w:p>
    <w:p w14:paraId="6FFDBD04" w14:textId="77777777" w:rsidR="00220BFC" w:rsidRPr="00386963" w:rsidRDefault="00220BFC" w:rsidP="00220BFC">
      <w:pPr>
        <w:spacing w:before="120" w:after="120"/>
        <w:rPr>
          <w:rFonts w:ascii="Times New Roman" w:hAnsi="Times New Roman" w:cs="Times New Roman"/>
          <w:sz w:val="24"/>
          <w:lang w:val="ro-RO"/>
        </w:rPr>
      </w:pPr>
    </w:p>
    <w:p w14:paraId="1349D5BD" w14:textId="77777777" w:rsidR="00220BFC" w:rsidRPr="00386963" w:rsidRDefault="00220BFC" w:rsidP="00220BFC">
      <w:pPr>
        <w:spacing w:before="120" w:after="120"/>
        <w:rPr>
          <w:rFonts w:ascii="Times New Roman" w:hAnsi="Times New Roman" w:cs="Times New Roman"/>
          <w:sz w:val="24"/>
          <w:lang w:val="ro-RO"/>
        </w:rPr>
      </w:pPr>
    </w:p>
    <w:p w14:paraId="7AA61DE5" w14:textId="77777777" w:rsidR="002D6A4C" w:rsidRPr="00386963" w:rsidRDefault="002D6A4C" w:rsidP="002D6A4C">
      <w:pPr>
        <w:spacing w:before="200"/>
        <w:rPr>
          <w:rFonts w:ascii="Times New Roman" w:hAnsi="Times New Roman" w:cs="Times New Roman"/>
          <w:lang w:val="ro-RO"/>
        </w:rPr>
      </w:pPr>
      <w:r w:rsidRPr="00386963">
        <w:rPr>
          <w:rFonts w:ascii="Times New Roman" w:hAnsi="Times New Roman" w:cs="Times New Roman"/>
          <w:b/>
          <w:lang w:val="ro-RO"/>
        </w:rPr>
        <w:t xml:space="preserve">Data: </w:t>
      </w:r>
      <w:r w:rsidRPr="00386963">
        <w:rPr>
          <w:rFonts w:ascii="Times New Roman" w:hAnsi="Times New Roman" w:cs="Times New Roman"/>
          <w:lang w:val="ro-RO"/>
        </w:rPr>
        <w:t xml:space="preserve">__________________   </w:t>
      </w:r>
    </w:p>
    <w:p w14:paraId="2B4A9913" w14:textId="39E75D77" w:rsidR="002D6A4C" w:rsidRPr="00386963" w:rsidRDefault="002D6A4C" w:rsidP="002D6A4C">
      <w:pPr>
        <w:spacing w:before="200"/>
        <w:rPr>
          <w:rFonts w:ascii="Times New Roman" w:hAnsi="Times New Roman" w:cs="Times New Roman"/>
          <w:lang w:val="ro-RO"/>
        </w:rPr>
      </w:pPr>
      <w:r w:rsidRPr="00386963">
        <w:rPr>
          <w:rFonts w:ascii="Times New Roman" w:hAnsi="Times New Roman" w:cs="Times New Roman"/>
          <w:b/>
          <w:lang w:val="ro-RO"/>
        </w:rPr>
        <w:t>Operator economic,</w:t>
      </w:r>
    </w:p>
    <w:p w14:paraId="67DF3322" w14:textId="77777777" w:rsidR="002D6A4C" w:rsidRPr="00386963" w:rsidRDefault="002D6A4C" w:rsidP="002D6A4C">
      <w:pPr>
        <w:rPr>
          <w:rFonts w:ascii="Times New Roman" w:hAnsi="Times New Roman" w:cs="Times New Roman"/>
          <w:lang w:val="ro-RO"/>
        </w:rPr>
      </w:pPr>
      <w:r w:rsidRPr="00386963">
        <w:rPr>
          <w:rFonts w:ascii="Times New Roman" w:hAnsi="Times New Roman" w:cs="Times New Roman"/>
          <w:b/>
          <w:lang w:val="ro-RO"/>
        </w:rPr>
        <w:t xml:space="preserve">Reprezentant legal / împuternicit: </w:t>
      </w:r>
      <w:r w:rsidRPr="00386963">
        <w:rPr>
          <w:rFonts w:ascii="Times New Roman" w:hAnsi="Times New Roman" w:cs="Times New Roman"/>
          <w:lang w:val="ro-RO"/>
        </w:rPr>
        <w:t>_______________________</w:t>
      </w:r>
    </w:p>
    <w:p w14:paraId="3A74BBD7" w14:textId="517E6632" w:rsidR="002D6A4C" w:rsidRPr="00386963" w:rsidRDefault="002D6A4C" w:rsidP="002D6A4C">
      <w:pPr>
        <w:spacing w:before="120" w:after="120"/>
        <w:rPr>
          <w:rFonts w:ascii="Times New Roman" w:hAnsi="Times New Roman" w:cs="Times New Roman"/>
          <w:sz w:val="24"/>
          <w:lang w:val="ro-RO"/>
        </w:rPr>
      </w:pPr>
      <w:r w:rsidRPr="00386963">
        <w:rPr>
          <w:rFonts w:ascii="Times New Roman" w:hAnsi="Times New Roman" w:cs="Times New Roman"/>
          <w:b/>
          <w:lang w:val="ro-RO"/>
        </w:rPr>
        <w:t>Semnătură (</w:t>
      </w:r>
      <w:r w:rsidR="00056925" w:rsidRPr="00056925">
        <w:rPr>
          <w:rFonts w:ascii="Times New Roman" w:hAnsi="Times New Roman" w:cs="Times New Roman"/>
          <w:b/>
          <w:lang w:val="ro-RO"/>
        </w:rPr>
        <w:t>semnătură autorizat</w:t>
      </w:r>
      <w:r w:rsidR="00056925">
        <w:rPr>
          <w:rFonts w:ascii="Times New Roman" w:hAnsi="Times New Roman" w:cs="Times New Roman"/>
          <w:b/>
          <w:lang w:val="ro-RO"/>
        </w:rPr>
        <w:t>ă</w:t>
      </w:r>
      <w:r w:rsidRPr="00386963">
        <w:rPr>
          <w:rFonts w:ascii="Times New Roman" w:hAnsi="Times New Roman" w:cs="Times New Roman"/>
          <w:b/>
          <w:lang w:val="ro-RO"/>
        </w:rPr>
        <w:t xml:space="preserve">): </w:t>
      </w:r>
      <w:r w:rsidRPr="00386963">
        <w:rPr>
          <w:rFonts w:ascii="Times New Roman" w:hAnsi="Times New Roman" w:cs="Times New Roman"/>
          <w:lang w:val="ro-RO"/>
        </w:rPr>
        <w:t>_______________________</w:t>
      </w:r>
    </w:p>
    <w:bookmarkEnd w:id="4"/>
    <w:bookmarkEnd w:id="5"/>
    <w:bookmarkEnd w:id="6"/>
    <w:bookmarkEnd w:id="7"/>
    <w:bookmarkEnd w:id="8"/>
    <w:p w14:paraId="09AF69DA" w14:textId="5948D734" w:rsidR="001C45DB" w:rsidRPr="00386963" w:rsidRDefault="001C45DB" w:rsidP="00AB480B">
      <w:pPr>
        <w:spacing w:before="120" w:after="120"/>
        <w:rPr>
          <w:rFonts w:ascii="Times New Roman" w:hAnsi="Times New Roman" w:cs="Times New Roman"/>
          <w:bCs/>
          <w:i/>
          <w:iCs/>
          <w:sz w:val="24"/>
          <w:lang w:val="ro-RO"/>
        </w:rPr>
      </w:pPr>
      <w:r w:rsidRPr="00386963">
        <w:rPr>
          <w:rFonts w:ascii="Times New Roman" w:hAnsi="Times New Roman" w:cs="Times New Roman"/>
          <w:bCs/>
          <w:i/>
          <w:iCs/>
          <w:sz w:val="24"/>
          <w:lang w:val="ro-RO"/>
        </w:rPr>
        <w:br w:type="page"/>
      </w:r>
    </w:p>
    <w:p w14:paraId="3D14AC9D" w14:textId="314317C4" w:rsidR="00D85EB3" w:rsidRPr="00386963" w:rsidRDefault="00D85EB3" w:rsidP="00927D8D">
      <w:pPr>
        <w:pStyle w:val="Titlu1"/>
        <w:spacing w:before="120" w:after="120"/>
        <w:jc w:val="right"/>
        <w:rPr>
          <w:rFonts w:ascii="Times New Roman" w:hAnsi="Times New Roman" w:cs="Times New Roman"/>
          <w:lang w:val="ro-RO"/>
        </w:rPr>
      </w:pPr>
      <w:bookmarkStart w:id="15" w:name="_Toc138708306"/>
      <w:bookmarkStart w:id="16" w:name="_Toc172630882"/>
      <w:r w:rsidRPr="00386963">
        <w:rPr>
          <w:rFonts w:ascii="Times New Roman" w:hAnsi="Times New Roman" w:cs="Times New Roman"/>
          <w:lang w:val="ro-RO"/>
        </w:rPr>
        <w:lastRenderedPageBreak/>
        <w:t xml:space="preserve">FORMULAR </w:t>
      </w:r>
      <w:r w:rsidR="00C16B86" w:rsidRPr="00386963">
        <w:rPr>
          <w:rFonts w:ascii="Times New Roman" w:hAnsi="Times New Roman" w:cs="Times New Roman"/>
          <w:lang w:val="ro-RO"/>
        </w:rPr>
        <w:t>11</w:t>
      </w:r>
      <w:r w:rsidRPr="00386963">
        <w:rPr>
          <w:rFonts w:ascii="Times New Roman" w:hAnsi="Times New Roman" w:cs="Times New Roman"/>
          <w:lang w:val="ro-RO"/>
        </w:rPr>
        <w:t xml:space="preserve"> </w:t>
      </w:r>
    </w:p>
    <w:p w14:paraId="5D2EE99C" w14:textId="77777777" w:rsidR="00D85EB3" w:rsidRPr="00386963" w:rsidRDefault="00D85EB3" w:rsidP="00927D8D">
      <w:pPr>
        <w:spacing w:before="120" w:after="120"/>
        <w:rPr>
          <w:rFonts w:ascii="Times New Roman" w:hAnsi="Times New Roman" w:cs="Times New Roman"/>
          <w:lang w:val="ro-RO"/>
        </w:rPr>
      </w:pPr>
    </w:p>
    <w:p w14:paraId="27D0CCEA" w14:textId="77777777" w:rsidR="000C3FEF" w:rsidRPr="00495611" w:rsidRDefault="000C3FEF" w:rsidP="000C3FEF">
      <w:pPr>
        <w:spacing w:after="40"/>
        <w:rPr>
          <w:rFonts w:ascii="Times New Roman" w:hAnsi="Times New Roman" w:cs="Times New Roman"/>
        </w:rPr>
      </w:pPr>
      <w:r w:rsidRPr="00495611">
        <w:rPr>
          <w:rFonts w:ascii="Times New Roman" w:hAnsi="Times New Roman" w:cs="Times New Roman"/>
          <w:b/>
        </w:rPr>
        <w:t>OPERATOR ECONOMIC</w:t>
      </w:r>
    </w:p>
    <w:p w14:paraId="1051EA74" w14:textId="77777777" w:rsidR="000C3FEF" w:rsidRPr="00495611" w:rsidRDefault="000C3FEF" w:rsidP="000C3FEF">
      <w:pPr>
        <w:rPr>
          <w:rFonts w:ascii="Times New Roman" w:hAnsi="Times New Roman" w:cs="Times New Roman"/>
        </w:rPr>
      </w:pPr>
      <w:r w:rsidRPr="00495611">
        <w:rPr>
          <w:rFonts w:ascii="Times New Roman" w:hAnsi="Times New Roman" w:cs="Times New Roman"/>
        </w:rPr>
        <w:t>______________________ (</w:t>
      </w:r>
      <w:proofErr w:type="spellStart"/>
      <w:r w:rsidRPr="00495611">
        <w:rPr>
          <w:rFonts w:ascii="Times New Roman" w:hAnsi="Times New Roman" w:cs="Times New Roman"/>
        </w:rPr>
        <w:t>denumirea</w:t>
      </w:r>
      <w:proofErr w:type="spellEnd"/>
      <w:r w:rsidRPr="00495611">
        <w:rPr>
          <w:rFonts w:ascii="Times New Roman" w:hAnsi="Times New Roman" w:cs="Times New Roman"/>
        </w:rPr>
        <w:t>/</w:t>
      </w:r>
      <w:proofErr w:type="spellStart"/>
      <w:r w:rsidRPr="00495611">
        <w:rPr>
          <w:rFonts w:ascii="Times New Roman" w:hAnsi="Times New Roman" w:cs="Times New Roman"/>
        </w:rPr>
        <w:t>numele</w:t>
      </w:r>
      <w:proofErr w:type="spellEnd"/>
      <w:r w:rsidRPr="00495611">
        <w:rPr>
          <w:rFonts w:ascii="Times New Roman" w:hAnsi="Times New Roman" w:cs="Times New Roman"/>
        </w:rPr>
        <w:t>)</w:t>
      </w:r>
    </w:p>
    <w:p w14:paraId="0146A640" w14:textId="77777777" w:rsidR="00D85EB3" w:rsidRPr="00386963" w:rsidRDefault="00D85EB3" w:rsidP="00927D8D">
      <w:pPr>
        <w:spacing w:before="120" w:after="120"/>
        <w:rPr>
          <w:rFonts w:ascii="Times New Roman" w:hAnsi="Times New Roman" w:cs="Times New Roman"/>
          <w:lang w:val="ro-RO"/>
        </w:rPr>
      </w:pPr>
    </w:p>
    <w:p w14:paraId="0E64A83E" w14:textId="77777777" w:rsidR="00D85EB3" w:rsidRPr="00386963" w:rsidRDefault="00D85EB3"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DECLARAȚIE PE PROPRIA RĂSPUNDERE CU PRIVIRE LA RESPECTAREA REGLEMENTĂRILOR LEGALE OBLIGATORII PRIVIND DOMENIUL MEDIULUI, SOCIAL ȘI AL RELAȚIILOR DE MUNCĂ ȘI PRIVIND RESPECTAREA LEGISLAȚIEI DE SECURITATE ȘI SĂNĂTATE ÎN MUNCĂ</w:t>
      </w:r>
    </w:p>
    <w:p w14:paraId="46970578" w14:textId="77777777" w:rsidR="00D85EB3" w:rsidRPr="00386963" w:rsidRDefault="00D85EB3" w:rsidP="00927D8D">
      <w:pPr>
        <w:pStyle w:val="Default"/>
        <w:spacing w:before="120" w:after="120" w:line="276" w:lineRule="auto"/>
        <w:jc w:val="center"/>
        <w:rPr>
          <w:b/>
          <w:bCs/>
          <w:iCs/>
          <w:color w:val="auto"/>
          <w:lang w:val="ro-RO"/>
        </w:rPr>
      </w:pPr>
    </w:p>
    <w:p w14:paraId="2AB9A717" w14:textId="77777777" w:rsidR="00D85EB3" w:rsidRPr="00386963" w:rsidRDefault="00D85EB3" w:rsidP="00927D8D">
      <w:pPr>
        <w:pStyle w:val="Default"/>
        <w:spacing w:before="120" w:after="120" w:line="276" w:lineRule="auto"/>
        <w:jc w:val="both"/>
        <w:rPr>
          <w:color w:val="auto"/>
          <w:lang w:val="ro-RO"/>
        </w:rPr>
      </w:pPr>
      <w:r w:rsidRPr="00386963">
        <w:rPr>
          <w:lang w:val="ro-RO"/>
        </w:rPr>
        <w:t xml:space="preserve">Subsemnatul/(a) ...................... </w:t>
      </w:r>
      <w:r w:rsidRPr="00386963">
        <w:rPr>
          <w:i/>
          <w:iCs/>
          <w:spacing w:val="-2"/>
          <w:lang w:val="ro-RO"/>
        </w:rPr>
        <w:t>[</w:t>
      </w:r>
      <w:r w:rsidRPr="00386963">
        <w:rPr>
          <w:i/>
          <w:iCs/>
          <w:spacing w:val="-2"/>
          <w:highlight w:val="lightGray"/>
          <w:lang w:val="ro-RO"/>
        </w:rPr>
        <w:t>introduceți nume și prenume</w:t>
      </w:r>
      <w:r w:rsidRPr="00386963">
        <w:rPr>
          <w:i/>
          <w:iCs/>
          <w:spacing w:val="-2"/>
          <w:lang w:val="ro-RO"/>
        </w:rPr>
        <w:t>]</w:t>
      </w:r>
      <w:r w:rsidRPr="00386963">
        <w:rPr>
          <w:lang w:val="ro-RO"/>
        </w:rPr>
        <w:t xml:space="preserve">, reprezentant împuternicit al ...................... </w:t>
      </w:r>
      <w:r w:rsidRPr="00386963">
        <w:rPr>
          <w:i/>
          <w:iCs/>
          <w:spacing w:val="-2"/>
          <w:lang w:val="ro-RO"/>
        </w:rPr>
        <w:t>[</w:t>
      </w:r>
      <w:r w:rsidRPr="00386963">
        <w:rPr>
          <w:i/>
          <w:iCs/>
          <w:spacing w:val="-2"/>
          <w:highlight w:val="lightGray"/>
          <w:lang w:val="ro-RO"/>
        </w:rPr>
        <w:t>denumirea Ofertantului</w:t>
      </w:r>
      <w:r w:rsidRPr="00386963">
        <w:rPr>
          <w:i/>
          <w:iCs/>
          <w:spacing w:val="-2"/>
          <w:lang w:val="ro-RO"/>
        </w:rPr>
        <w:t>]</w:t>
      </w:r>
      <w:r w:rsidRPr="00386963">
        <w:rPr>
          <w:lang w:val="ro-RO"/>
        </w:rPr>
        <w:t>,</w:t>
      </w:r>
      <w:r w:rsidRPr="00386963">
        <w:rPr>
          <w:color w:val="auto"/>
          <w:lang w:val="ro-RO"/>
        </w:rPr>
        <w:t xml:space="preserve"> declar pe propria răspundere, sub sancțiunile aplicate faptei de fals în acte publice, că:</w:t>
      </w:r>
    </w:p>
    <w:p w14:paraId="2F4BE8E2" w14:textId="77777777" w:rsidR="00D85EB3" w:rsidRPr="00386963" w:rsidRDefault="00D85EB3" w:rsidP="00927D8D">
      <w:pPr>
        <w:pStyle w:val="Default"/>
        <w:numPr>
          <w:ilvl w:val="0"/>
          <w:numId w:val="40"/>
        </w:numPr>
        <w:spacing w:before="120" w:after="120" w:line="276" w:lineRule="auto"/>
        <w:jc w:val="both"/>
        <w:rPr>
          <w:color w:val="auto"/>
          <w:lang w:val="ro-RO"/>
        </w:rPr>
      </w:pPr>
      <w:r w:rsidRPr="00386963">
        <w:rPr>
          <w:color w:val="auto"/>
          <w:lang w:val="ro-RO"/>
        </w:rPr>
        <w:t xml:space="preserve">la elaborarea ofertei am ținut cont de obligațiile legale referitoare la domeniile: mediu, social și al relațiilor de muncă și protecția muncii. </w:t>
      </w:r>
    </w:p>
    <w:p w14:paraId="0E32038A" w14:textId="77777777" w:rsidR="00D85EB3" w:rsidRPr="00386963" w:rsidRDefault="00D85EB3" w:rsidP="00927D8D">
      <w:pPr>
        <w:pStyle w:val="Default"/>
        <w:numPr>
          <w:ilvl w:val="0"/>
          <w:numId w:val="40"/>
        </w:numPr>
        <w:spacing w:before="120" w:after="120" w:line="276" w:lineRule="auto"/>
        <w:jc w:val="both"/>
        <w:rPr>
          <w:color w:val="auto"/>
          <w:lang w:val="ro-RO"/>
        </w:rPr>
      </w:pPr>
      <w:r w:rsidRPr="00386963">
        <w:rPr>
          <w:color w:val="auto"/>
          <w:lang w:val="ro-RO"/>
        </w:rPr>
        <w:t xml:space="preserve">mă angajez ca, pe parcursul îndeplinirii contractului, să respect regulile obligatorii referitoare la: domeniile: mediu, social și al relațiilor de muncă și protecția muncii, care sunt în vigoare în România. </w:t>
      </w:r>
    </w:p>
    <w:p w14:paraId="2FBE8C04" w14:textId="77777777" w:rsidR="00D85EB3" w:rsidRPr="00386963" w:rsidRDefault="00D85EB3" w:rsidP="00927D8D">
      <w:pPr>
        <w:pStyle w:val="Default"/>
        <w:numPr>
          <w:ilvl w:val="0"/>
          <w:numId w:val="40"/>
        </w:numPr>
        <w:spacing w:before="120" w:after="120" w:line="276" w:lineRule="auto"/>
        <w:jc w:val="both"/>
        <w:rPr>
          <w:color w:val="auto"/>
          <w:lang w:val="ro-RO"/>
        </w:rPr>
      </w:pPr>
      <w:r w:rsidRPr="00386963">
        <w:rPr>
          <w:color w:val="auto"/>
          <w:lang w:val="ro-RO"/>
        </w:rPr>
        <w:t xml:space="preserve">informațiile furnizate sunt complete si corecte în fiecare detaliu și înțeleg că autoritatea contractanta are dreptul de a solicita, în scopul verificării și confirmării declarațiilor, situațiilor și documentelor care însoțesc oferta, orice documente și informații suplimentare în scopul verificării datelor din prezenta declarație. </w:t>
      </w:r>
    </w:p>
    <w:p w14:paraId="3C0E48D9" w14:textId="77777777" w:rsidR="00D85EB3" w:rsidRPr="00386963" w:rsidRDefault="00D85EB3" w:rsidP="00927D8D">
      <w:pPr>
        <w:pStyle w:val="Default"/>
        <w:spacing w:before="120" w:after="120" w:line="276" w:lineRule="auto"/>
        <w:jc w:val="both"/>
        <w:rPr>
          <w:color w:val="auto"/>
          <w:lang w:val="ro-RO"/>
        </w:rPr>
      </w:pPr>
    </w:p>
    <w:p w14:paraId="0B0D8D0B" w14:textId="77777777" w:rsidR="00D85EB3" w:rsidRPr="00386963" w:rsidRDefault="00D85EB3" w:rsidP="00927D8D">
      <w:pPr>
        <w:pStyle w:val="Default"/>
        <w:spacing w:before="120" w:after="120" w:line="276" w:lineRule="auto"/>
        <w:jc w:val="both"/>
        <w:rPr>
          <w:color w:val="auto"/>
          <w:lang w:val="ro-RO"/>
        </w:rPr>
      </w:pPr>
      <w:r w:rsidRPr="00386963">
        <w:rPr>
          <w:color w:val="auto"/>
          <w:lang w:val="ro-RO"/>
        </w:rPr>
        <w:t xml:space="preserve">Subsemnatul autorizez prin prezenta orice instituție, societate comercială, bancă, alte persoane juridice să furnizeze informații reprezentanților autorizați ai autorității contractante cu privire la orice aspect în legătură cu activitatea noastră. </w:t>
      </w:r>
    </w:p>
    <w:p w14:paraId="515DEBF9" w14:textId="77777777" w:rsidR="00F85A59" w:rsidRDefault="00F85A59" w:rsidP="00F85A59">
      <w:pPr>
        <w:spacing w:before="200"/>
        <w:rPr>
          <w:b/>
        </w:rPr>
      </w:pPr>
    </w:p>
    <w:p w14:paraId="69A89B2B"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Data ……………………</w:t>
      </w:r>
    </w:p>
    <w:p w14:paraId="0455B3A4"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Ofertant ...................... (denumirea ofertantului),</w:t>
      </w:r>
    </w:p>
    <w:p w14:paraId="66D94715"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xml:space="preserve">Reprezentant legal / împuternicit .......................... (nume </w:t>
      </w:r>
      <w:proofErr w:type="spellStart"/>
      <w:r w:rsidRPr="00285C33">
        <w:rPr>
          <w:rFonts w:ascii="Times New Roman" w:hAnsi="Times New Roman" w:cs="Times New Roman"/>
          <w:b/>
          <w:bCs/>
          <w:lang w:val="ro-RO"/>
        </w:rPr>
        <w:t>şi</w:t>
      </w:r>
      <w:proofErr w:type="spellEnd"/>
      <w:r w:rsidRPr="00285C33">
        <w:rPr>
          <w:rFonts w:ascii="Times New Roman" w:hAnsi="Times New Roman" w:cs="Times New Roman"/>
          <w:b/>
          <w:bCs/>
          <w:lang w:val="ro-RO"/>
        </w:rPr>
        <w:t xml:space="preserve"> prenume),</w:t>
      </w:r>
    </w:p>
    <w:p w14:paraId="3888ECC9"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(semnătură autorizată)</w:t>
      </w:r>
    </w:p>
    <w:p w14:paraId="476E4A99" w14:textId="77777777" w:rsidR="00D85EB3" w:rsidRDefault="00D85EB3" w:rsidP="00927D8D">
      <w:pPr>
        <w:spacing w:before="120" w:after="120"/>
        <w:ind w:right="36"/>
        <w:jc w:val="both"/>
        <w:rPr>
          <w:rFonts w:ascii="Times New Roman" w:hAnsi="Times New Roman" w:cs="Times New Roman"/>
          <w:bCs/>
          <w:sz w:val="24"/>
          <w:lang w:val="ro-RO"/>
        </w:rPr>
      </w:pPr>
    </w:p>
    <w:p w14:paraId="46A70928" w14:textId="77777777" w:rsidR="00F85A59" w:rsidRPr="00386963" w:rsidRDefault="00F85A59" w:rsidP="00927D8D">
      <w:pPr>
        <w:spacing w:before="120" w:after="120"/>
        <w:ind w:right="36"/>
        <w:jc w:val="both"/>
        <w:rPr>
          <w:rFonts w:ascii="Times New Roman" w:hAnsi="Times New Roman" w:cs="Times New Roman"/>
          <w:bCs/>
          <w:sz w:val="24"/>
          <w:lang w:val="ro-RO"/>
        </w:rPr>
        <w:sectPr w:rsidR="00F85A59" w:rsidRPr="00386963" w:rsidSect="00882A05">
          <w:footerReference w:type="default" r:id="rId13"/>
          <w:pgSz w:w="11906" w:h="16838" w:code="9"/>
          <w:pgMar w:top="993" w:right="707" w:bottom="851" w:left="1440" w:header="720" w:footer="720" w:gutter="0"/>
          <w:pgNumType w:start="1"/>
          <w:cols w:space="720"/>
          <w:docGrid w:linePitch="360"/>
        </w:sectPr>
      </w:pPr>
    </w:p>
    <w:p w14:paraId="317E6E04" w14:textId="1381D45C" w:rsidR="00E46ACC" w:rsidRPr="00AB480B" w:rsidRDefault="00E46ACC" w:rsidP="00927D8D">
      <w:pPr>
        <w:pStyle w:val="Titlu1"/>
        <w:spacing w:before="120" w:after="120"/>
        <w:jc w:val="right"/>
        <w:rPr>
          <w:rFonts w:ascii="Times New Roman" w:hAnsi="Times New Roman" w:cs="Times New Roman"/>
          <w:lang w:val="ro-RO"/>
        </w:rPr>
      </w:pPr>
      <w:bookmarkStart w:id="17" w:name="_Toc172630884"/>
      <w:bookmarkEnd w:id="15"/>
      <w:bookmarkEnd w:id="16"/>
      <w:r w:rsidRPr="00AB480B">
        <w:rPr>
          <w:rFonts w:ascii="Times New Roman" w:hAnsi="Times New Roman" w:cs="Times New Roman"/>
          <w:lang w:val="ro-RO"/>
        </w:rPr>
        <w:lastRenderedPageBreak/>
        <w:t xml:space="preserve">FORMULAR </w:t>
      </w:r>
      <w:r w:rsidR="00C16B86" w:rsidRPr="00AB480B">
        <w:rPr>
          <w:rFonts w:ascii="Times New Roman" w:hAnsi="Times New Roman" w:cs="Times New Roman"/>
          <w:lang w:val="ro-RO"/>
        </w:rPr>
        <w:t>12</w:t>
      </w:r>
      <w:r w:rsidRPr="00AB480B">
        <w:rPr>
          <w:rFonts w:ascii="Times New Roman" w:hAnsi="Times New Roman" w:cs="Times New Roman"/>
          <w:lang w:val="ro-RO"/>
        </w:rPr>
        <w:t xml:space="preserve"> </w:t>
      </w:r>
    </w:p>
    <w:p w14:paraId="54C557AC" w14:textId="77777777" w:rsidR="000C3FEF" w:rsidRPr="00AB480B" w:rsidRDefault="000C3FEF" w:rsidP="000C3FEF">
      <w:pPr>
        <w:spacing w:after="40"/>
        <w:rPr>
          <w:rFonts w:ascii="Times New Roman" w:hAnsi="Times New Roman" w:cs="Times New Roman"/>
        </w:rPr>
      </w:pPr>
      <w:r w:rsidRPr="00AB480B">
        <w:rPr>
          <w:rFonts w:ascii="Times New Roman" w:hAnsi="Times New Roman" w:cs="Times New Roman"/>
          <w:b/>
        </w:rPr>
        <w:t>OPERATOR ECONOMIC</w:t>
      </w:r>
    </w:p>
    <w:p w14:paraId="31C132A2" w14:textId="77777777" w:rsidR="000C3FEF" w:rsidRDefault="000C3FEF" w:rsidP="000C3FEF">
      <w:r w:rsidRPr="00AB480B">
        <w:rPr>
          <w:rFonts w:ascii="Times New Roman" w:hAnsi="Times New Roman" w:cs="Times New Roman"/>
        </w:rPr>
        <w:t>______________________ (</w:t>
      </w:r>
      <w:proofErr w:type="spellStart"/>
      <w:r w:rsidRPr="00AB480B">
        <w:rPr>
          <w:rFonts w:ascii="Times New Roman" w:hAnsi="Times New Roman" w:cs="Times New Roman"/>
        </w:rPr>
        <w:t>denumirea</w:t>
      </w:r>
      <w:proofErr w:type="spellEnd"/>
      <w:r w:rsidRPr="00AB480B">
        <w:rPr>
          <w:rFonts w:ascii="Times New Roman" w:hAnsi="Times New Roman" w:cs="Times New Roman"/>
        </w:rPr>
        <w:t>/</w:t>
      </w:r>
      <w:proofErr w:type="spellStart"/>
      <w:r w:rsidRPr="00AB480B">
        <w:rPr>
          <w:rFonts w:ascii="Times New Roman" w:hAnsi="Times New Roman" w:cs="Times New Roman"/>
        </w:rPr>
        <w:t>numele</w:t>
      </w:r>
      <w:proofErr w:type="spellEnd"/>
      <w:r>
        <w:t>)</w:t>
      </w:r>
    </w:p>
    <w:p w14:paraId="6AD57991" w14:textId="77777777" w:rsidR="00E46ACC" w:rsidRPr="00386963" w:rsidRDefault="00E46ACC" w:rsidP="00927D8D">
      <w:pPr>
        <w:spacing w:before="120" w:after="120"/>
        <w:rPr>
          <w:rFonts w:ascii="Times New Roman" w:hAnsi="Times New Roman" w:cs="Times New Roman"/>
          <w:lang w:val="ro-RO"/>
        </w:rPr>
      </w:pPr>
    </w:p>
    <w:p w14:paraId="1AA59295" w14:textId="77777777" w:rsidR="00E46ACC" w:rsidRPr="00386963" w:rsidRDefault="00E46ACC"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DECLARAȚIE PRIVIND APLICAREA PRINCIPIULUI DNSH („DO NO SIGNIFICANT HARM” – „A NU ADUCE PREJUDICII ASUPRA MEDIULUI”)</w:t>
      </w:r>
      <w:bookmarkEnd w:id="17"/>
    </w:p>
    <w:p w14:paraId="5CF52EFA" w14:textId="77777777" w:rsidR="00E46ACC" w:rsidRPr="00386963" w:rsidRDefault="00E46ACC" w:rsidP="00927D8D">
      <w:pPr>
        <w:spacing w:before="120" w:after="120"/>
        <w:rPr>
          <w:rFonts w:ascii="Times New Roman" w:hAnsi="Times New Roman" w:cs="Times New Roman"/>
          <w:sz w:val="24"/>
          <w:lang w:val="ro-RO"/>
        </w:rPr>
      </w:pPr>
    </w:p>
    <w:p w14:paraId="45180649" w14:textId="77777777" w:rsidR="00E46ACC" w:rsidRPr="00386963" w:rsidRDefault="00E46ACC" w:rsidP="00927D8D">
      <w:pPr>
        <w:spacing w:before="120" w:after="120"/>
        <w:rPr>
          <w:rFonts w:ascii="Times New Roman" w:hAnsi="Times New Roman" w:cs="Times New Roman"/>
          <w:sz w:val="24"/>
          <w:lang w:val="ro-RO"/>
        </w:rPr>
      </w:pPr>
    </w:p>
    <w:p w14:paraId="45B5F3B7" w14:textId="77777777" w:rsidR="00E46ACC" w:rsidRPr="00386963" w:rsidRDefault="00E46ACC" w:rsidP="00927D8D">
      <w:pPr>
        <w:spacing w:before="120" w:after="120"/>
        <w:rPr>
          <w:rFonts w:ascii="Times New Roman" w:hAnsi="Times New Roman" w:cs="Times New Roman"/>
          <w:sz w:val="24"/>
          <w:lang w:val="ro-RO"/>
        </w:rPr>
      </w:pPr>
    </w:p>
    <w:p w14:paraId="70537B1C" w14:textId="77777777" w:rsidR="00E46ACC" w:rsidRPr="00386963" w:rsidRDefault="00E46ACC" w:rsidP="00927D8D">
      <w:pPr>
        <w:pStyle w:val="Default"/>
        <w:spacing w:before="120" w:after="120" w:line="276" w:lineRule="auto"/>
        <w:jc w:val="both"/>
        <w:rPr>
          <w:color w:val="auto"/>
          <w:lang w:val="ro-RO"/>
        </w:rPr>
      </w:pPr>
      <w:r w:rsidRPr="00386963">
        <w:rPr>
          <w:lang w:val="ro-RO"/>
        </w:rPr>
        <w:t xml:space="preserve">Subsemnatul/(a) ...................... </w:t>
      </w:r>
      <w:r w:rsidRPr="00386963">
        <w:rPr>
          <w:i/>
          <w:iCs/>
          <w:spacing w:val="-2"/>
          <w:lang w:val="ro-RO"/>
        </w:rPr>
        <w:t>[</w:t>
      </w:r>
      <w:r w:rsidRPr="00386963">
        <w:rPr>
          <w:i/>
          <w:iCs/>
          <w:spacing w:val="-2"/>
          <w:highlight w:val="lightGray"/>
          <w:lang w:val="ro-RO"/>
        </w:rPr>
        <w:t>introduceți nume și prenume</w:t>
      </w:r>
      <w:r w:rsidRPr="00386963">
        <w:rPr>
          <w:i/>
          <w:iCs/>
          <w:spacing w:val="-2"/>
          <w:lang w:val="ro-RO"/>
        </w:rPr>
        <w:t>]</w:t>
      </w:r>
      <w:r w:rsidRPr="00386963">
        <w:rPr>
          <w:lang w:val="ro-RO"/>
        </w:rPr>
        <w:t xml:space="preserve">, reprezentant împuternicit al ............... </w:t>
      </w:r>
      <w:r w:rsidRPr="00386963">
        <w:rPr>
          <w:i/>
          <w:iCs/>
          <w:spacing w:val="-2"/>
          <w:lang w:val="ro-RO"/>
        </w:rPr>
        <w:t>[</w:t>
      </w:r>
      <w:r w:rsidRPr="00386963">
        <w:rPr>
          <w:i/>
          <w:iCs/>
          <w:spacing w:val="-2"/>
          <w:highlight w:val="lightGray"/>
          <w:lang w:val="ro-RO"/>
        </w:rPr>
        <w:t>introduceți denumirea completă a Ofertantului</w:t>
      </w:r>
      <w:r w:rsidRPr="00386963">
        <w:rPr>
          <w:i/>
          <w:iCs/>
          <w:spacing w:val="-2"/>
          <w:lang w:val="ro-RO"/>
        </w:rPr>
        <w:t>]</w:t>
      </w:r>
      <w:r w:rsidRPr="00386963">
        <w:rPr>
          <w:lang w:val="ro-RO"/>
        </w:rPr>
        <w:t>,</w:t>
      </w:r>
      <w:r w:rsidRPr="00386963">
        <w:rPr>
          <w:color w:val="auto"/>
          <w:lang w:val="ro-RO"/>
        </w:rPr>
        <w:t xml:space="preserve"> declar că toate serviciile care vor fi prestate în baza Contractului vor fi desfășurate într-un mod responsabil, minimizând impactul negativ asupra mediului și societății, cu respectarea  obligațiilor prevăzute pentru implementarea principiului de „a nu prejudicia în mod semnificativ” (DNSH – „Do No </w:t>
      </w:r>
      <w:proofErr w:type="spellStart"/>
      <w:r w:rsidRPr="00386963">
        <w:rPr>
          <w:color w:val="auto"/>
          <w:lang w:val="ro-RO"/>
        </w:rPr>
        <w:t>Significant</w:t>
      </w:r>
      <w:proofErr w:type="spellEnd"/>
      <w:r w:rsidRPr="00386963">
        <w:rPr>
          <w:color w:val="auto"/>
          <w:lang w:val="ro-RO"/>
        </w:rPr>
        <w:t xml:space="preserve"> </w:t>
      </w:r>
      <w:proofErr w:type="spellStart"/>
      <w:r w:rsidRPr="00386963">
        <w:rPr>
          <w:color w:val="auto"/>
          <w:lang w:val="ro-RO"/>
        </w:rPr>
        <w:t>Harm</w:t>
      </w:r>
      <w:proofErr w:type="spellEnd"/>
      <w:r w:rsidRPr="00386963">
        <w:rPr>
          <w:color w:val="auto"/>
          <w:lang w:val="ro-RO"/>
        </w:rPr>
        <w:t>”), așa cum sunt acestea prevăzute în temeiul METODOLOGIE PRIVIND RESPECTAREA PRINCIPIULUI „DO NO SIGNIFICANT HARM” ÎN PROGRAMUL CREȘTERE INTELIGENTĂ, DIGITALIZARE ȘI INSTRUMENTE FINANCIARE (POCIDIF) 2021-2027.</w:t>
      </w:r>
    </w:p>
    <w:p w14:paraId="141B88E7" w14:textId="77777777" w:rsidR="00E46ACC" w:rsidRPr="00386963" w:rsidRDefault="00E46ACC"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Astfel, în aplicarea principiului „Do No </w:t>
      </w:r>
      <w:proofErr w:type="spellStart"/>
      <w:r w:rsidRPr="00386963">
        <w:rPr>
          <w:rFonts w:ascii="Times New Roman" w:hAnsi="Times New Roman" w:cs="Times New Roman"/>
          <w:sz w:val="24"/>
          <w:lang w:val="ro-RO"/>
        </w:rPr>
        <w:t>Significant</w:t>
      </w:r>
      <w:proofErr w:type="spellEnd"/>
      <w:r w:rsidRPr="00386963">
        <w:rPr>
          <w:rFonts w:ascii="Times New Roman" w:hAnsi="Times New Roman" w:cs="Times New Roman"/>
          <w:sz w:val="24"/>
          <w:lang w:val="ro-RO"/>
        </w:rPr>
        <w:t xml:space="preserve"> </w:t>
      </w:r>
      <w:proofErr w:type="spellStart"/>
      <w:r w:rsidRPr="00386963">
        <w:rPr>
          <w:rFonts w:ascii="Times New Roman" w:hAnsi="Times New Roman" w:cs="Times New Roman"/>
          <w:sz w:val="24"/>
          <w:lang w:val="ro-RO"/>
        </w:rPr>
        <w:t>Harm</w:t>
      </w:r>
      <w:proofErr w:type="spellEnd"/>
      <w:r w:rsidRPr="00386963">
        <w:rPr>
          <w:rFonts w:ascii="Times New Roman" w:hAnsi="Times New Roman" w:cs="Times New Roman"/>
          <w:sz w:val="24"/>
          <w:lang w:val="ro-RO"/>
        </w:rPr>
        <w:t xml:space="preserve">”, ............... </w:t>
      </w:r>
      <w:r w:rsidRPr="00386963">
        <w:rPr>
          <w:rFonts w:ascii="Times New Roman" w:hAnsi="Times New Roman" w:cs="Times New Roman"/>
          <w:i/>
          <w:iCs/>
          <w:spacing w:val="-2"/>
          <w:sz w:val="24"/>
          <w:lang w:val="ro-RO"/>
        </w:rPr>
        <w:t>[</w:t>
      </w:r>
      <w:r w:rsidRPr="00386963">
        <w:rPr>
          <w:rFonts w:ascii="Times New Roman" w:hAnsi="Times New Roman" w:cs="Times New Roman"/>
          <w:i/>
          <w:iCs/>
          <w:spacing w:val="-2"/>
          <w:sz w:val="24"/>
          <w:highlight w:val="lightGray"/>
          <w:lang w:val="ro-RO"/>
        </w:rPr>
        <w:t>denumirea Ofertantului</w:t>
      </w:r>
      <w:r w:rsidRPr="00386963">
        <w:rPr>
          <w:rFonts w:ascii="Times New Roman" w:hAnsi="Times New Roman" w:cs="Times New Roman"/>
          <w:i/>
          <w:iCs/>
          <w:spacing w:val="-2"/>
          <w:sz w:val="24"/>
          <w:lang w:val="ro-RO"/>
        </w:rPr>
        <w:t xml:space="preserve">] </w:t>
      </w:r>
      <w:r w:rsidRPr="00386963">
        <w:rPr>
          <w:rFonts w:ascii="Times New Roman" w:hAnsi="Times New Roman" w:cs="Times New Roman"/>
          <w:sz w:val="24"/>
          <w:lang w:val="ro-RO"/>
        </w:rPr>
        <w:t>va respecta următoarele cerințe:</w:t>
      </w:r>
    </w:p>
    <w:p w14:paraId="7F5FCCCC" w14:textId="77777777" w:rsidR="00E46ACC" w:rsidRPr="00386963" w:rsidRDefault="00E46ACC" w:rsidP="00927D8D">
      <w:pPr>
        <w:pStyle w:val="Listparagraf"/>
        <w:numPr>
          <w:ilvl w:val="0"/>
          <w:numId w:val="41"/>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cs="Times New Roman"/>
          <w:sz w:val="24"/>
          <w:lang w:val="ro-RO"/>
        </w:rPr>
      </w:pPr>
      <w:r w:rsidRPr="00386963">
        <w:rPr>
          <w:rFonts w:ascii="Times New Roman" w:eastAsia="Verdana" w:hAnsi="Times New Roman" w:cs="Times New Roman"/>
          <w:sz w:val="24"/>
          <w:lang w:val="ro-RO"/>
        </w:rPr>
        <w:t>echipamentele utilizate pentru prestarea serviciilor trebuie să îndeplinească cerințele energetice stabilite în conformitate cu Directiva 2009/125/CE</w:t>
      </w:r>
      <w:r w:rsidRPr="00386963">
        <w:rPr>
          <w:rFonts w:ascii="Times New Roman" w:eastAsia="Verdana" w:hAnsi="Times New Roman" w:cs="Times New Roman"/>
          <w:sz w:val="24"/>
          <w:lang w:val="ro-RO"/>
        </w:rPr>
        <w:footnoteReference w:id="4"/>
      </w:r>
      <w:r w:rsidRPr="00386963">
        <w:rPr>
          <w:rFonts w:ascii="Times New Roman" w:eastAsia="Verdana" w:hAnsi="Times New Roman" w:cs="Times New Roman"/>
          <w:sz w:val="24"/>
          <w:lang w:val="ro-RO"/>
        </w:rPr>
        <w:t xml:space="preserve"> pentru servere și stocarea datelor sau computere și servere informatice,</w:t>
      </w:r>
    </w:p>
    <w:p w14:paraId="1940A7DF" w14:textId="77777777" w:rsidR="00E46ACC" w:rsidRPr="00386963" w:rsidRDefault="00E46ACC" w:rsidP="00927D8D">
      <w:pPr>
        <w:pStyle w:val="Listparagraf"/>
        <w:numPr>
          <w:ilvl w:val="0"/>
          <w:numId w:val="41"/>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cs="Times New Roman"/>
          <w:sz w:val="24"/>
          <w:lang w:val="ro-RO"/>
        </w:rPr>
      </w:pPr>
      <w:r w:rsidRPr="00386963">
        <w:rPr>
          <w:rFonts w:ascii="Times New Roman" w:eastAsia="Verdana" w:hAnsi="Times New Roman" w:cs="Times New Roman"/>
          <w:sz w:val="24"/>
          <w:lang w:val="ro-RO"/>
        </w:rPr>
        <w:t>serviciile prestate trebuie realizate cu respectarea celor mai bune practici privind eficiența energetică a echipamentelor utilizate și gestionarea energiei,</w:t>
      </w:r>
    </w:p>
    <w:p w14:paraId="6074CFEE" w14:textId="77777777" w:rsidR="00E46ACC" w:rsidRPr="00386963" w:rsidRDefault="00E46ACC" w:rsidP="00927D8D">
      <w:pPr>
        <w:pStyle w:val="Listparagraf"/>
        <w:numPr>
          <w:ilvl w:val="0"/>
          <w:numId w:val="41"/>
        </w:numPr>
        <w:tabs>
          <w:tab w:val="left" w:pos="1440"/>
        </w:tabs>
        <w:spacing w:before="120" w:after="120"/>
        <w:contextualSpacing w:val="0"/>
        <w:jc w:val="both"/>
        <w:rPr>
          <w:rFonts w:ascii="Times New Roman" w:eastAsia="Verdana" w:hAnsi="Times New Roman" w:cs="Times New Roman"/>
          <w:sz w:val="24"/>
          <w:lang w:val="ro-RO"/>
        </w:rPr>
      </w:pPr>
      <w:r w:rsidRPr="00386963">
        <w:rPr>
          <w:rFonts w:ascii="Times New Roman" w:eastAsia="Verdana" w:hAnsi="Times New Roman" w:cs="Times New Roman"/>
          <w:sz w:val="24"/>
          <w:lang w:val="ro-RO"/>
        </w:rPr>
        <w:t>să evalueze impactul potențial al serviciilor prestate asupra mediului și societății,</w:t>
      </w:r>
    </w:p>
    <w:p w14:paraId="7C59C6F5" w14:textId="77777777" w:rsidR="00E46ACC" w:rsidRPr="00386963" w:rsidRDefault="00E46ACC" w:rsidP="00927D8D">
      <w:pPr>
        <w:pStyle w:val="Listparagraf"/>
        <w:numPr>
          <w:ilvl w:val="0"/>
          <w:numId w:val="41"/>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cs="Times New Roman"/>
          <w:sz w:val="24"/>
          <w:lang w:val="ro-RO"/>
        </w:rPr>
      </w:pPr>
      <w:r w:rsidRPr="00386963">
        <w:rPr>
          <w:rFonts w:ascii="Times New Roman" w:eastAsia="Verdana" w:hAnsi="Times New Roman" w:cs="Times New Roman"/>
          <w:sz w:val="24"/>
          <w:lang w:val="ro-RO"/>
        </w:rPr>
        <w:t>să identifice și implementeze măsuri de reducere a impactului negativ,</w:t>
      </w:r>
    </w:p>
    <w:p w14:paraId="1B329B9E" w14:textId="77777777" w:rsidR="00E46ACC" w:rsidRDefault="00E46ACC" w:rsidP="00927D8D">
      <w:pPr>
        <w:pStyle w:val="Listparagraf"/>
        <w:numPr>
          <w:ilvl w:val="0"/>
          <w:numId w:val="41"/>
        </w:numPr>
        <w:tabs>
          <w:tab w:val="left" w:pos="0"/>
          <w:tab w:val="left" w:pos="0"/>
          <w:tab w:val="left" w:pos="0"/>
          <w:tab w:val="left" w:pos="0"/>
          <w:tab w:val="left" w:pos="0"/>
          <w:tab w:val="left" w:pos="0"/>
          <w:tab w:val="left" w:pos="0"/>
          <w:tab w:val="left" w:pos="1440"/>
        </w:tabs>
        <w:spacing w:before="120" w:after="120"/>
        <w:contextualSpacing w:val="0"/>
        <w:jc w:val="both"/>
        <w:rPr>
          <w:rFonts w:ascii="Times New Roman" w:eastAsia="Verdana" w:hAnsi="Times New Roman" w:cs="Times New Roman"/>
          <w:sz w:val="24"/>
          <w:lang w:val="ro-RO"/>
        </w:rPr>
      </w:pPr>
      <w:r w:rsidRPr="00386963">
        <w:rPr>
          <w:rFonts w:ascii="Times New Roman" w:eastAsia="Verdana" w:hAnsi="Times New Roman" w:cs="Times New Roman"/>
          <w:sz w:val="24"/>
          <w:lang w:val="ro-RO"/>
        </w:rPr>
        <w:t>să asigure conformitatea cu legislația și reglementările locale și internaționale privind protecția mediului și standardele sociale, în special cele sub umbrela OIM/ILO, incluse la capitolul 24 al Caietului de Sarcini,</w:t>
      </w:r>
    </w:p>
    <w:p w14:paraId="2208E363" w14:textId="77777777" w:rsidR="003F4B7D" w:rsidRDefault="003F4B7D" w:rsidP="003F4B7D">
      <w:pPr>
        <w:tabs>
          <w:tab w:val="left" w:pos="0"/>
          <w:tab w:val="left" w:pos="0"/>
          <w:tab w:val="left" w:pos="0"/>
          <w:tab w:val="left" w:pos="0"/>
          <w:tab w:val="left" w:pos="0"/>
          <w:tab w:val="left" w:pos="0"/>
          <w:tab w:val="left" w:pos="0"/>
          <w:tab w:val="left" w:pos="1440"/>
        </w:tabs>
        <w:spacing w:before="120" w:after="120"/>
        <w:jc w:val="both"/>
        <w:rPr>
          <w:rFonts w:ascii="Times New Roman" w:eastAsia="Verdana" w:hAnsi="Times New Roman" w:cs="Times New Roman"/>
          <w:sz w:val="24"/>
          <w:lang w:val="ro-RO"/>
        </w:rPr>
      </w:pPr>
    </w:p>
    <w:p w14:paraId="575179DA"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Data ……………………</w:t>
      </w:r>
    </w:p>
    <w:p w14:paraId="6BBC8AD1"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Ofertant ...................... (denumirea ofertantului),</w:t>
      </w:r>
    </w:p>
    <w:p w14:paraId="3B265FF9"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xml:space="preserve">Reprezentant legal / împuternicit .......................... (nume </w:t>
      </w:r>
      <w:proofErr w:type="spellStart"/>
      <w:r w:rsidRPr="00285C33">
        <w:rPr>
          <w:rFonts w:ascii="Times New Roman" w:hAnsi="Times New Roman" w:cs="Times New Roman"/>
          <w:b/>
          <w:bCs/>
          <w:lang w:val="ro-RO"/>
        </w:rPr>
        <w:t>şi</w:t>
      </w:r>
      <w:proofErr w:type="spellEnd"/>
      <w:r w:rsidRPr="00285C33">
        <w:rPr>
          <w:rFonts w:ascii="Times New Roman" w:hAnsi="Times New Roman" w:cs="Times New Roman"/>
          <w:b/>
          <w:bCs/>
          <w:lang w:val="ro-RO"/>
        </w:rPr>
        <w:t xml:space="preserve"> prenume),</w:t>
      </w:r>
    </w:p>
    <w:p w14:paraId="4A3CAA73"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(semnătură autorizată)</w:t>
      </w:r>
    </w:p>
    <w:p w14:paraId="1387F0E3" w14:textId="03E28EC9" w:rsidR="00A479F0" w:rsidRPr="00EE3B63" w:rsidRDefault="00A479F0" w:rsidP="00927D8D">
      <w:pPr>
        <w:pStyle w:val="Titlu1"/>
        <w:spacing w:before="120" w:after="120"/>
        <w:jc w:val="right"/>
        <w:rPr>
          <w:rFonts w:ascii="Times New Roman" w:hAnsi="Times New Roman" w:cs="Times New Roman"/>
          <w:lang w:val="ro-RO"/>
        </w:rPr>
      </w:pPr>
      <w:r w:rsidRPr="00EE3B63">
        <w:rPr>
          <w:rFonts w:ascii="Times New Roman" w:hAnsi="Times New Roman" w:cs="Times New Roman"/>
          <w:lang w:val="ro-RO"/>
        </w:rPr>
        <w:lastRenderedPageBreak/>
        <w:t xml:space="preserve">FORMULAR 13 </w:t>
      </w:r>
    </w:p>
    <w:p w14:paraId="063B9208" w14:textId="77777777" w:rsidR="000C3FEF" w:rsidRPr="00AB480B" w:rsidRDefault="000C3FEF" w:rsidP="000C3FEF">
      <w:pPr>
        <w:spacing w:after="40"/>
        <w:rPr>
          <w:rFonts w:ascii="Times New Roman" w:hAnsi="Times New Roman" w:cs="Times New Roman"/>
        </w:rPr>
      </w:pPr>
      <w:r w:rsidRPr="00AB480B">
        <w:rPr>
          <w:rFonts w:ascii="Times New Roman" w:hAnsi="Times New Roman" w:cs="Times New Roman"/>
          <w:b/>
        </w:rPr>
        <w:t>OPERATOR ECONOMIC</w:t>
      </w:r>
    </w:p>
    <w:p w14:paraId="365DF541" w14:textId="77777777" w:rsidR="000C3FEF" w:rsidRPr="00AB480B" w:rsidRDefault="000C3FEF" w:rsidP="000C3FEF">
      <w:pPr>
        <w:rPr>
          <w:rFonts w:ascii="Times New Roman" w:hAnsi="Times New Roman" w:cs="Times New Roman"/>
        </w:rPr>
      </w:pPr>
      <w:r w:rsidRPr="00AB480B">
        <w:rPr>
          <w:rFonts w:ascii="Times New Roman" w:hAnsi="Times New Roman" w:cs="Times New Roman"/>
        </w:rPr>
        <w:t>______________________ (</w:t>
      </w:r>
      <w:proofErr w:type="spellStart"/>
      <w:r w:rsidRPr="00AB480B">
        <w:rPr>
          <w:rFonts w:ascii="Times New Roman" w:hAnsi="Times New Roman" w:cs="Times New Roman"/>
        </w:rPr>
        <w:t>denumirea</w:t>
      </w:r>
      <w:proofErr w:type="spellEnd"/>
      <w:r w:rsidRPr="00AB480B">
        <w:rPr>
          <w:rFonts w:ascii="Times New Roman" w:hAnsi="Times New Roman" w:cs="Times New Roman"/>
        </w:rPr>
        <w:t>/</w:t>
      </w:r>
      <w:proofErr w:type="spellStart"/>
      <w:r w:rsidRPr="00AB480B">
        <w:rPr>
          <w:rFonts w:ascii="Times New Roman" w:hAnsi="Times New Roman" w:cs="Times New Roman"/>
        </w:rPr>
        <w:t>numele</w:t>
      </w:r>
      <w:proofErr w:type="spellEnd"/>
      <w:r w:rsidRPr="00AB480B">
        <w:rPr>
          <w:rFonts w:ascii="Times New Roman" w:hAnsi="Times New Roman" w:cs="Times New Roman"/>
        </w:rPr>
        <w:t>)</w:t>
      </w:r>
    </w:p>
    <w:p w14:paraId="6DB103FD" w14:textId="77777777" w:rsidR="00A479F0" w:rsidRPr="00386963" w:rsidRDefault="00A479F0" w:rsidP="00927D8D">
      <w:pPr>
        <w:spacing w:before="120" w:after="120"/>
        <w:rPr>
          <w:rFonts w:ascii="Times New Roman" w:hAnsi="Times New Roman" w:cs="Times New Roman"/>
          <w:lang w:val="ro-RO"/>
        </w:rPr>
      </w:pPr>
    </w:p>
    <w:p w14:paraId="3AF2E218" w14:textId="77777777" w:rsidR="00A479F0" w:rsidRPr="00386963" w:rsidRDefault="00A479F0" w:rsidP="00927D8D">
      <w:pPr>
        <w:pStyle w:val="Titlu2"/>
        <w:spacing w:before="120" w:after="120"/>
        <w:ind w:left="720"/>
        <w:jc w:val="center"/>
        <w:rPr>
          <w:rFonts w:ascii="Times New Roman" w:hAnsi="Times New Roman" w:cs="Times New Roman"/>
          <w:sz w:val="24"/>
          <w:lang w:val="ro-RO"/>
        </w:rPr>
      </w:pPr>
      <w:r w:rsidRPr="00386963">
        <w:rPr>
          <w:rFonts w:ascii="Times New Roman" w:hAnsi="Times New Roman" w:cs="Times New Roman"/>
          <w:sz w:val="24"/>
          <w:lang w:val="ro-RO"/>
        </w:rPr>
        <w:t>DECLARAȚIE PE PROPRIE RĂSPUNDERE PRIVIND PARTEA/PĂRȚILE DIN PROPUNEREA TEHNICĂ ȘI FINANCIARĂ DECLARATE CONFIDENȚIALE, CLASIFICATE SAU PROTEJATE DE UN DREPT DE PROPRIETATE INTELECTUALĂ</w:t>
      </w:r>
    </w:p>
    <w:p w14:paraId="12D87CD3" w14:textId="77777777" w:rsidR="00A479F0" w:rsidRPr="00386963" w:rsidRDefault="00A479F0" w:rsidP="00927D8D">
      <w:pPr>
        <w:spacing w:before="120" w:after="120"/>
        <w:ind w:left="20"/>
        <w:jc w:val="both"/>
        <w:rPr>
          <w:rFonts w:ascii="Times New Roman" w:hAnsi="Times New Roman" w:cs="Times New Roman"/>
          <w:sz w:val="24"/>
          <w:lang w:val="ro-RO"/>
        </w:rPr>
      </w:pPr>
    </w:p>
    <w:p w14:paraId="163976C8"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Subsemnatul/(a) ………………., reprezentant legal/împuternicit al …… </w:t>
      </w:r>
      <w:r w:rsidRPr="00386963">
        <w:rPr>
          <w:rFonts w:ascii="Times New Roman" w:hAnsi="Times New Roman" w:cs="Times New Roman"/>
          <w:i/>
          <w:iCs/>
          <w:sz w:val="24"/>
          <w:highlight w:val="lightGray"/>
          <w:lang w:val="ro-RO"/>
        </w:rPr>
        <w:t>[denumirea operatorului economic]</w:t>
      </w:r>
      <w:r w:rsidRPr="00386963">
        <w:rPr>
          <w:rFonts w:ascii="Times New Roman" w:hAnsi="Times New Roman" w:cs="Times New Roman"/>
          <w:sz w:val="24"/>
          <w:lang w:val="ro-RO"/>
        </w:rPr>
        <w:t xml:space="preserve">, pentru semnarea contractului având ca obiect ………………………… </w:t>
      </w:r>
      <w:r w:rsidRPr="00386963">
        <w:rPr>
          <w:rFonts w:ascii="Times New Roman" w:hAnsi="Times New Roman" w:cs="Times New Roman"/>
          <w:i/>
          <w:iCs/>
          <w:sz w:val="24"/>
          <w:highlight w:val="lightGray"/>
          <w:lang w:val="ro-RO"/>
        </w:rPr>
        <w:t>[se menționează obiectul]</w:t>
      </w:r>
      <w:r w:rsidRPr="00386963">
        <w:rPr>
          <w:rFonts w:ascii="Times New Roman" w:hAnsi="Times New Roman" w:cs="Times New Roman"/>
          <w:sz w:val="24"/>
          <w:lang w:val="ro-RO"/>
        </w:rPr>
        <w:t xml:space="preserve">, de către Autoritatea Contractantă, conform art. 129, alin. (1) din H.G. nr. 395/2016, declar în mod expres, clar și neechivoc, în conformitate cu prevederile art. 57 alin. (4) din Legea 98/2016, care informații din Propunerea Tehnică și Financiară elaborate pentru achiziția având ca obiect ………………………… </w:t>
      </w:r>
      <w:r w:rsidRPr="00386963">
        <w:rPr>
          <w:rFonts w:ascii="Times New Roman" w:hAnsi="Times New Roman" w:cs="Times New Roman"/>
          <w:i/>
          <w:iCs/>
          <w:sz w:val="24"/>
          <w:highlight w:val="lightGray"/>
          <w:lang w:val="ro-RO"/>
        </w:rPr>
        <w:t>[se menționează obiectul</w:t>
      </w:r>
      <w:r w:rsidRPr="00386963">
        <w:rPr>
          <w:rFonts w:ascii="Times New Roman" w:hAnsi="Times New Roman" w:cs="Times New Roman"/>
          <w:i/>
          <w:iCs/>
          <w:sz w:val="24"/>
          <w:lang w:val="ro-RO"/>
        </w:rPr>
        <w:t xml:space="preserve">, </w:t>
      </w:r>
      <w:r w:rsidRPr="00386963">
        <w:rPr>
          <w:rFonts w:ascii="Times New Roman" w:hAnsi="Times New Roman" w:cs="Times New Roman"/>
          <w:sz w:val="24"/>
          <w:lang w:val="ro-RO"/>
        </w:rPr>
        <w:t>sunt confidențiale, clasificate sau sunt protejate de un drept de proprietate intelectuală:</w:t>
      </w:r>
    </w:p>
    <w:p w14:paraId="358E9F1D" w14:textId="77777777" w:rsidR="00A479F0" w:rsidRPr="00386963" w:rsidRDefault="00A479F0" w:rsidP="00927D8D">
      <w:pPr>
        <w:spacing w:before="120" w:after="120"/>
        <w:jc w:val="both"/>
        <w:rPr>
          <w:rFonts w:ascii="Times New Roman" w:hAnsi="Times New Roman" w:cs="Times New Roman"/>
          <w:sz w:val="24"/>
          <w:lang w:val="ro-RO"/>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1"/>
        <w:gridCol w:w="2710"/>
        <w:gridCol w:w="1230"/>
        <w:gridCol w:w="1639"/>
        <w:gridCol w:w="1815"/>
        <w:gridCol w:w="1910"/>
      </w:tblGrid>
      <w:tr w:rsidR="00A479F0" w:rsidRPr="00386963" w14:paraId="315650F7" w14:textId="77777777" w:rsidTr="00842701">
        <w:trPr>
          <w:trHeight w:val="502"/>
        </w:trPr>
        <w:tc>
          <w:tcPr>
            <w:tcW w:w="289" w:type="pct"/>
            <w:vMerge w:val="restart"/>
            <w:tcMar>
              <w:top w:w="0" w:type="dxa"/>
              <w:left w:w="108" w:type="dxa"/>
              <w:bottom w:w="0" w:type="dxa"/>
              <w:right w:w="108" w:type="dxa"/>
            </w:tcMar>
            <w:vAlign w:val="center"/>
            <w:hideMark/>
          </w:tcPr>
          <w:p w14:paraId="3B7AE7D0" w14:textId="77777777" w:rsidR="00A479F0" w:rsidRPr="00386963" w:rsidRDefault="00A479F0" w:rsidP="00927D8D">
            <w:pPr>
              <w:spacing w:before="120" w:after="120"/>
              <w:jc w:val="center"/>
              <w:rPr>
                <w:rFonts w:ascii="Times New Roman" w:hAnsi="Times New Roman" w:cs="Times New Roman"/>
                <w:sz w:val="24"/>
                <w:lang w:val="ro-RO"/>
              </w:rPr>
            </w:pPr>
            <w:r w:rsidRPr="00386963">
              <w:rPr>
                <w:rFonts w:ascii="Times New Roman" w:hAnsi="Times New Roman" w:cs="Times New Roman"/>
                <w:sz w:val="24"/>
                <w:lang w:val="ro-RO"/>
              </w:rPr>
              <w:t>Nr. crt.</w:t>
            </w:r>
          </w:p>
        </w:tc>
        <w:tc>
          <w:tcPr>
            <w:tcW w:w="1372" w:type="pct"/>
            <w:vMerge w:val="restart"/>
            <w:tcMar>
              <w:top w:w="0" w:type="dxa"/>
              <w:left w:w="108" w:type="dxa"/>
              <w:bottom w:w="0" w:type="dxa"/>
              <w:right w:w="108" w:type="dxa"/>
            </w:tcMar>
            <w:vAlign w:val="center"/>
            <w:hideMark/>
          </w:tcPr>
          <w:p w14:paraId="751BECF4" w14:textId="77777777" w:rsidR="00A479F0" w:rsidRPr="00386963" w:rsidRDefault="00A479F0" w:rsidP="00927D8D">
            <w:pPr>
              <w:tabs>
                <w:tab w:val="num" w:pos="360"/>
              </w:tabs>
              <w:spacing w:before="120" w:after="120"/>
              <w:jc w:val="center"/>
              <w:rPr>
                <w:rFonts w:ascii="Times New Roman" w:hAnsi="Times New Roman" w:cs="Times New Roman"/>
                <w:b/>
                <w:bCs/>
                <w:sz w:val="24"/>
                <w:lang w:val="ro-RO" w:eastAsia="de-DE"/>
              </w:rPr>
            </w:pPr>
            <w:r w:rsidRPr="00386963">
              <w:rPr>
                <w:rFonts w:ascii="Times New Roman" w:hAnsi="Times New Roman" w:cs="Times New Roman"/>
                <w:b/>
                <w:bCs/>
                <w:sz w:val="24"/>
                <w:lang w:val="ro-RO" w:eastAsia="de-DE"/>
              </w:rPr>
              <w:t>Referința din Propunerea Tehnică/Financiară</w:t>
            </w:r>
          </w:p>
          <w:p w14:paraId="4B5E370A" w14:textId="77777777" w:rsidR="00A479F0" w:rsidRPr="00386963" w:rsidRDefault="00A479F0" w:rsidP="00927D8D">
            <w:pPr>
              <w:spacing w:before="120" w:after="120"/>
              <w:jc w:val="center"/>
              <w:rPr>
                <w:rFonts w:ascii="Times New Roman" w:hAnsi="Times New Roman" w:cs="Times New Roman"/>
                <w:i/>
                <w:iCs/>
                <w:sz w:val="24"/>
                <w:lang w:val="ro-RO"/>
              </w:rPr>
            </w:pPr>
            <w:r w:rsidRPr="00386963">
              <w:rPr>
                <w:rFonts w:ascii="Times New Roman" w:hAnsi="Times New Roman" w:cs="Times New Roman"/>
                <w:sz w:val="24"/>
                <w:highlight w:val="lightGray"/>
                <w:lang w:val="ro-RO" w:eastAsia="de-DE"/>
              </w:rPr>
              <w:t>[introduceți numărul paginii, de la paragraful nr. ..... la paragraful nr. .....]</w:t>
            </w:r>
          </w:p>
        </w:tc>
        <w:tc>
          <w:tcPr>
            <w:tcW w:w="2372" w:type="pct"/>
            <w:gridSpan w:val="3"/>
          </w:tcPr>
          <w:p w14:paraId="787251C5" w14:textId="77777777" w:rsidR="00A479F0" w:rsidRPr="00386963" w:rsidRDefault="00A479F0" w:rsidP="00927D8D">
            <w:pPr>
              <w:spacing w:before="120" w:after="120"/>
              <w:jc w:val="center"/>
              <w:rPr>
                <w:rFonts w:ascii="Times New Roman" w:hAnsi="Times New Roman" w:cs="Times New Roman"/>
                <w:sz w:val="24"/>
                <w:lang w:val="ro-RO"/>
              </w:rPr>
            </w:pPr>
            <w:r w:rsidRPr="00386963">
              <w:rPr>
                <w:rFonts w:ascii="Times New Roman" w:hAnsi="Times New Roman" w:cs="Times New Roman"/>
                <w:i/>
                <w:iCs/>
                <w:sz w:val="24"/>
                <w:highlight w:val="lightGray"/>
                <w:lang w:val="ro-RO" w:eastAsia="de-DE"/>
              </w:rPr>
              <w:t>[Marcați fiecare referința corespunzător]</w:t>
            </w:r>
          </w:p>
        </w:tc>
        <w:tc>
          <w:tcPr>
            <w:tcW w:w="968" w:type="pct"/>
            <w:vMerge w:val="restart"/>
            <w:vAlign w:val="center"/>
          </w:tcPr>
          <w:p w14:paraId="54B7FC49" w14:textId="77777777" w:rsidR="00A479F0" w:rsidRPr="00386963" w:rsidRDefault="00A479F0" w:rsidP="00927D8D">
            <w:pPr>
              <w:spacing w:before="120" w:after="120"/>
              <w:jc w:val="center"/>
              <w:rPr>
                <w:rFonts w:ascii="Times New Roman" w:hAnsi="Times New Roman" w:cs="Times New Roman"/>
                <w:b/>
                <w:bCs/>
                <w:i/>
                <w:iCs/>
                <w:sz w:val="24"/>
                <w:highlight w:val="lightGray"/>
                <w:lang w:val="ro-RO" w:eastAsia="de-DE"/>
              </w:rPr>
            </w:pPr>
            <w:r w:rsidRPr="00386963">
              <w:rPr>
                <w:rFonts w:ascii="Times New Roman" w:hAnsi="Times New Roman" w:cs="Times New Roman"/>
                <w:b/>
                <w:bCs/>
                <w:sz w:val="24"/>
                <w:lang w:val="ro-RO" w:eastAsia="de-DE"/>
              </w:rPr>
              <w:t>Justificarea motivelor pentru care informațiile  sunt confidențiale</w:t>
            </w:r>
          </w:p>
        </w:tc>
      </w:tr>
      <w:tr w:rsidR="00A479F0" w:rsidRPr="00386963" w14:paraId="5843047D" w14:textId="77777777" w:rsidTr="00842701">
        <w:tc>
          <w:tcPr>
            <w:tcW w:w="289" w:type="pct"/>
            <w:vMerge/>
            <w:tcMar>
              <w:top w:w="0" w:type="dxa"/>
              <w:left w:w="108" w:type="dxa"/>
              <w:bottom w:w="0" w:type="dxa"/>
              <w:right w:w="108" w:type="dxa"/>
            </w:tcMar>
            <w:hideMark/>
          </w:tcPr>
          <w:p w14:paraId="576CE267" w14:textId="77777777" w:rsidR="00A479F0" w:rsidRPr="00386963" w:rsidRDefault="00A479F0" w:rsidP="00927D8D">
            <w:pPr>
              <w:spacing w:before="120" w:after="120"/>
              <w:jc w:val="both"/>
              <w:rPr>
                <w:rFonts w:ascii="Times New Roman" w:hAnsi="Times New Roman" w:cs="Times New Roman"/>
                <w:sz w:val="24"/>
                <w:lang w:val="ro-RO"/>
              </w:rPr>
            </w:pPr>
          </w:p>
        </w:tc>
        <w:tc>
          <w:tcPr>
            <w:tcW w:w="1372" w:type="pct"/>
            <w:vMerge/>
            <w:tcMar>
              <w:top w:w="0" w:type="dxa"/>
              <w:left w:w="108" w:type="dxa"/>
              <w:bottom w:w="0" w:type="dxa"/>
              <w:right w:w="108" w:type="dxa"/>
            </w:tcMar>
          </w:tcPr>
          <w:p w14:paraId="07367EFC" w14:textId="77777777" w:rsidR="00A479F0" w:rsidRPr="00386963" w:rsidRDefault="00A479F0" w:rsidP="00927D8D">
            <w:pPr>
              <w:spacing w:before="120" w:after="120"/>
              <w:jc w:val="both"/>
              <w:rPr>
                <w:rFonts w:ascii="Times New Roman" w:hAnsi="Times New Roman" w:cs="Times New Roman"/>
                <w:sz w:val="24"/>
                <w:lang w:val="ro-RO"/>
              </w:rPr>
            </w:pPr>
          </w:p>
        </w:tc>
        <w:tc>
          <w:tcPr>
            <w:tcW w:w="623" w:type="pct"/>
            <w:vAlign w:val="center"/>
          </w:tcPr>
          <w:p w14:paraId="50B23CCC" w14:textId="77777777" w:rsidR="00A479F0" w:rsidRPr="00386963" w:rsidRDefault="00A479F0" w:rsidP="00927D8D">
            <w:pPr>
              <w:spacing w:before="120" w:after="120"/>
              <w:jc w:val="center"/>
              <w:rPr>
                <w:rFonts w:ascii="Times New Roman" w:hAnsi="Times New Roman" w:cs="Times New Roman"/>
                <w:b/>
                <w:bCs/>
                <w:sz w:val="24"/>
                <w:lang w:val="ro-RO"/>
              </w:rPr>
            </w:pPr>
            <w:r w:rsidRPr="00386963">
              <w:rPr>
                <w:rFonts w:ascii="Times New Roman" w:hAnsi="Times New Roman" w:cs="Times New Roman"/>
                <w:b/>
                <w:bCs/>
                <w:sz w:val="24"/>
                <w:lang w:val="ro-RO"/>
              </w:rPr>
              <w:t>Date cu caracter personal</w:t>
            </w:r>
          </w:p>
        </w:tc>
        <w:tc>
          <w:tcPr>
            <w:tcW w:w="830" w:type="pct"/>
            <w:vAlign w:val="center"/>
          </w:tcPr>
          <w:p w14:paraId="60D3413D" w14:textId="77777777" w:rsidR="00A479F0" w:rsidRPr="00386963" w:rsidRDefault="00A479F0" w:rsidP="00927D8D">
            <w:pPr>
              <w:spacing w:before="120" w:after="120"/>
              <w:jc w:val="center"/>
              <w:rPr>
                <w:rFonts w:ascii="Times New Roman" w:hAnsi="Times New Roman" w:cs="Times New Roman"/>
                <w:b/>
                <w:bCs/>
                <w:sz w:val="24"/>
                <w:lang w:val="ro-RO"/>
              </w:rPr>
            </w:pPr>
            <w:r w:rsidRPr="00386963">
              <w:rPr>
                <w:rFonts w:ascii="Times New Roman" w:hAnsi="Times New Roman" w:cs="Times New Roman"/>
                <w:b/>
                <w:bCs/>
                <w:sz w:val="24"/>
                <w:lang w:val="ro-RO"/>
              </w:rPr>
              <w:t>Secrete tehnice sau comerciale</w:t>
            </w:r>
          </w:p>
        </w:tc>
        <w:tc>
          <w:tcPr>
            <w:tcW w:w="919" w:type="pct"/>
            <w:vAlign w:val="center"/>
          </w:tcPr>
          <w:p w14:paraId="237AA6EA" w14:textId="77777777" w:rsidR="00A479F0" w:rsidRPr="00386963" w:rsidRDefault="00A479F0" w:rsidP="00927D8D">
            <w:pPr>
              <w:spacing w:before="120" w:after="120"/>
              <w:jc w:val="center"/>
              <w:rPr>
                <w:rFonts w:ascii="Times New Roman" w:hAnsi="Times New Roman" w:cs="Times New Roman"/>
                <w:b/>
                <w:bCs/>
                <w:sz w:val="24"/>
                <w:lang w:val="ro-RO"/>
              </w:rPr>
            </w:pPr>
            <w:r w:rsidRPr="00386963">
              <w:rPr>
                <w:rFonts w:ascii="Times New Roman" w:hAnsi="Times New Roman" w:cs="Times New Roman"/>
                <w:b/>
                <w:bCs/>
                <w:sz w:val="24"/>
                <w:lang w:val="ro-RO"/>
              </w:rPr>
              <w:t>Informații protejate de un drept de proprietate intelectuală</w:t>
            </w:r>
          </w:p>
        </w:tc>
        <w:tc>
          <w:tcPr>
            <w:tcW w:w="968" w:type="pct"/>
            <w:vMerge/>
          </w:tcPr>
          <w:p w14:paraId="33622C1C" w14:textId="77777777" w:rsidR="00A479F0" w:rsidRPr="00386963" w:rsidRDefault="00A479F0" w:rsidP="00927D8D">
            <w:pPr>
              <w:spacing w:before="120" w:after="120"/>
              <w:jc w:val="center"/>
              <w:rPr>
                <w:rFonts w:ascii="Times New Roman" w:hAnsi="Times New Roman" w:cs="Times New Roman"/>
                <w:b/>
                <w:bCs/>
                <w:sz w:val="24"/>
                <w:lang w:val="ro-RO"/>
              </w:rPr>
            </w:pPr>
          </w:p>
        </w:tc>
      </w:tr>
      <w:tr w:rsidR="00A479F0" w:rsidRPr="00386963" w14:paraId="7B880343" w14:textId="77777777" w:rsidTr="00842701">
        <w:tc>
          <w:tcPr>
            <w:tcW w:w="289" w:type="pct"/>
            <w:tcMar>
              <w:top w:w="0" w:type="dxa"/>
              <w:left w:w="108" w:type="dxa"/>
              <w:bottom w:w="0" w:type="dxa"/>
              <w:right w:w="108" w:type="dxa"/>
            </w:tcMar>
            <w:hideMark/>
          </w:tcPr>
          <w:p w14:paraId="1E1012D8"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1</w:t>
            </w:r>
          </w:p>
        </w:tc>
        <w:tc>
          <w:tcPr>
            <w:tcW w:w="1372" w:type="pct"/>
            <w:tcMar>
              <w:top w:w="0" w:type="dxa"/>
              <w:left w:w="108" w:type="dxa"/>
              <w:bottom w:w="0" w:type="dxa"/>
              <w:right w:w="108" w:type="dxa"/>
            </w:tcMar>
          </w:tcPr>
          <w:p w14:paraId="69AF9D5E"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i/>
                <w:iCs/>
                <w:sz w:val="24"/>
                <w:highlight w:val="lightGray"/>
                <w:lang w:val="ro-RO" w:eastAsia="de-DE"/>
              </w:rPr>
              <w:t>.... [introduceți informația]</w:t>
            </w:r>
          </w:p>
        </w:tc>
        <w:tc>
          <w:tcPr>
            <w:tcW w:w="623" w:type="pct"/>
          </w:tcPr>
          <w:p w14:paraId="11350222" w14:textId="77777777" w:rsidR="00A479F0" w:rsidRPr="00386963" w:rsidRDefault="00A479F0" w:rsidP="00927D8D">
            <w:pPr>
              <w:spacing w:before="120" w:after="120"/>
              <w:jc w:val="both"/>
              <w:rPr>
                <w:rFonts w:ascii="Times New Roman" w:hAnsi="Times New Roman" w:cs="Times New Roman"/>
                <w:sz w:val="24"/>
                <w:lang w:val="ro-RO"/>
              </w:rPr>
            </w:pPr>
          </w:p>
        </w:tc>
        <w:tc>
          <w:tcPr>
            <w:tcW w:w="830" w:type="pct"/>
          </w:tcPr>
          <w:p w14:paraId="399F83CE" w14:textId="77777777" w:rsidR="00A479F0" w:rsidRPr="00386963" w:rsidRDefault="00A479F0" w:rsidP="00927D8D">
            <w:pPr>
              <w:spacing w:before="120" w:after="120"/>
              <w:jc w:val="both"/>
              <w:rPr>
                <w:rFonts w:ascii="Times New Roman" w:hAnsi="Times New Roman" w:cs="Times New Roman"/>
                <w:sz w:val="24"/>
                <w:lang w:val="ro-RO"/>
              </w:rPr>
            </w:pPr>
          </w:p>
        </w:tc>
        <w:tc>
          <w:tcPr>
            <w:tcW w:w="919" w:type="pct"/>
          </w:tcPr>
          <w:p w14:paraId="37904B2E" w14:textId="77777777" w:rsidR="00A479F0" w:rsidRPr="00386963" w:rsidRDefault="00A479F0" w:rsidP="00927D8D">
            <w:pPr>
              <w:spacing w:before="120" w:after="120"/>
              <w:jc w:val="both"/>
              <w:rPr>
                <w:rFonts w:ascii="Times New Roman" w:hAnsi="Times New Roman" w:cs="Times New Roman"/>
                <w:sz w:val="24"/>
                <w:lang w:val="ro-RO"/>
              </w:rPr>
            </w:pPr>
          </w:p>
        </w:tc>
        <w:tc>
          <w:tcPr>
            <w:tcW w:w="968" w:type="pct"/>
          </w:tcPr>
          <w:p w14:paraId="35A0F948"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i/>
                <w:iCs/>
                <w:sz w:val="24"/>
                <w:highlight w:val="lightGray"/>
                <w:lang w:val="ro-RO" w:eastAsia="de-DE"/>
              </w:rPr>
              <w:t>[justificați motivul si modalitatea prin care poate fi dovedit]</w:t>
            </w:r>
          </w:p>
        </w:tc>
      </w:tr>
      <w:tr w:rsidR="00A479F0" w:rsidRPr="00386963" w14:paraId="4A8F07A0" w14:textId="77777777" w:rsidTr="00842701">
        <w:tc>
          <w:tcPr>
            <w:tcW w:w="289" w:type="pct"/>
            <w:tcMar>
              <w:top w:w="0" w:type="dxa"/>
              <w:left w:w="108" w:type="dxa"/>
              <w:bottom w:w="0" w:type="dxa"/>
              <w:right w:w="108" w:type="dxa"/>
            </w:tcMar>
            <w:hideMark/>
          </w:tcPr>
          <w:p w14:paraId="2BF225D1"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2</w:t>
            </w:r>
          </w:p>
        </w:tc>
        <w:tc>
          <w:tcPr>
            <w:tcW w:w="1372" w:type="pct"/>
            <w:tcMar>
              <w:top w:w="0" w:type="dxa"/>
              <w:left w:w="108" w:type="dxa"/>
              <w:bottom w:w="0" w:type="dxa"/>
              <w:right w:w="108" w:type="dxa"/>
            </w:tcMar>
          </w:tcPr>
          <w:p w14:paraId="03A17BCD"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i/>
                <w:iCs/>
                <w:sz w:val="24"/>
                <w:highlight w:val="lightGray"/>
                <w:lang w:val="ro-RO" w:eastAsia="de-DE"/>
              </w:rPr>
              <w:t>.... [introduceți informația]</w:t>
            </w:r>
          </w:p>
        </w:tc>
        <w:tc>
          <w:tcPr>
            <w:tcW w:w="623" w:type="pct"/>
          </w:tcPr>
          <w:p w14:paraId="651715C7" w14:textId="77777777" w:rsidR="00A479F0" w:rsidRPr="00386963" w:rsidRDefault="00A479F0" w:rsidP="00927D8D">
            <w:pPr>
              <w:spacing w:before="120" w:after="120"/>
              <w:jc w:val="both"/>
              <w:rPr>
                <w:rFonts w:ascii="Times New Roman" w:hAnsi="Times New Roman" w:cs="Times New Roman"/>
                <w:sz w:val="24"/>
                <w:lang w:val="ro-RO"/>
              </w:rPr>
            </w:pPr>
          </w:p>
        </w:tc>
        <w:tc>
          <w:tcPr>
            <w:tcW w:w="830" w:type="pct"/>
          </w:tcPr>
          <w:p w14:paraId="41AB56DF" w14:textId="77777777" w:rsidR="00A479F0" w:rsidRPr="00386963" w:rsidRDefault="00A479F0" w:rsidP="00927D8D">
            <w:pPr>
              <w:spacing w:before="120" w:after="120"/>
              <w:jc w:val="both"/>
              <w:rPr>
                <w:rFonts w:ascii="Times New Roman" w:hAnsi="Times New Roman" w:cs="Times New Roman"/>
                <w:sz w:val="24"/>
                <w:lang w:val="ro-RO"/>
              </w:rPr>
            </w:pPr>
          </w:p>
        </w:tc>
        <w:tc>
          <w:tcPr>
            <w:tcW w:w="919" w:type="pct"/>
          </w:tcPr>
          <w:p w14:paraId="65309236" w14:textId="77777777" w:rsidR="00A479F0" w:rsidRPr="00386963" w:rsidRDefault="00A479F0" w:rsidP="00927D8D">
            <w:pPr>
              <w:spacing w:before="120" w:after="120"/>
              <w:jc w:val="both"/>
              <w:rPr>
                <w:rFonts w:ascii="Times New Roman" w:hAnsi="Times New Roman" w:cs="Times New Roman"/>
                <w:sz w:val="24"/>
                <w:lang w:val="ro-RO"/>
              </w:rPr>
            </w:pPr>
          </w:p>
        </w:tc>
        <w:tc>
          <w:tcPr>
            <w:tcW w:w="968" w:type="pct"/>
          </w:tcPr>
          <w:p w14:paraId="1365FC5C"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i/>
                <w:iCs/>
                <w:sz w:val="24"/>
                <w:highlight w:val="lightGray"/>
                <w:lang w:val="ro-RO" w:eastAsia="de-DE"/>
              </w:rPr>
              <w:t>[justificați motivul si modalitatea prin care poate fi dovedit]</w:t>
            </w:r>
          </w:p>
        </w:tc>
      </w:tr>
      <w:tr w:rsidR="00A479F0" w:rsidRPr="00386963" w14:paraId="44ED3A5D" w14:textId="77777777" w:rsidTr="00842701">
        <w:tc>
          <w:tcPr>
            <w:tcW w:w="289" w:type="pct"/>
            <w:tcMar>
              <w:top w:w="0" w:type="dxa"/>
              <w:left w:w="108" w:type="dxa"/>
              <w:bottom w:w="0" w:type="dxa"/>
              <w:right w:w="108" w:type="dxa"/>
            </w:tcMar>
          </w:tcPr>
          <w:p w14:paraId="6C24536C"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w:t>
            </w:r>
          </w:p>
        </w:tc>
        <w:tc>
          <w:tcPr>
            <w:tcW w:w="1372" w:type="pct"/>
            <w:tcMar>
              <w:top w:w="0" w:type="dxa"/>
              <w:left w:w="108" w:type="dxa"/>
              <w:bottom w:w="0" w:type="dxa"/>
              <w:right w:w="108" w:type="dxa"/>
            </w:tcMar>
          </w:tcPr>
          <w:p w14:paraId="48A14F51" w14:textId="77777777" w:rsidR="00A479F0" w:rsidRPr="00386963" w:rsidRDefault="00A479F0" w:rsidP="00927D8D">
            <w:pPr>
              <w:spacing w:before="120" w:after="120"/>
              <w:jc w:val="both"/>
              <w:rPr>
                <w:rFonts w:ascii="Times New Roman" w:hAnsi="Times New Roman" w:cs="Times New Roman"/>
                <w:sz w:val="24"/>
                <w:lang w:val="ro-RO"/>
              </w:rPr>
            </w:pPr>
          </w:p>
        </w:tc>
        <w:tc>
          <w:tcPr>
            <w:tcW w:w="623" w:type="pct"/>
          </w:tcPr>
          <w:p w14:paraId="6F6CC4A5" w14:textId="77777777" w:rsidR="00A479F0" w:rsidRPr="00386963" w:rsidRDefault="00A479F0" w:rsidP="00927D8D">
            <w:pPr>
              <w:spacing w:before="120" w:after="120"/>
              <w:jc w:val="both"/>
              <w:rPr>
                <w:rFonts w:ascii="Times New Roman" w:hAnsi="Times New Roman" w:cs="Times New Roman"/>
                <w:sz w:val="24"/>
                <w:lang w:val="ro-RO"/>
              </w:rPr>
            </w:pPr>
          </w:p>
        </w:tc>
        <w:tc>
          <w:tcPr>
            <w:tcW w:w="830" w:type="pct"/>
          </w:tcPr>
          <w:p w14:paraId="3AC0CF33" w14:textId="77777777" w:rsidR="00A479F0" w:rsidRPr="00386963" w:rsidRDefault="00A479F0" w:rsidP="00927D8D">
            <w:pPr>
              <w:spacing w:before="120" w:after="120"/>
              <w:jc w:val="both"/>
              <w:rPr>
                <w:rFonts w:ascii="Times New Roman" w:hAnsi="Times New Roman" w:cs="Times New Roman"/>
                <w:sz w:val="24"/>
                <w:lang w:val="ro-RO"/>
              </w:rPr>
            </w:pPr>
          </w:p>
        </w:tc>
        <w:tc>
          <w:tcPr>
            <w:tcW w:w="919" w:type="pct"/>
          </w:tcPr>
          <w:p w14:paraId="11D9A8AE" w14:textId="77777777" w:rsidR="00A479F0" w:rsidRPr="00386963" w:rsidRDefault="00A479F0" w:rsidP="00927D8D">
            <w:pPr>
              <w:spacing w:before="120" w:after="120"/>
              <w:jc w:val="both"/>
              <w:rPr>
                <w:rFonts w:ascii="Times New Roman" w:hAnsi="Times New Roman" w:cs="Times New Roman"/>
                <w:sz w:val="24"/>
                <w:lang w:val="ro-RO"/>
              </w:rPr>
            </w:pPr>
          </w:p>
        </w:tc>
        <w:tc>
          <w:tcPr>
            <w:tcW w:w="968" w:type="pct"/>
          </w:tcPr>
          <w:p w14:paraId="6628C3D2" w14:textId="77777777" w:rsidR="00A479F0" w:rsidRPr="00386963" w:rsidRDefault="00A479F0" w:rsidP="00927D8D">
            <w:pPr>
              <w:spacing w:before="120" w:after="120"/>
              <w:jc w:val="both"/>
              <w:rPr>
                <w:rFonts w:ascii="Times New Roman" w:hAnsi="Times New Roman" w:cs="Times New Roman"/>
                <w:sz w:val="24"/>
                <w:lang w:val="ro-RO"/>
              </w:rPr>
            </w:pPr>
          </w:p>
        </w:tc>
      </w:tr>
      <w:tr w:rsidR="00A479F0" w:rsidRPr="00386963" w14:paraId="0143B8D6" w14:textId="77777777" w:rsidTr="00842701">
        <w:tc>
          <w:tcPr>
            <w:tcW w:w="289" w:type="pct"/>
            <w:tcMar>
              <w:top w:w="0" w:type="dxa"/>
              <w:left w:w="108" w:type="dxa"/>
              <w:bottom w:w="0" w:type="dxa"/>
              <w:right w:w="108" w:type="dxa"/>
            </w:tcMar>
            <w:hideMark/>
          </w:tcPr>
          <w:p w14:paraId="5BE4CAEA"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n</w:t>
            </w:r>
          </w:p>
        </w:tc>
        <w:tc>
          <w:tcPr>
            <w:tcW w:w="1372" w:type="pct"/>
            <w:tcMar>
              <w:top w:w="0" w:type="dxa"/>
              <w:left w:w="108" w:type="dxa"/>
              <w:bottom w:w="0" w:type="dxa"/>
              <w:right w:w="108" w:type="dxa"/>
            </w:tcMar>
          </w:tcPr>
          <w:p w14:paraId="734957A2" w14:textId="77777777" w:rsidR="00A479F0" w:rsidRPr="00386963" w:rsidRDefault="00A479F0" w:rsidP="00927D8D">
            <w:pPr>
              <w:spacing w:before="120" w:after="120"/>
              <w:jc w:val="both"/>
              <w:rPr>
                <w:rFonts w:ascii="Times New Roman" w:hAnsi="Times New Roman" w:cs="Times New Roman"/>
                <w:sz w:val="24"/>
                <w:lang w:val="ro-RO"/>
              </w:rPr>
            </w:pPr>
          </w:p>
        </w:tc>
        <w:tc>
          <w:tcPr>
            <w:tcW w:w="623" w:type="pct"/>
          </w:tcPr>
          <w:p w14:paraId="5FB3DFE1" w14:textId="77777777" w:rsidR="00A479F0" w:rsidRPr="00386963" w:rsidRDefault="00A479F0" w:rsidP="00927D8D">
            <w:pPr>
              <w:spacing w:before="120" w:after="120"/>
              <w:jc w:val="both"/>
              <w:rPr>
                <w:rFonts w:ascii="Times New Roman" w:hAnsi="Times New Roman" w:cs="Times New Roman"/>
                <w:sz w:val="24"/>
                <w:lang w:val="ro-RO"/>
              </w:rPr>
            </w:pPr>
          </w:p>
        </w:tc>
        <w:tc>
          <w:tcPr>
            <w:tcW w:w="830" w:type="pct"/>
          </w:tcPr>
          <w:p w14:paraId="12A0A8A9" w14:textId="77777777" w:rsidR="00A479F0" w:rsidRPr="00386963" w:rsidRDefault="00A479F0" w:rsidP="00927D8D">
            <w:pPr>
              <w:spacing w:before="120" w:after="120"/>
              <w:jc w:val="both"/>
              <w:rPr>
                <w:rFonts w:ascii="Times New Roman" w:hAnsi="Times New Roman" w:cs="Times New Roman"/>
                <w:sz w:val="24"/>
                <w:lang w:val="ro-RO"/>
              </w:rPr>
            </w:pPr>
          </w:p>
        </w:tc>
        <w:tc>
          <w:tcPr>
            <w:tcW w:w="919" w:type="pct"/>
          </w:tcPr>
          <w:p w14:paraId="387320C7" w14:textId="77777777" w:rsidR="00A479F0" w:rsidRPr="00386963" w:rsidRDefault="00A479F0" w:rsidP="00927D8D">
            <w:pPr>
              <w:spacing w:before="120" w:after="120"/>
              <w:jc w:val="both"/>
              <w:rPr>
                <w:rFonts w:ascii="Times New Roman" w:hAnsi="Times New Roman" w:cs="Times New Roman"/>
                <w:sz w:val="24"/>
                <w:lang w:val="ro-RO"/>
              </w:rPr>
            </w:pPr>
          </w:p>
        </w:tc>
        <w:tc>
          <w:tcPr>
            <w:tcW w:w="968" w:type="pct"/>
          </w:tcPr>
          <w:p w14:paraId="33BD53C7" w14:textId="77777777" w:rsidR="00A479F0" w:rsidRPr="00386963" w:rsidRDefault="00A479F0" w:rsidP="00927D8D">
            <w:pPr>
              <w:spacing w:before="120" w:after="120"/>
              <w:jc w:val="both"/>
              <w:rPr>
                <w:rFonts w:ascii="Times New Roman" w:hAnsi="Times New Roman" w:cs="Times New Roman"/>
                <w:sz w:val="24"/>
                <w:lang w:val="ro-RO"/>
              </w:rPr>
            </w:pPr>
          </w:p>
        </w:tc>
      </w:tr>
    </w:tbl>
    <w:p w14:paraId="1E169E6B" w14:textId="77777777" w:rsidR="00A479F0" w:rsidRPr="00386963" w:rsidRDefault="00A479F0" w:rsidP="00927D8D">
      <w:pPr>
        <w:spacing w:before="120" w:after="120"/>
        <w:jc w:val="both"/>
        <w:rPr>
          <w:rFonts w:ascii="Times New Roman" w:hAnsi="Times New Roman" w:cs="Times New Roman"/>
          <w:bCs/>
          <w:sz w:val="24"/>
          <w:lang w:val="ro-RO"/>
        </w:rPr>
      </w:pPr>
    </w:p>
    <w:p w14:paraId="64C83CF2" w14:textId="77777777" w:rsidR="00A479F0" w:rsidRPr="00386963" w:rsidRDefault="00A479F0" w:rsidP="00927D8D">
      <w:pPr>
        <w:spacing w:before="120" w:after="120"/>
        <w:jc w:val="both"/>
        <w:rPr>
          <w:rFonts w:ascii="Times New Roman" w:hAnsi="Times New Roman" w:cs="Times New Roman"/>
          <w:bCs/>
          <w:sz w:val="24"/>
          <w:lang w:val="ro-RO"/>
        </w:rPr>
      </w:pPr>
      <w:r w:rsidRPr="00386963">
        <w:rPr>
          <w:rFonts w:ascii="Times New Roman" w:hAnsi="Times New Roman" w:cs="Times New Roman"/>
          <w:bCs/>
          <w:sz w:val="24"/>
          <w:lang w:val="ro-RO"/>
        </w:rPr>
        <w:t xml:space="preserve">(se va/vor indica/identifica clar partea/părțile din Propunerea Tehnică și/sau Financiară declarate confidențiale/clasificate/protejate de un drept de proprietate) </w:t>
      </w:r>
    </w:p>
    <w:p w14:paraId="70D6FF98" w14:textId="77777777" w:rsidR="00A479F0" w:rsidRPr="00386963" w:rsidRDefault="00A479F0" w:rsidP="00927D8D">
      <w:pPr>
        <w:spacing w:before="120" w:after="120"/>
        <w:ind w:right="72"/>
        <w:jc w:val="both"/>
        <w:rPr>
          <w:rFonts w:ascii="Times New Roman" w:hAnsi="Times New Roman" w:cs="Times New Roman"/>
          <w:bCs/>
          <w:iCs/>
          <w:sz w:val="24"/>
          <w:lang w:val="ro-RO"/>
        </w:rPr>
      </w:pPr>
      <w:r w:rsidRPr="00386963">
        <w:rPr>
          <w:rFonts w:ascii="Times New Roman" w:hAnsi="Times New Roman" w:cs="Times New Roman"/>
          <w:bCs/>
          <w:sz w:val="24"/>
          <w:lang w:val="ro-RO"/>
        </w:rPr>
        <w:lastRenderedPageBreak/>
        <w:t xml:space="preserve">Subsemnatul înțeleg </w:t>
      </w:r>
      <w:r w:rsidRPr="00386963">
        <w:rPr>
          <w:rFonts w:ascii="Times New Roman" w:hAnsi="Times New Roman" w:cs="Times New Roman"/>
          <w:sz w:val="24"/>
          <w:lang w:val="ro-RO"/>
        </w:rPr>
        <w:t xml:space="preserve">că orice alte informații prezentate în Oferta noastră, care nu sunt menționate în </w:t>
      </w:r>
      <w:r w:rsidRPr="00386963">
        <w:rPr>
          <w:rFonts w:ascii="Times New Roman" w:hAnsi="Times New Roman" w:cs="Times New Roman"/>
          <w:i/>
          <w:iCs/>
          <w:sz w:val="24"/>
          <w:lang w:val="ro-RO"/>
        </w:rPr>
        <w:t xml:space="preserve">Declarație, </w:t>
      </w:r>
      <w:r w:rsidRPr="00386963">
        <w:rPr>
          <w:rFonts w:ascii="Times New Roman" w:hAnsi="Times New Roman" w:cs="Times New Roman"/>
          <w:sz w:val="24"/>
          <w:lang w:val="ro-RO"/>
        </w:rPr>
        <w:t>sunt transmise ca fiind neconfidențiale, indiferent de ce alte documente sunt incluse în Oferta noastră și indiferent de modul în care paginile documentelor sunt marcate.</w:t>
      </w:r>
    </w:p>
    <w:p w14:paraId="03184D21" w14:textId="77777777" w:rsidR="00A479F0" w:rsidRPr="00386963" w:rsidRDefault="00A479F0" w:rsidP="00927D8D">
      <w:pPr>
        <w:spacing w:before="120" w:after="120"/>
        <w:jc w:val="both"/>
        <w:rPr>
          <w:rFonts w:ascii="Times New Roman" w:hAnsi="Times New Roman" w:cs="Times New Roman"/>
          <w:sz w:val="24"/>
          <w:lang w:val="ro-RO"/>
        </w:rPr>
      </w:pPr>
      <w:r w:rsidRPr="00386963">
        <w:rPr>
          <w:rFonts w:ascii="Times New Roman" w:hAnsi="Times New Roman" w:cs="Times New Roman"/>
          <w:sz w:val="24"/>
          <w:lang w:val="ro-RO"/>
        </w:rPr>
        <w:t xml:space="preserve">Subsemnatul/(a) înțeleg că: </w:t>
      </w:r>
    </w:p>
    <w:p w14:paraId="56539579" w14:textId="77777777" w:rsidR="00A479F0" w:rsidRPr="00386963" w:rsidRDefault="00A479F0" w:rsidP="00927D8D">
      <w:pPr>
        <w:pStyle w:val="Listparagraf"/>
        <w:numPr>
          <w:ilvl w:val="0"/>
          <w:numId w:val="38"/>
        </w:numPr>
        <w:spacing w:before="120" w:after="120"/>
        <w:contextualSpacing w:val="0"/>
        <w:jc w:val="both"/>
        <w:rPr>
          <w:rFonts w:ascii="Times New Roman" w:hAnsi="Times New Roman" w:cs="Times New Roman"/>
          <w:bCs/>
          <w:iCs/>
          <w:sz w:val="24"/>
          <w:lang w:val="ro-RO"/>
        </w:rPr>
      </w:pPr>
      <w:r w:rsidRPr="00386963">
        <w:rPr>
          <w:rFonts w:ascii="Times New Roman" w:hAnsi="Times New Roman" w:cs="Times New Roman"/>
          <w:sz w:val="24"/>
          <w:lang w:val="ro-RO"/>
        </w:rPr>
        <w:t>Autoritatea Contractantă</w:t>
      </w:r>
      <w:r w:rsidRPr="00386963">
        <w:rPr>
          <w:rFonts w:ascii="Times New Roman" w:hAnsi="Times New Roman" w:cs="Times New Roman"/>
          <w:bCs/>
          <w:iCs/>
          <w:sz w:val="24"/>
          <w:lang w:val="ro-RO"/>
        </w:rPr>
        <w:t xml:space="preserve"> nu este ținută de 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cadrul prezentei declarații.</w:t>
      </w:r>
    </w:p>
    <w:p w14:paraId="5F9A1C6C" w14:textId="77777777" w:rsidR="00A479F0" w:rsidRPr="00386963" w:rsidRDefault="00A479F0" w:rsidP="00927D8D">
      <w:pPr>
        <w:pStyle w:val="Listparagraf"/>
        <w:numPr>
          <w:ilvl w:val="0"/>
          <w:numId w:val="38"/>
        </w:numPr>
        <w:spacing w:before="120" w:after="120"/>
        <w:contextualSpacing w:val="0"/>
        <w:jc w:val="both"/>
        <w:rPr>
          <w:rFonts w:ascii="Times New Roman" w:hAnsi="Times New Roman" w:cs="Times New Roman"/>
          <w:bCs/>
          <w:iCs/>
          <w:sz w:val="24"/>
          <w:lang w:val="ro-RO"/>
        </w:rPr>
      </w:pPr>
      <w:r w:rsidRPr="00386963">
        <w:rPr>
          <w:rFonts w:ascii="Times New Roman" w:hAnsi="Times New Roman" w:cs="Times New Roman"/>
          <w:sz w:val="24"/>
          <w:lang w:val="ro-RO"/>
        </w:rPr>
        <w:t>Autoritatea Contractantă</w:t>
      </w:r>
      <w:r w:rsidRPr="00386963">
        <w:rPr>
          <w:rFonts w:ascii="Times New Roman" w:hAnsi="Times New Roman" w:cs="Times New Roman"/>
          <w:bCs/>
          <w:iCs/>
          <w:sz w:val="24"/>
          <w:lang w:val="ro-RO"/>
        </w:rPr>
        <w:t xml:space="preserve"> are dreptul de a utiliza în scopul evaluării ofertei depuse de Ofertantul în cauză toate informațiile și datele incluse de acest Ofertant în Oferta sa, indiferent de caracterul confidențial sau nu al informațiilor și datelor;</w:t>
      </w:r>
    </w:p>
    <w:p w14:paraId="3641476F" w14:textId="77777777" w:rsidR="00A479F0" w:rsidRPr="00386963" w:rsidRDefault="00A479F0" w:rsidP="00927D8D">
      <w:pPr>
        <w:pStyle w:val="Listparagraf"/>
        <w:numPr>
          <w:ilvl w:val="0"/>
          <w:numId w:val="38"/>
        </w:numPr>
        <w:spacing w:before="120" w:after="120"/>
        <w:ind w:right="72"/>
        <w:contextualSpacing w:val="0"/>
        <w:jc w:val="both"/>
        <w:rPr>
          <w:rFonts w:ascii="Times New Roman" w:hAnsi="Times New Roman" w:cs="Times New Roman"/>
          <w:bCs/>
          <w:iCs/>
          <w:sz w:val="24"/>
          <w:lang w:val="ro-RO"/>
        </w:rPr>
      </w:pPr>
      <w:r w:rsidRPr="00386963">
        <w:rPr>
          <w:rFonts w:ascii="Times New Roman" w:hAnsi="Times New Roman" w:cs="Times New Roman"/>
          <w:bCs/>
          <w:iCs/>
          <w:sz w:val="24"/>
          <w:lang w:val="ro-RO"/>
        </w:rPr>
        <w:t xml:space="preserve"> pentru ca Autoritatea Contractantă să respecte prevederile legale specifice, prețul total al Ofertei nu va fi considerat confidențial, clasificat sau protejat de un drept de proprietate intelectuală;</w:t>
      </w:r>
    </w:p>
    <w:p w14:paraId="015E2BE5" w14:textId="77777777" w:rsidR="00A479F0" w:rsidRPr="00386963" w:rsidRDefault="00A479F0" w:rsidP="00927D8D">
      <w:pPr>
        <w:pStyle w:val="Listparagraf"/>
        <w:numPr>
          <w:ilvl w:val="0"/>
          <w:numId w:val="38"/>
        </w:numPr>
        <w:spacing w:before="120" w:after="120"/>
        <w:ind w:right="72"/>
        <w:contextualSpacing w:val="0"/>
        <w:jc w:val="both"/>
        <w:rPr>
          <w:rFonts w:ascii="Times New Roman" w:hAnsi="Times New Roman" w:cs="Times New Roman"/>
          <w:bCs/>
          <w:iCs/>
          <w:sz w:val="24"/>
          <w:lang w:val="ro-RO"/>
        </w:rPr>
      </w:pPr>
      <w:r w:rsidRPr="00386963">
        <w:rPr>
          <w:rFonts w:ascii="Times New Roman" w:hAnsi="Times New Roman" w:cs="Times New Roman"/>
          <w:bCs/>
          <w:sz w:val="24"/>
          <w:lang w:val="ro-RO"/>
        </w:rPr>
        <w:t>Autoritatea Contractantă</w:t>
      </w:r>
      <w:r w:rsidRPr="00386963">
        <w:rPr>
          <w:rFonts w:ascii="Times New Roman" w:hAnsi="Times New Roman" w:cs="Times New Roman"/>
          <w:b/>
          <w:sz w:val="24"/>
          <w:lang w:val="ro-RO"/>
        </w:rPr>
        <w:t xml:space="preserve"> </w:t>
      </w:r>
      <w:r w:rsidRPr="00386963">
        <w:rPr>
          <w:rFonts w:ascii="Times New Roman" w:hAnsi="Times New Roman" w:cs="Times New Roman"/>
          <w:bCs/>
          <w:iCs/>
          <w:sz w:val="24"/>
          <w:lang w:val="ro-RO"/>
        </w:rPr>
        <w:t xml:space="preserve">va păstra aceste informații ca fiind confidențiale, după finalizarea procedurii, numai dacă această situație este prevăzută în mod expres într-un acord de confidențialitate încheiat separat cu </w:t>
      </w:r>
      <w:r w:rsidRPr="00386963">
        <w:rPr>
          <w:rFonts w:ascii="Times New Roman" w:hAnsi="Times New Roman" w:cs="Times New Roman"/>
          <w:bCs/>
          <w:sz w:val="24"/>
          <w:lang w:val="ro-RO"/>
        </w:rPr>
        <w:t>Autoritatea Contractantă</w:t>
      </w:r>
      <w:r w:rsidRPr="00386963">
        <w:rPr>
          <w:rFonts w:ascii="Times New Roman" w:hAnsi="Times New Roman" w:cs="Times New Roman"/>
          <w:bCs/>
          <w:iCs/>
          <w:sz w:val="24"/>
          <w:lang w:val="ro-RO"/>
        </w:rPr>
        <w:t>, indiferent de modul în care aceste informații au fost marcate. Ofertantul poartă toate riscurile de a nu avea un astfel de acord în vigoare.</w:t>
      </w:r>
    </w:p>
    <w:p w14:paraId="14C69702" w14:textId="77777777" w:rsidR="00A479F0" w:rsidRPr="00386963" w:rsidRDefault="00A479F0" w:rsidP="00927D8D">
      <w:pPr>
        <w:spacing w:before="120" w:after="120"/>
        <w:rPr>
          <w:rFonts w:ascii="Times New Roman" w:hAnsi="Times New Roman" w:cs="Times New Roman"/>
          <w:i/>
          <w:sz w:val="24"/>
          <w:lang w:val="ro-RO"/>
        </w:rPr>
      </w:pPr>
    </w:p>
    <w:p w14:paraId="52F2332A"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Data ……………………</w:t>
      </w:r>
    </w:p>
    <w:p w14:paraId="30A1A5CE"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Ofertant ...................... (denumirea ofertantului),</w:t>
      </w:r>
    </w:p>
    <w:p w14:paraId="4462979E"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xml:space="preserve">Reprezentant legal / împuternicit .......................... (nume </w:t>
      </w:r>
      <w:proofErr w:type="spellStart"/>
      <w:r w:rsidRPr="00285C33">
        <w:rPr>
          <w:rFonts w:ascii="Times New Roman" w:hAnsi="Times New Roman" w:cs="Times New Roman"/>
          <w:b/>
          <w:bCs/>
          <w:lang w:val="ro-RO"/>
        </w:rPr>
        <w:t>şi</w:t>
      </w:r>
      <w:proofErr w:type="spellEnd"/>
      <w:r w:rsidRPr="00285C33">
        <w:rPr>
          <w:rFonts w:ascii="Times New Roman" w:hAnsi="Times New Roman" w:cs="Times New Roman"/>
          <w:b/>
          <w:bCs/>
          <w:lang w:val="ro-RO"/>
        </w:rPr>
        <w:t xml:space="preserve"> prenume),</w:t>
      </w:r>
    </w:p>
    <w:p w14:paraId="155F62B1" w14:textId="77777777" w:rsidR="0099130B" w:rsidRPr="00285C33" w:rsidRDefault="0099130B" w:rsidP="0099130B">
      <w:pPr>
        <w:rPr>
          <w:rFonts w:ascii="Times New Roman" w:hAnsi="Times New Roman" w:cs="Times New Roman"/>
          <w:b/>
          <w:bCs/>
          <w:lang w:val="ro-RO"/>
        </w:rPr>
      </w:pPr>
      <w:r w:rsidRPr="00285C33">
        <w:rPr>
          <w:rFonts w:ascii="Times New Roman" w:hAnsi="Times New Roman" w:cs="Times New Roman"/>
          <w:b/>
          <w:bCs/>
          <w:lang w:val="ro-RO"/>
        </w:rPr>
        <w:t>…....................... (semnătură autorizată)</w:t>
      </w:r>
    </w:p>
    <w:p w14:paraId="4232DBD2" w14:textId="77777777" w:rsidR="00A479F0" w:rsidRPr="00386963" w:rsidRDefault="00A479F0" w:rsidP="00927D8D">
      <w:pPr>
        <w:spacing w:before="120" w:after="120"/>
        <w:ind w:right="-27"/>
        <w:rPr>
          <w:rFonts w:ascii="Times New Roman" w:hAnsi="Times New Roman" w:cs="Times New Roman"/>
          <w:bCs/>
          <w:sz w:val="24"/>
          <w:lang w:val="ro-RO"/>
        </w:rPr>
      </w:pPr>
    </w:p>
    <w:p w14:paraId="51725CE6" w14:textId="60C9F650" w:rsidR="00931824" w:rsidRPr="00386963" w:rsidRDefault="00931824" w:rsidP="000903A8">
      <w:pPr>
        <w:spacing w:before="120" w:after="120"/>
        <w:jc w:val="both"/>
        <w:rPr>
          <w:rFonts w:ascii="Times New Roman" w:hAnsi="Times New Roman" w:cs="Times New Roman"/>
          <w:lang w:val="ro-RO"/>
        </w:rPr>
      </w:pPr>
    </w:p>
    <w:sectPr w:rsidR="00931824" w:rsidRPr="00386963" w:rsidSect="00A545A6">
      <w:headerReference w:type="default" r:id="rId14"/>
      <w:pgSz w:w="11906" w:h="16838" w:code="9"/>
      <w:pgMar w:top="1247" w:right="707" w:bottom="124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ADA7" w14:textId="77777777" w:rsidR="00D25359" w:rsidRDefault="00D25359" w:rsidP="00E61517">
      <w:pPr>
        <w:spacing w:after="0" w:line="240" w:lineRule="auto"/>
      </w:pPr>
      <w:r>
        <w:separator/>
      </w:r>
    </w:p>
  </w:endnote>
  <w:endnote w:type="continuationSeparator" w:id="0">
    <w:p w14:paraId="67DA2CE4" w14:textId="77777777" w:rsidR="00D25359" w:rsidRDefault="00D25359" w:rsidP="00E6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082F" w14:textId="0BCEBF5B" w:rsidR="00D85EB3" w:rsidRPr="000625DC" w:rsidRDefault="00D85EB3" w:rsidP="000625DC">
    <w:pPr>
      <w:pStyle w:val="Subsol"/>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068F" w14:textId="77777777" w:rsidR="00D25359" w:rsidRDefault="00D25359" w:rsidP="00E61517">
      <w:pPr>
        <w:spacing w:after="0" w:line="240" w:lineRule="auto"/>
      </w:pPr>
      <w:r>
        <w:separator/>
      </w:r>
    </w:p>
  </w:footnote>
  <w:footnote w:type="continuationSeparator" w:id="0">
    <w:p w14:paraId="1AFCA064" w14:textId="77777777" w:rsidR="00D25359" w:rsidRDefault="00D25359" w:rsidP="00E61517">
      <w:pPr>
        <w:spacing w:after="0" w:line="240" w:lineRule="auto"/>
      </w:pPr>
      <w:r>
        <w:continuationSeparator/>
      </w:r>
    </w:p>
  </w:footnote>
  <w:footnote w:id="1">
    <w:p w14:paraId="4C478B98" w14:textId="77777777" w:rsidR="003D2465" w:rsidRPr="00211A44" w:rsidRDefault="003D2465" w:rsidP="003D2465">
      <w:pPr>
        <w:pStyle w:val="Textnotdesubsol"/>
        <w:spacing w:line="200" w:lineRule="exact"/>
        <w:jc w:val="both"/>
        <w:rPr>
          <w:rFonts w:ascii="Arial" w:hAnsi="Arial" w:cs="Arial"/>
          <w:sz w:val="18"/>
          <w:szCs w:val="18"/>
          <w:lang w:val="ro-RO"/>
        </w:rPr>
      </w:pPr>
      <w:r w:rsidRPr="00211A44">
        <w:rPr>
          <w:rStyle w:val="Referinnotdesubsol"/>
          <w:rFonts w:ascii="Arial" w:hAnsi="Arial" w:cs="Arial"/>
          <w:sz w:val="18"/>
          <w:szCs w:val="18"/>
        </w:rPr>
        <w:footnoteRef/>
      </w:r>
      <w:r w:rsidRPr="00211A44">
        <w:rPr>
          <w:rFonts w:ascii="Arial" w:hAnsi="Arial" w:cs="Arial"/>
          <w:sz w:val="18"/>
          <w:szCs w:val="18"/>
          <w:lang w:val="ro-RO"/>
        </w:rPr>
        <w:t xml:space="preserve"> </w:t>
      </w:r>
      <w:r w:rsidRPr="00211A44">
        <w:rPr>
          <w:rFonts w:ascii="Arial" w:hAnsi="Arial" w:cs="Arial"/>
          <w:b/>
          <w:bCs/>
          <w:sz w:val="18"/>
          <w:szCs w:val="18"/>
          <w:lang w:val="ro-RO"/>
        </w:rPr>
        <w:t xml:space="preserve">Art. 182 (1) </w:t>
      </w:r>
      <w:r w:rsidRPr="00211A44">
        <w:rPr>
          <w:rFonts w:ascii="Arial" w:hAnsi="Arial" w:cs="Arial"/>
          <w:sz w:val="18"/>
          <w:szCs w:val="18"/>
          <w:lang w:val="ro-RO"/>
        </w:rPr>
        <w:t>Operatorul economic are dreptul, dacă este cazul și în legătură cu un anumit contract de achiziție publică/Acord-Cadru,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6FC31F02" w14:textId="77777777" w:rsidR="003D2465" w:rsidRPr="00211A44" w:rsidRDefault="003D2465" w:rsidP="003D2465">
      <w:pPr>
        <w:pStyle w:val="Textnotdesubsol"/>
        <w:spacing w:line="200" w:lineRule="exact"/>
        <w:jc w:val="both"/>
        <w:rPr>
          <w:rFonts w:ascii="Arial" w:hAnsi="Arial" w:cs="Arial"/>
          <w:sz w:val="18"/>
          <w:szCs w:val="18"/>
          <w:lang w:val="ro-RO"/>
        </w:rPr>
      </w:pPr>
      <w:r w:rsidRPr="00211A44">
        <w:rPr>
          <w:rFonts w:ascii="Arial" w:hAnsi="Arial" w:cs="Arial"/>
          <w:b/>
          <w:bCs/>
          <w:sz w:val="18"/>
          <w:szCs w:val="18"/>
          <w:lang w:val="ro-RO"/>
        </w:rPr>
        <w:t>(2)</w:t>
      </w:r>
      <w:r w:rsidRPr="00211A44">
        <w:rPr>
          <w:rFonts w:ascii="Arial" w:hAnsi="Arial" w:cs="Arial"/>
          <w:sz w:val="18"/>
          <w:szCs w:val="18"/>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2B8972EF" w14:textId="77777777" w:rsidR="003D2465" w:rsidRPr="00211A44" w:rsidRDefault="003D2465" w:rsidP="003D2465">
      <w:pPr>
        <w:pStyle w:val="Textnotdesubsol"/>
        <w:spacing w:line="200" w:lineRule="exact"/>
        <w:jc w:val="both"/>
        <w:rPr>
          <w:rFonts w:ascii="Arial" w:hAnsi="Arial" w:cs="Arial"/>
          <w:sz w:val="18"/>
          <w:szCs w:val="18"/>
          <w:lang w:val="ro-RO"/>
        </w:rPr>
      </w:pPr>
      <w:r w:rsidRPr="00211A44">
        <w:rPr>
          <w:rFonts w:ascii="Arial" w:hAnsi="Arial" w:cs="Arial"/>
          <w:b/>
          <w:bCs/>
          <w:sz w:val="18"/>
          <w:szCs w:val="18"/>
          <w:lang w:val="ro-RO"/>
        </w:rPr>
        <w:t>(3)</w:t>
      </w:r>
      <w:r w:rsidRPr="00211A44">
        <w:rPr>
          <w:rFonts w:ascii="Arial" w:hAnsi="Arial" w:cs="Arial"/>
          <w:sz w:val="18"/>
          <w:szCs w:val="18"/>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530B012E" w14:textId="77777777" w:rsidR="003D2465" w:rsidRPr="00211A44" w:rsidRDefault="003D2465" w:rsidP="003D2465">
      <w:pPr>
        <w:pStyle w:val="Textnotdesubsol"/>
        <w:spacing w:line="200" w:lineRule="exact"/>
        <w:jc w:val="both"/>
        <w:rPr>
          <w:rFonts w:ascii="Arial" w:hAnsi="Arial" w:cs="Arial"/>
          <w:sz w:val="18"/>
          <w:szCs w:val="18"/>
          <w:lang w:val="ro-RO"/>
        </w:rPr>
      </w:pPr>
      <w:r w:rsidRPr="00211A44">
        <w:rPr>
          <w:rFonts w:ascii="Arial" w:hAnsi="Arial" w:cs="Arial"/>
          <w:b/>
          <w:bCs/>
          <w:sz w:val="18"/>
          <w:szCs w:val="18"/>
          <w:lang w:val="ro-RO"/>
        </w:rPr>
        <w:t>(4)</w:t>
      </w:r>
      <w:r w:rsidRPr="00211A44">
        <w:rPr>
          <w:rFonts w:ascii="Arial" w:hAnsi="Arial" w:cs="Arial"/>
          <w:sz w:val="18"/>
          <w:szCs w:val="18"/>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 w:id="2">
    <w:p w14:paraId="3C3DCEBC" w14:textId="77777777" w:rsidR="0038265E" w:rsidRDefault="0038265E" w:rsidP="0038265E">
      <w:pPr>
        <w:pStyle w:val="Textnotdesubsol"/>
        <w:jc w:val="both"/>
      </w:pPr>
      <w:r>
        <w:rPr>
          <w:rFonts w:ascii="Arial" w:eastAsia="Arial" w:hAnsi="Arial" w:cs="Arial"/>
          <w:color w:val="000000"/>
          <w:sz w:val="13"/>
          <w:szCs w:val="13"/>
          <w:vertAlign w:val="superscript"/>
          <w:lang w:val="ro-RO" w:bidi="ro-RO"/>
        </w:rPr>
        <w:footnoteRef/>
      </w:r>
      <w:r>
        <w:rPr>
          <w:rFonts w:ascii="Arial" w:eastAsia="Arial" w:hAnsi="Arial" w:cs="Arial"/>
          <w:color w:val="000000"/>
          <w:sz w:val="13"/>
          <w:szCs w:val="13"/>
          <w:lang w:val="ro-RO" w:bidi="ro-RO"/>
        </w:rPr>
        <w:t xml:space="preserve"> </w:t>
      </w:r>
      <w:r>
        <w:rPr>
          <w:color w:val="000000"/>
          <w:lang w:val="ro-RO" w:bidi="ro-RO"/>
        </w:rPr>
        <w:t>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 w:id="3">
    <w:p w14:paraId="2A30E847" w14:textId="77777777" w:rsidR="0038265E" w:rsidRDefault="0038265E" w:rsidP="0038265E">
      <w:pPr>
        <w:pStyle w:val="Textnotdesubsol"/>
        <w:jc w:val="both"/>
      </w:pPr>
      <w:r>
        <w:rPr>
          <w:rFonts w:ascii="Arial" w:eastAsia="Arial" w:hAnsi="Arial" w:cs="Arial"/>
          <w:color w:val="000000"/>
          <w:sz w:val="13"/>
          <w:szCs w:val="13"/>
          <w:vertAlign w:val="superscript"/>
          <w:lang w:val="ro-RO" w:bidi="ro-RO"/>
        </w:rPr>
        <w:footnoteRef/>
      </w:r>
      <w:r>
        <w:rPr>
          <w:rFonts w:ascii="Arial" w:eastAsia="Arial" w:hAnsi="Arial" w:cs="Arial"/>
          <w:color w:val="000000"/>
          <w:sz w:val="13"/>
          <w:szCs w:val="13"/>
          <w:lang w:val="ro-RO" w:bidi="ro-RO"/>
        </w:rPr>
        <w:t xml:space="preserve"> </w:t>
      </w:r>
      <w:r>
        <w:rPr>
          <w:color w:val="000000"/>
          <w:lang w:val="ro-RO" w:bidi="ro-RO"/>
        </w:rPr>
        <w:t>Acest paragraf se menține doar în cadrul angajamentului aferent procedurilor de atribuire care intră sub incidența Legii nr. 98/2016. Pentru angajamentul aferent procedurilor de atribuire care intră sub incidența Legii nr. 99/2016 acest paragraf se va elimina întrucât Legea nr. 99/2016 nu prevede această condiție.</w:t>
      </w:r>
    </w:p>
  </w:footnote>
  <w:footnote w:id="4">
    <w:p w14:paraId="212BE2AF" w14:textId="77777777" w:rsidR="00E46ACC" w:rsidRPr="00AA5ED5" w:rsidRDefault="00E46ACC" w:rsidP="00E46ACC">
      <w:pPr>
        <w:pStyle w:val="Textnotdesubsol"/>
        <w:rPr>
          <w:rFonts w:ascii="Arial" w:hAnsi="Arial" w:cs="Arial"/>
          <w:sz w:val="18"/>
          <w:szCs w:val="18"/>
          <w:lang w:val="ro-RO"/>
        </w:rPr>
      </w:pPr>
      <w:r w:rsidRPr="00211A44">
        <w:rPr>
          <w:rStyle w:val="Referinnotdesubsol"/>
          <w:rFonts w:ascii="Arial" w:hAnsi="Arial" w:cs="Arial"/>
          <w:sz w:val="18"/>
          <w:szCs w:val="18"/>
        </w:rPr>
        <w:footnoteRef/>
      </w:r>
      <w:r w:rsidRPr="00AA5ED5">
        <w:rPr>
          <w:rFonts w:ascii="Arial" w:hAnsi="Arial" w:cs="Arial"/>
          <w:sz w:val="18"/>
          <w:szCs w:val="18"/>
          <w:lang w:val="ro-RO"/>
        </w:rPr>
        <w:t xml:space="preserve"> Directiva 2009/125/CE a Parlamentului European și a Consiliului, din 21 octombrie 2009, de instituire a unui cadru pentru stabilirea cerințelor în materie de proiectare ecologică aplicabile produselor cu impact energetic </w:t>
      </w:r>
      <w:r w:rsidRPr="00AA5ED5">
        <w:rPr>
          <w:rFonts w:ascii="Arial" w:hAnsi="Arial" w:cs="Arial"/>
          <w:b/>
          <w:bCs/>
          <w:sz w:val="18"/>
          <w:szCs w:val="18"/>
          <w:lang w:val="ro-RO"/>
        </w:rPr>
        <w:t>(reformare)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D2465" w14:paraId="0095D78D" w14:textId="77777777" w:rsidTr="00D85179">
      <w:trPr>
        <w:trHeight w:val="300"/>
      </w:trPr>
      <w:tc>
        <w:tcPr>
          <w:tcW w:w="3120" w:type="dxa"/>
        </w:tcPr>
        <w:p w14:paraId="6839310D" w14:textId="77777777" w:rsidR="003D2465" w:rsidRDefault="003D2465" w:rsidP="00D85179">
          <w:pPr>
            <w:pStyle w:val="Antet"/>
            <w:ind w:left="-115"/>
          </w:pPr>
        </w:p>
      </w:tc>
      <w:tc>
        <w:tcPr>
          <w:tcW w:w="3120" w:type="dxa"/>
        </w:tcPr>
        <w:p w14:paraId="751BBCC6" w14:textId="77777777" w:rsidR="003D2465" w:rsidRDefault="003D2465" w:rsidP="00D85179">
          <w:pPr>
            <w:pStyle w:val="Antet"/>
            <w:jc w:val="center"/>
          </w:pPr>
        </w:p>
      </w:tc>
      <w:tc>
        <w:tcPr>
          <w:tcW w:w="3120" w:type="dxa"/>
        </w:tcPr>
        <w:p w14:paraId="4425FE34" w14:textId="77777777" w:rsidR="003D2465" w:rsidRDefault="003D2465" w:rsidP="00D85179">
          <w:pPr>
            <w:pStyle w:val="Antet"/>
            <w:ind w:right="-115"/>
            <w:jc w:val="right"/>
          </w:pPr>
        </w:p>
      </w:tc>
    </w:tr>
  </w:tbl>
  <w:p w14:paraId="0F7AFAB7" w14:textId="77777777" w:rsidR="003D2465" w:rsidRDefault="003D2465" w:rsidP="00D8517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506EB" w14:paraId="21BA6913" w14:textId="77777777" w:rsidTr="00D85179">
      <w:trPr>
        <w:trHeight w:val="300"/>
      </w:trPr>
      <w:tc>
        <w:tcPr>
          <w:tcW w:w="3210" w:type="dxa"/>
        </w:tcPr>
        <w:p w14:paraId="45428AC1" w14:textId="77777777" w:rsidR="00D506EB" w:rsidRDefault="00D506EB" w:rsidP="00D85179">
          <w:pPr>
            <w:pStyle w:val="Antet"/>
            <w:ind w:left="-115"/>
          </w:pPr>
        </w:p>
      </w:tc>
      <w:tc>
        <w:tcPr>
          <w:tcW w:w="3210" w:type="dxa"/>
        </w:tcPr>
        <w:p w14:paraId="24D1E15C" w14:textId="77777777" w:rsidR="00D506EB" w:rsidRDefault="00D506EB" w:rsidP="00D85179">
          <w:pPr>
            <w:pStyle w:val="Antet"/>
            <w:jc w:val="center"/>
          </w:pPr>
        </w:p>
      </w:tc>
      <w:tc>
        <w:tcPr>
          <w:tcW w:w="3210" w:type="dxa"/>
        </w:tcPr>
        <w:p w14:paraId="22BF58B2" w14:textId="77777777" w:rsidR="00D506EB" w:rsidRDefault="00D506EB" w:rsidP="00D85179">
          <w:pPr>
            <w:pStyle w:val="Antet"/>
            <w:ind w:right="-115"/>
            <w:jc w:val="right"/>
          </w:pPr>
        </w:p>
      </w:tc>
    </w:tr>
  </w:tbl>
  <w:p w14:paraId="075DD187" w14:textId="77777777" w:rsidR="00D506EB" w:rsidRDefault="00D506EB" w:rsidP="00D8517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56387" w14:paraId="6799087B" w14:textId="77777777" w:rsidTr="00D85179">
      <w:trPr>
        <w:trHeight w:val="300"/>
      </w:trPr>
      <w:tc>
        <w:tcPr>
          <w:tcW w:w="3120" w:type="dxa"/>
        </w:tcPr>
        <w:p w14:paraId="67C357DB" w14:textId="77777777" w:rsidR="00456387" w:rsidRDefault="00456387" w:rsidP="00D85179">
          <w:pPr>
            <w:pStyle w:val="Antet"/>
            <w:ind w:left="-115"/>
          </w:pPr>
        </w:p>
      </w:tc>
      <w:tc>
        <w:tcPr>
          <w:tcW w:w="3120" w:type="dxa"/>
        </w:tcPr>
        <w:p w14:paraId="4C0E530F" w14:textId="77777777" w:rsidR="00456387" w:rsidRDefault="00456387" w:rsidP="00D85179">
          <w:pPr>
            <w:pStyle w:val="Antet"/>
            <w:jc w:val="center"/>
          </w:pPr>
        </w:p>
      </w:tc>
      <w:tc>
        <w:tcPr>
          <w:tcW w:w="3120" w:type="dxa"/>
        </w:tcPr>
        <w:p w14:paraId="5C9552DE" w14:textId="77777777" w:rsidR="00456387" w:rsidRDefault="00456387" w:rsidP="00D85179">
          <w:pPr>
            <w:pStyle w:val="Antet"/>
            <w:ind w:right="-115"/>
            <w:jc w:val="right"/>
          </w:pPr>
        </w:p>
      </w:tc>
    </w:tr>
  </w:tbl>
  <w:p w14:paraId="74E73DDB" w14:textId="77777777" w:rsidR="00456387" w:rsidRDefault="00456387" w:rsidP="00D8517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87B844DA"/>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086A6BDF"/>
    <w:multiLevelType w:val="hybridMultilevel"/>
    <w:tmpl w:val="368CE2D8"/>
    <w:lvl w:ilvl="0" w:tplc="10C48B56">
      <w:start w:val="1"/>
      <w:numFmt w:val="lowerLetter"/>
      <w:lvlText w:val="%1."/>
      <w:lvlJc w:val="left"/>
      <w:pPr>
        <w:ind w:left="720" w:hanging="360"/>
      </w:pPr>
      <w:rPr>
        <w:rFonts w:ascii="Times New Roman" w:hAnsi="Times New Roman" w:cs="Times New Roman" w:hint="default"/>
        <w:i w:val="0"/>
        <w:iCs/>
        <w:color w:val="000000"/>
      </w:rPr>
    </w:lvl>
    <w:lvl w:ilvl="1" w:tplc="0D3AB4D8">
      <w:start w:val="1"/>
      <w:numFmt w:val="lowerRoman"/>
      <w:lvlText w:val="%2."/>
      <w:lvlJc w:val="right"/>
      <w:pPr>
        <w:ind w:left="1440" w:hanging="360"/>
      </w:pPr>
      <w:rPr>
        <w:rFonts w:cs="Times New Roman"/>
        <w:color w:val="auto"/>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C6931F7"/>
    <w:multiLevelType w:val="hybridMultilevel"/>
    <w:tmpl w:val="096E15A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96A7A6D"/>
    <w:multiLevelType w:val="hybridMultilevel"/>
    <w:tmpl w:val="D96C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rPr>
        <w:rFonts w:cs="Times New Roman"/>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E732756"/>
    <w:multiLevelType w:val="hybridMultilevel"/>
    <w:tmpl w:val="B3E6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808E0"/>
    <w:multiLevelType w:val="hybridMultilevel"/>
    <w:tmpl w:val="324C1080"/>
    <w:lvl w:ilvl="0" w:tplc="730CF1BE">
      <w:start w:val="1"/>
      <w:numFmt w:val="decimal"/>
      <w:lvlText w:val="%1)"/>
      <w:lvlJc w:val="left"/>
      <w:pPr>
        <w:ind w:left="644" w:hanging="360"/>
      </w:pPr>
      <w:rPr>
        <w:b/>
        <w:bCs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43217D5"/>
    <w:multiLevelType w:val="hybridMultilevel"/>
    <w:tmpl w:val="282C9CE4"/>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b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3488142C"/>
    <w:multiLevelType w:val="hybridMultilevel"/>
    <w:tmpl w:val="0AF0001E"/>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2"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A78E8B9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6B6C05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3B4C4D"/>
    <w:multiLevelType w:val="hybridMultilevel"/>
    <w:tmpl w:val="BEE0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8C73107"/>
    <w:multiLevelType w:val="hybridMultilevel"/>
    <w:tmpl w:val="4A2CF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E9B535E"/>
    <w:multiLevelType w:val="hybridMultilevel"/>
    <w:tmpl w:val="12EAE1C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F149EE"/>
    <w:multiLevelType w:val="hybridMultilevel"/>
    <w:tmpl w:val="12EAE1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5B3242"/>
    <w:multiLevelType w:val="hybridMultilevel"/>
    <w:tmpl w:val="B770CD9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44E7146"/>
    <w:multiLevelType w:val="hybridMultilevel"/>
    <w:tmpl w:val="C6D0D17C"/>
    <w:lvl w:ilvl="0" w:tplc="04090019">
      <w:start w:val="1"/>
      <w:numFmt w:val="lowerLetter"/>
      <w:lvlText w:val="%1."/>
      <w:lvlJc w:val="left"/>
      <w:pPr>
        <w:ind w:left="1128" w:hanging="360"/>
      </w:pPr>
      <w:rPr>
        <w:rFonts w:cs="Times New Roman"/>
      </w:rPr>
    </w:lvl>
    <w:lvl w:ilvl="1" w:tplc="04180019" w:tentative="1">
      <w:start w:val="1"/>
      <w:numFmt w:val="lowerLetter"/>
      <w:lvlText w:val="%2."/>
      <w:lvlJc w:val="left"/>
      <w:pPr>
        <w:ind w:left="1848" w:hanging="360"/>
      </w:pPr>
      <w:rPr>
        <w:rFonts w:cs="Times New Roman"/>
      </w:rPr>
    </w:lvl>
    <w:lvl w:ilvl="2" w:tplc="0418001B" w:tentative="1">
      <w:start w:val="1"/>
      <w:numFmt w:val="lowerRoman"/>
      <w:lvlText w:val="%3."/>
      <w:lvlJc w:val="right"/>
      <w:pPr>
        <w:ind w:left="2568" w:hanging="180"/>
      </w:pPr>
      <w:rPr>
        <w:rFonts w:cs="Times New Roman"/>
      </w:rPr>
    </w:lvl>
    <w:lvl w:ilvl="3" w:tplc="0418000F" w:tentative="1">
      <w:start w:val="1"/>
      <w:numFmt w:val="decimal"/>
      <w:lvlText w:val="%4."/>
      <w:lvlJc w:val="left"/>
      <w:pPr>
        <w:ind w:left="3288" w:hanging="360"/>
      </w:pPr>
      <w:rPr>
        <w:rFonts w:cs="Times New Roman"/>
      </w:rPr>
    </w:lvl>
    <w:lvl w:ilvl="4" w:tplc="04180019" w:tentative="1">
      <w:start w:val="1"/>
      <w:numFmt w:val="lowerLetter"/>
      <w:lvlText w:val="%5."/>
      <w:lvlJc w:val="left"/>
      <w:pPr>
        <w:ind w:left="4008" w:hanging="360"/>
      </w:pPr>
      <w:rPr>
        <w:rFonts w:cs="Times New Roman"/>
      </w:rPr>
    </w:lvl>
    <w:lvl w:ilvl="5" w:tplc="0418001B" w:tentative="1">
      <w:start w:val="1"/>
      <w:numFmt w:val="lowerRoman"/>
      <w:lvlText w:val="%6."/>
      <w:lvlJc w:val="right"/>
      <w:pPr>
        <w:ind w:left="4728" w:hanging="180"/>
      </w:pPr>
      <w:rPr>
        <w:rFonts w:cs="Times New Roman"/>
      </w:rPr>
    </w:lvl>
    <w:lvl w:ilvl="6" w:tplc="0418000F" w:tentative="1">
      <w:start w:val="1"/>
      <w:numFmt w:val="decimal"/>
      <w:lvlText w:val="%7."/>
      <w:lvlJc w:val="left"/>
      <w:pPr>
        <w:ind w:left="5448" w:hanging="360"/>
      </w:pPr>
      <w:rPr>
        <w:rFonts w:cs="Times New Roman"/>
      </w:rPr>
    </w:lvl>
    <w:lvl w:ilvl="7" w:tplc="04180019" w:tentative="1">
      <w:start w:val="1"/>
      <w:numFmt w:val="lowerLetter"/>
      <w:lvlText w:val="%8."/>
      <w:lvlJc w:val="left"/>
      <w:pPr>
        <w:ind w:left="6168" w:hanging="360"/>
      </w:pPr>
      <w:rPr>
        <w:rFonts w:cs="Times New Roman"/>
      </w:rPr>
    </w:lvl>
    <w:lvl w:ilvl="8" w:tplc="0418001B" w:tentative="1">
      <w:start w:val="1"/>
      <w:numFmt w:val="lowerRoman"/>
      <w:lvlText w:val="%9."/>
      <w:lvlJc w:val="right"/>
      <w:pPr>
        <w:ind w:left="6888" w:hanging="180"/>
      </w:pPr>
      <w:rPr>
        <w:rFonts w:cs="Times New Roman"/>
      </w:rPr>
    </w:lvl>
  </w:abstractNum>
  <w:abstractNum w:abstractNumId="34"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7A05700"/>
    <w:multiLevelType w:val="hybridMultilevel"/>
    <w:tmpl w:val="B3A2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8B71DA"/>
    <w:multiLevelType w:val="hybridMultilevel"/>
    <w:tmpl w:val="32F2D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2C7839"/>
    <w:multiLevelType w:val="multilevel"/>
    <w:tmpl w:val="4B84908C"/>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688927B7"/>
    <w:multiLevelType w:val="hybridMultilevel"/>
    <w:tmpl w:val="79DEA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637C0DF2">
      <w:numFmt w:val="bullet"/>
      <w:lvlText w:val="-"/>
      <w:lvlJc w:val="left"/>
      <w:pPr>
        <w:ind w:left="4500" w:hanging="360"/>
      </w:pPr>
      <w:rPr>
        <w:rFonts w:ascii="Times New Roman" w:eastAsiaTheme="minorEastAsia"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A378C8"/>
    <w:multiLevelType w:val="hybridMultilevel"/>
    <w:tmpl w:val="CE4A7C60"/>
    <w:lvl w:ilvl="0" w:tplc="04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671542"/>
    <w:multiLevelType w:val="multilevel"/>
    <w:tmpl w:val="4F6A1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860CD2"/>
    <w:multiLevelType w:val="multilevel"/>
    <w:tmpl w:val="01D251A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922853"/>
    <w:multiLevelType w:val="hybridMultilevel"/>
    <w:tmpl w:val="4BCE6B2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EB5BAC"/>
    <w:multiLevelType w:val="hybridMultilevel"/>
    <w:tmpl w:val="EEEEC4DC"/>
    <w:lvl w:ilvl="0" w:tplc="FFFFFFFF">
      <w:start w:val="1"/>
      <w:numFmt w:val="lowerRoman"/>
      <w:lvlText w:val="(%1)"/>
      <w:lvlJc w:val="left"/>
      <w:pPr>
        <w:ind w:left="720" w:hanging="360"/>
      </w:pPr>
    </w:lvl>
    <w:lvl w:ilvl="1" w:tplc="04090017">
      <w:start w:val="1"/>
      <w:numFmt w:val="lowerLetter"/>
      <w:lvlText w:val="%2)"/>
      <w:lvlJc w:val="left"/>
      <w:pPr>
        <w:ind w:left="1440" w:hanging="360"/>
      </w:pPr>
    </w:lvl>
    <w:lvl w:ilvl="2" w:tplc="C900A05C">
      <w:start w:val="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355F7D"/>
    <w:multiLevelType w:val="hybridMultilevel"/>
    <w:tmpl w:val="31FC0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0" w15:restartNumberingAfterBreak="0">
    <w:nsid w:val="75557EEE"/>
    <w:multiLevelType w:val="hybridMultilevel"/>
    <w:tmpl w:val="7CF07994"/>
    <w:lvl w:ilvl="0" w:tplc="2000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75976120"/>
    <w:multiLevelType w:val="hybridMultilevel"/>
    <w:tmpl w:val="749886E6"/>
    <w:lvl w:ilvl="0" w:tplc="FFFFFFFF">
      <w:start w:val="1"/>
      <w:numFmt w:val="lowerRoman"/>
      <w:lvlText w:val="%1."/>
      <w:lvlJc w:val="left"/>
      <w:pPr>
        <w:ind w:left="720" w:hanging="360"/>
      </w:pPr>
    </w:lvl>
    <w:lvl w:ilvl="1" w:tplc="CE46DD42">
      <w:start w:val="1"/>
      <w:numFmt w:val="lowerRoman"/>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7E1363"/>
    <w:multiLevelType w:val="hybridMultilevel"/>
    <w:tmpl w:val="CBE22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93F277B"/>
    <w:multiLevelType w:val="hybridMultilevel"/>
    <w:tmpl w:val="9D8CA8DC"/>
    <w:lvl w:ilvl="0" w:tplc="7146F7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56"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16cid:durableId="1558856282">
    <w:abstractNumId w:val="8"/>
  </w:num>
  <w:num w:numId="2" w16cid:durableId="465977119">
    <w:abstractNumId w:val="6"/>
  </w:num>
  <w:num w:numId="3" w16cid:durableId="1398355564">
    <w:abstractNumId w:val="5"/>
  </w:num>
  <w:num w:numId="4" w16cid:durableId="2093506688">
    <w:abstractNumId w:val="4"/>
  </w:num>
  <w:num w:numId="5" w16cid:durableId="1423188820">
    <w:abstractNumId w:val="7"/>
  </w:num>
  <w:num w:numId="6" w16cid:durableId="53696682">
    <w:abstractNumId w:val="3"/>
  </w:num>
  <w:num w:numId="7" w16cid:durableId="1723822749">
    <w:abstractNumId w:val="2"/>
  </w:num>
  <w:num w:numId="8" w16cid:durableId="1936329654">
    <w:abstractNumId w:val="1"/>
  </w:num>
  <w:num w:numId="9" w16cid:durableId="2064670238">
    <w:abstractNumId w:val="0"/>
  </w:num>
  <w:num w:numId="10" w16cid:durableId="1988508594">
    <w:abstractNumId w:val="8"/>
  </w:num>
  <w:num w:numId="11" w16cid:durableId="1950700810">
    <w:abstractNumId w:val="20"/>
  </w:num>
  <w:num w:numId="12" w16cid:durableId="522477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851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576926">
    <w:abstractNumId w:val="9"/>
  </w:num>
  <w:num w:numId="15" w16cid:durableId="1594825810">
    <w:abstractNumId w:val="16"/>
  </w:num>
  <w:num w:numId="16" w16cid:durableId="116800418">
    <w:abstractNumId w:val="41"/>
  </w:num>
  <w:num w:numId="17" w16cid:durableId="1069964192">
    <w:abstractNumId w:val="33"/>
  </w:num>
  <w:num w:numId="18" w16cid:durableId="1124349170">
    <w:abstractNumId w:val="48"/>
  </w:num>
  <w:num w:numId="19" w16cid:durableId="1454862249">
    <w:abstractNumId w:val="27"/>
  </w:num>
  <w:num w:numId="20" w16cid:durableId="250965168">
    <w:abstractNumId w:val="21"/>
  </w:num>
  <w:num w:numId="21" w16cid:durableId="576668607">
    <w:abstractNumId w:val="49"/>
  </w:num>
  <w:num w:numId="22" w16cid:durableId="1719817087">
    <w:abstractNumId w:val="39"/>
  </w:num>
  <w:num w:numId="23" w16cid:durableId="356740195">
    <w:abstractNumId w:val="53"/>
  </w:num>
  <w:num w:numId="24" w16cid:durableId="868490793">
    <w:abstractNumId w:val="19"/>
  </w:num>
  <w:num w:numId="25" w16cid:durableId="627319821">
    <w:abstractNumId w:val="23"/>
  </w:num>
  <w:num w:numId="26" w16cid:durableId="1722752604">
    <w:abstractNumId w:val="32"/>
  </w:num>
  <w:num w:numId="27" w16cid:durableId="2050957161">
    <w:abstractNumId w:val="14"/>
  </w:num>
  <w:num w:numId="28" w16cid:durableId="1185679590">
    <w:abstractNumId w:val="12"/>
  </w:num>
  <w:num w:numId="29" w16cid:durableId="15030860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44275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1924325">
    <w:abstractNumId w:val="22"/>
  </w:num>
  <w:num w:numId="32" w16cid:durableId="1553733265">
    <w:abstractNumId w:val="56"/>
  </w:num>
  <w:num w:numId="33" w16cid:durableId="1333220874">
    <w:abstractNumId w:val="50"/>
  </w:num>
  <w:num w:numId="34" w16cid:durableId="99035231">
    <w:abstractNumId w:val="44"/>
  </w:num>
  <w:num w:numId="35" w16cid:durableId="12653078">
    <w:abstractNumId w:val="43"/>
  </w:num>
  <w:num w:numId="36" w16cid:durableId="2092002892">
    <w:abstractNumId w:val="28"/>
  </w:num>
  <w:num w:numId="37" w16cid:durableId="1876113888">
    <w:abstractNumId w:val="30"/>
  </w:num>
  <w:num w:numId="38" w16cid:durableId="921334757">
    <w:abstractNumId w:val="29"/>
  </w:num>
  <w:num w:numId="39" w16cid:durableId="53045112">
    <w:abstractNumId w:val="25"/>
  </w:num>
  <w:num w:numId="40" w16cid:durableId="1001935036">
    <w:abstractNumId w:val="13"/>
  </w:num>
  <w:num w:numId="41" w16cid:durableId="1216045767">
    <w:abstractNumId w:val="51"/>
  </w:num>
  <w:num w:numId="42" w16cid:durableId="54477684">
    <w:abstractNumId w:val="47"/>
  </w:num>
  <w:num w:numId="43" w16cid:durableId="273287450">
    <w:abstractNumId w:val="46"/>
  </w:num>
  <w:num w:numId="44" w16cid:durableId="642778533">
    <w:abstractNumId w:val="37"/>
  </w:num>
  <w:num w:numId="45" w16cid:durableId="1491403601">
    <w:abstractNumId w:val="40"/>
  </w:num>
  <w:num w:numId="46" w16cid:durableId="849300070">
    <w:abstractNumId w:val="18"/>
  </w:num>
  <w:num w:numId="47" w16cid:durableId="1341004697">
    <w:abstractNumId w:val="42"/>
  </w:num>
  <w:num w:numId="48" w16cid:durableId="1831170498">
    <w:abstractNumId w:val="45"/>
  </w:num>
  <w:num w:numId="49" w16cid:durableId="1344743417">
    <w:abstractNumId w:val="15"/>
  </w:num>
  <w:num w:numId="50" w16cid:durableId="469516283">
    <w:abstractNumId w:val="31"/>
  </w:num>
  <w:num w:numId="51" w16cid:durableId="690912102">
    <w:abstractNumId w:val="35"/>
  </w:num>
  <w:num w:numId="52" w16cid:durableId="35474507">
    <w:abstractNumId w:val="38"/>
  </w:num>
  <w:num w:numId="53" w16cid:durableId="1182089856">
    <w:abstractNumId w:val="52"/>
  </w:num>
  <w:num w:numId="54" w16cid:durableId="992491434">
    <w:abstractNumId w:val="24"/>
  </w:num>
  <w:num w:numId="55" w16cid:durableId="1765153060">
    <w:abstractNumId w:val="17"/>
  </w:num>
  <w:num w:numId="56" w16cid:durableId="1856915709">
    <w:abstractNumId w:val="36"/>
  </w:num>
  <w:num w:numId="57" w16cid:durableId="2130512904">
    <w:abstractNumId w:val="26"/>
  </w:num>
  <w:num w:numId="58" w16cid:durableId="143821083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7E3"/>
    <w:rsid w:val="0001418D"/>
    <w:rsid w:val="00025343"/>
    <w:rsid w:val="00034317"/>
    <w:rsid w:val="00034616"/>
    <w:rsid w:val="00041505"/>
    <w:rsid w:val="000515E6"/>
    <w:rsid w:val="00055876"/>
    <w:rsid w:val="00055921"/>
    <w:rsid w:val="00056925"/>
    <w:rsid w:val="00056B20"/>
    <w:rsid w:val="000571DB"/>
    <w:rsid w:val="0006063C"/>
    <w:rsid w:val="00067AA6"/>
    <w:rsid w:val="000828A7"/>
    <w:rsid w:val="00086EEC"/>
    <w:rsid w:val="000903A8"/>
    <w:rsid w:val="00091EB1"/>
    <w:rsid w:val="00094F4D"/>
    <w:rsid w:val="000A4BB9"/>
    <w:rsid w:val="000A6404"/>
    <w:rsid w:val="000B5AB5"/>
    <w:rsid w:val="000B60D6"/>
    <w:rsid w:val="000C3FEF"/>
    <w:rsid w:val="000C6CCB"/>
    <w:rsid w:val="000E1CC6"/>
    <w:rsid w:val="000E25EB"/>
    <w:rsid w:val="000F673E"/>
    <w:rsid w:val="001129A7"/>
    <w:rsid w:val="0011780D"/>
    <w:rsid w:val="00120DA6"/>
    <w:rsid w:val="00123E84"/>
    <w:rsid w:val="00135D47"/>
    <w:rsid w:val="0015074B"/>
    <w:rsid w:val="001521F7"/>
    <w:rsid w:val="001529D7"/>
    <w:rsid w:val="001545F2"/>
    <w:rsid w:val="001732EB"/>
    <w:rsid w:val="0019475B"/>
    <w:rsid w:val="001A43BC"/>
    <w:rsid w:val="001A4A06"/>
    <w:rsid w:val="001C45DB"/>
    <w:rsid w:val="001D3B41"/>
    <w:rsid w:val="001D556D"/>
    <w:rsid w:val="001E4BFD"/>
    <w:rsid w:val="001F2D07"/>
    <w:rsid w:val="002046B5"/>
    <w:rsid w:val="00217573"/>
    <w:rsid w:val="00220BFC"/>
    <w:rsid w:val="00225F89"/>
    <w:rsid w:val="00236291"/>
    <w:rsid w:val="002440A6"/>
    <w:rsid w:val="002442A2"/>
    <w:rsid w:val="0024551E"/>
    <w:rsid w:val="00250651"/>
    <w:rsid w:val="00250766"/>
    <w:rsid w:val="00271E2E"/>
    <w:rsid w:val="00280229"/>
    <w:rsid w:val="0028165F"/>
    <w:rsid w:val="002822D0"/>
    <w:rsid w:val="0028288E"/>
    <w:rsid w:val="00285C33"/>
    <w:rsid w:val="002866F8"/>
    <w:rsid w:val="002915F9"/>
    <w:rsid w:val="0029639D"/>
    <w:rsid w:val="00297B63"/>
    <w:rsid w:val="002A1646"/>
    <w:rsid w:val="002A1DB3"/>
    <w:rsid w:val="002A4D93"/>
    <w:rsid w:val="002B5FDA"/>
    <w:rsid w:val="002B722E"/>
    <w:rsid w:val="002C0951"/>
    <w:rsid w:val="002C1626"/>
    <w:rsid w:val="002C3096"/>
    <w:rsid w:val="002C3BE8"/>
    <w:rsid w:val="002C55C1"/>
    <w:rsid w:val="002D15BD"/>
    <w:rsid w:val="002D4FDD"/>
    <w:rsid w:val="002D6A4C"/>
    <w:rsid w:val="002E1328"/>
    <w:rsid w:val="00326F90"/>
    <w:rsid w:val="00330154"/>
    <w:rsid w:val="0033055A"/>
    <w:rsid w:val="003316F7"/>
    <w:rsid w:val="00331A55"/>
    <w:rsid w:val="00342CF6"/>
    <w:rsid w:val="00342D46"/>
    <w:rsid w:val="00343DE0"/>
    <w:rsid w:val="0034686A"/>
    <w:rsid w:val="003612FD"/>
    <w:rsid w:val="003621CE"/>
    <w:rsid w:val="0037181B"/>
    <w:rsid w:val="00372AA3"/>
    <w:rsid w:val="00380127"/>
    <w:rsid w:val="0038265E"/>
    <w:rsid w:val="00386963"/>
    <w:rsid w:val="00387CB7"/>
    <w:rsid w:val="003A1677"/>
    <w:rsid w:val="003A4914"/>
    <w:rsid w:val="003B0129"/>
    <w:rsid w:val="003B0833"/>
    <w:rsid w:val="003B454B"/>
    <w:rsid w:val="003B70AF"/>
    <w:rsid w:val="003C2293"/>
    <w:rsid w:val="003C73DB"/>
    <w:rsid w:val="003D06F8"/>
    <w:rsid w:val="003D1921"/>
    <w:rsid w:val="003D2465"/>
    <w:rsid w:val="003D5EFB"/>
    <w:rsid w:val="003D7AAB"/>
    <w:rsid w:val="003E15E3"/>
    <w:rsid w:val="003F4B7D"/>
    <w:rsid w:val="00401D7A"/>
    <w:rsid w:val="00404D26"/>
    <w:rsid w:val="00410AD7"/>
    <w:rsid w:val="004122AD"/>
    <w:rsid w:val="00416918"/>
    <w:rsid w:val="00424F91"/>
    <w:rsid w:val="00430800"/>
    <w:rsid w:val="0043105A"/>
    <w:rsid w:val="0043492A"/>
    <w:rsid w:val="004414BD"/>
    <w:rsid w:val="00451E10"/>
    <w:rsid w:val="004521CB"/>
    <w:rsid w:val="00456387"/>
    <w:rsid w:val="00457504"/>
    <w:rsid w:val="0046286F"/>
    <w:rsid w:val="0046659C"/>
    <w:rsid w:val="00475960"/>
    <w:rsid w:val="00481F85"/>
    <w:rsid w:val="004820D4"/>
    <w:rsid w:val="00495611"/>
    <w:rsid w:val="004B5F32"/>
    <w:rsid w:val="004C0E40"/>
    <w:rsid w:val="004E2CA8"/>
    <w:rsid w:val="004E627E"/>
    <w:rsid w:val="004F01A6"/>
    <w:rsid w:val="004F0277"/>
    <w:rsid w:val="004F1042"/>
    <w:rsid w:val="004F2427"/>
    <w:rsid w:val="004F289D"/>
    <w:rsid w:val="00504C54"/>
    <w:rsid w:val="00511750"/>
    <w:rsid w:val="005209F6"/>
    <w:rsid w:val="00534381"/>
    <w:rsid w:val="005557FA"/>
    <w:rsid w:val="00560353"/>
    <w:rsid w:val="005657FE"/>
    <w:rsid w:val="00567DCB"/>
    <w:rsid w:val="005713AE"/>
    <w:rsid w:val="005733E7"/>
    <w:rsid w:val="00582B43"/>
    <w:rsid w:val="00582FC2"/>
    <w:rsid w:val="00591370"/>
    <w:rsid w:val="00591973"/>
    <w:rsid w:val="0059751D"/>
    <w:rsid w:val="005A48B2"/>
    <w:rsid w:val="005B2268"/>
    <w:rsid w:val="005C4BD8"/>
    <w:rsid w:val="005D410B"/>
    <w:rsid w:val="005D4F4D"/>
    <w:rsid w:val="005D69B6"/>
    <w:rsid w:val="005E46C8"/>
    <w:rsid w:val="005E4DBD"/>
    <w:rsid w:val="005F3903"/>
    <w:rsid w:val="005F4FCB"/>
    <w:rsid w:val="005F7ACC"/>
    <w:rsid w:val="006073F8"/>
    <w:rsid w:val="00613C16"/>
    <w:rsid w:val="00616F75"/>
    <w:rsid w:val="00621251"/>
    <w:rsid w:val="00633F58"/>
    <w:rsid w:val="00651F52"/>
    <w:rsid w:val="00654E70"/>
    <w:rsid w:val="0066538B"/>
    <w:rsid w:val="00672AFE"/>
    <w:rsid w:val="00686EC8"/>
    <w:rsid w:val="006872C7"/>
    <w:rsid w:val="006A4804"/>
    <w:rsid w:val="006B3901"/>
    <w:rsid w:val="006B4795"/>
    <w:rsid w:val="006C342F"/>
    <w:rsid w:val="006D4E58"/>
    <w:rsid w:val="006E0743"/>
    <w:rsid w:val="006E5E54"/>
    <w:rsid w:val="006E7BFD"/>
    <w:rsid w:val="006F42C0"/>
    <w:rsid w:val="006F4C07"/>
    <w:rsid w:val="00702614"/>
    <w:rsid w:val="007053C3"/>
    <w:rsid w:val="007125D6"/>
    <w:rsid w:val="007154B0"/>
    <w:rsid w:val="00715D50"/>
    <w:rsid w:val="00716D32"/>
    <w:rsid w:val="00720EF2"/>
    <w:rsid w:val="00731B59"/>
    <w:rsid w:val="00750CDE"/>
    <w:rsid w:val="007636E6"/>
    <w:rsid w:val="00765C0A"/>
    <w:rsid w:val="00785BE2"/>
    <w:rsid w:val="00785F27"/>
    <w:rsid w:val="00791B82"/>
    <w:rsid w:val="00794FC7"/>
    <w:rsid w:val="007B58EA"/>
    <w:rsid w:val="007B5BD4"/>
    <w:rsid w:val="007D1E54"/>
    <w:rsid w:val="007D2398"/>
    <w:rsid w:val="007E7E89"/>
    <w:rsid w:val="00801E4C"/>
    <w:rsid w:val="00802EF7"/>
    <w:rsid w:val="0080489C"/>
    <w:rsid w:val="008127AE"/>
    <w:rsid w:val="00812B60"/>
    <w:rsid w:val="00813FB7"/>
    <w:rsid w:val="00825916"/>
    <w:rsid w:val="00825CC8"/>
    <w:rsid w:val="00826397"/>
    <w:rsid w:val="00852F94"/>
    <w:rsid w:val="008708CC"/>
    <w:rsid w:val="00882A05"/>
    <w:rsid w:val="008864AF"/>
    <w:rsid w:val="0088690A"/>
    <w:rsid w:val="00887BAA"/>
    <w:rsid w:val="008A2AA3"/>
    <w:rsid w:val="008A6764"/>
    <w:rsid w:val="008B1566"/>
    <w:rsid w:val="008B38E6"/>
    <w:rsid w:val="008C7A75"/>
    <w:rsid w:val="008D19A5"/>
    <w:rsid w:val="008D56BE"/>
    <w:rsid w:val="008E31EE"/>
    <w:rsid w:val="008E43EC"/>
    <w:rsid w:val="008F254D"/>
    <w:rsid w:val="0090505F"/>
    <w:rsid w:val="00915E89"/>
    <w:rsid w:val="0091785D"/>
    <w:rsid w:val="00922341"/>
    <w:rsid w:val="009262D2"/>
    <w:rsid w:val="00927B10"/>
    <w:rsid w:val="00927D8D"/>
    <w:rsid w:val="00931824"/>
    <w:rsid w:val="0095304F"/>
    <w:rsid w:val="009621B0"/>
    <w:rsid w:val="00962713"/>
    <w:rsid w:val="009664FD"/>
    <w:rsid w:val="0097161C"/>
    <w:rsid w:val="0097361A"/>
    <w:rsid w:val="0098478D"/>
    <w:rsid w:val="0099130B"/>
    <w:rsid w:val="00993AFE"/>
    <w:rsid w:val="009A0C91"/>
    <w:rsid w:val="009C621A"/>
    <w:rsid w:val="009E043E"/>
    <w:rsid w:val="009E2593"/>
    <w:rsid w:val="009E5A36"/>
    <w:rsid w:val="009E5CAB"/>
    <w:rsid w:val="009E7047"/>
    <w:rsid w:val="009F1C73"/>
    <w:rsid w:val="00A1222D"/>
    <w:rsid w:val="00A137CE"/>
    <w:rsid w:val="00A14FBD"/>
    <w:rsid w:val="00A17071"/>
    <w:rsid w:val="00A23DA3"/>
    <w:rsid w:val="00A27CBA"/>
    <w:rsid w:val="00A3008E"/>
    <w:rsid w:val="00A40188"/>
    <w:rsid w:val="00A479F0"/>
    <w:rsid w:val="00A53068"/>
    <w:rsid w:val="00A545A6"/>
    <w:rsid w:val="00A62CF4"/>
    <w:rsid w:val="00A64D7E"/>
    <w:rsid w:val="00A71A42"/>
    <w:rsid w:val="00A77524"/>
    <w:rsid w:val="00A83008"/>
    <w:rsid w:val="00A86390"/>
    <w:rsid w:val="00A9711A"/>
    <w:rsid w:val="00AA03F5"/>
    <w:rsid w:val="00AA1D8D"/>
    <w:rsid w:val="00AB480B"/>
    <w:rsid w:val="00AB4916"/>
    <w:rsid w:val="00AC076B"/>
    <w:rsid w:val="00AD1B1C"/>
    <w:rsid w:val="00AD5AC7"/>
    <w:rsid w:val="00AF430B"/>
    <w:rsid w:val="00B1281D"/>
    <w:rsid w:val="00B144FF"/>
    <w:rsid w:val="00B264F8"/>
    <w:rsid w:val="00B411BF"/>
    <w:rsid w:val="00B43ACB"/>
    <w:rsid w:val="00B47730"/>
    <w:rsid w:val="00B50DF4"/>
    <w:rsid w:val="00B5681A"/>
    <w:rsid w:val="00B868A4"/>
    <w:rsid w:val="00B91BBD"/>
    <w:rsid w:val="00BB05D4"/>
    <w:rsid w:val="00BB3C9C"/>
    <w:rsid w:val="00BC04F8"/>
    <w:rsid w:val="00BC0EC4"/>
    <w:rsid w:val="00BC13F3"/>
    <w:rsid w:val="00BC73BF"/>
    <w:rsid w:val="00BE2E15"/>
    <w:rsid w:val="00BE324E"/>
    <w:rsid w:val="00BE6A39"/>
    <w:rsid w:val="00BE7596"/>
    <w:rsid w:val="00BF491C"/>
    <w:rsid w:val="00BF5724"/>
    <w:rsid w:val="00C16B86"/>
    <w:rsid w:val="00C2461C"/>
    <w:rsid w:val="00C32462"/>
    <w:rsid w:val="00C35783"/>
    <w:rsid w:val="00C4040B"/>
    <w:rsid w:val="00C432CA"/>
    <w:rsid w:val="00C64439"/>
    <w:rsid w:val="00C73F61"/>
    <w:rsid w:val="00C853DB"/>
    <w:rsid w:val="00C934E5"/>
    <w:rsid w:val="00CA43D8"/>
    <w:rsid w:val="00CB010F"/>
    <w:rsid w:val="00CB0664"/>
    <w:rsid w:val="00CB0738"/>
    <w:rsid w:val="00CB51EF"/>
    <w:rsid w:val="00CC4B2F"/>
    <w:rsid w:val="00CC6AE7"/>
    <w:rsid w:val="00CE3F92"/>
    <w:rsid w:val="00CE4CEB"/>
    <w:rsid w:val="00D1083F"/>
    <w:rsid w:val="00D25359"/>
    <w:rsid w:val="00D26CCF"/>
    <w:rsid w:val="00D35C06"/>
    <w:rsid w:val="00D41866"/>
    <w:rsid w:val="00D46160"/>
    <w:rsid w:val="00D5057D"/>
    <w:rsid w:val="00D506EB"/>
    <w:rsid w:val="00D528BC"/>
    <w:rsid w:val="00D557E1"/>
    <w:rsid w:val="00D70BE1"/>
    <w:rsid w:val="00D746FD"/>
    <w:rsid w:val="00D850D2"/>
    <w:rsid w:val="00D85EB3"/>
    <w:rsid w:val="00D91EF1"/>
    <w:rsid w:val="00DA3267"/>
    <w:rsid w:val="00DA4649"/>
    <w:rsid w:val="00DB07C6"/>
    <w:rsid w:val="00DC3594"/>
    <w:rsid w:val="00DD24F5"/>
    <w:rsid w:val="00DD7456"/>
    <w:rsid w:val="00DE4364"/>
    <w:rsid w:val="00DF188E"/>
    <w:rsid w:val="00E04535"/>
    <w:rsid w:val="00E118A1"/>
    <w:rsid w:val="00E170B8"/>
    <w:rsid w:val="00E23250"/>
    <w:rsid w:val="00E31253"/>
    <w:rsid w:val="00E46ACC"/>
    <w:rsid w:val="00E61517"/>
    <w:rsid w:val="00E76B58"/>
    <w:rsid w:val="00E837EB"/>
    <w:rsid w:val="00E91526"/>
    <w:rsid w:val="00E94B80"/>
    <w:rsid w:val="00E961A3"/>
    <w:rsid w:val="00EA05B5"/>
    <w:rsid w:val="00EA2AEF"/>
    <w:rsid w:val="00EA63F5"/>
    <w:rsid w:val="00EA6BFA"/>
    <w:rsid w:val="00EB33DC"/>
    <w:rsid w:val="00EB3E6A"/>
    <w:rsid w:val="00EC3AF1"/>
    <w:rsid w:val="00ED1409"/>
    <w:rsid w:val="00EE3B63"/>
    <w:rsid w:val="00F03CFF"/>
    <w:rsid w:val="00F04252"/>
    <w:rsid w:val="00F1363E"/>
    <w:rsid w:val="00F13899"/>
    <w:rsid w:val="00F13E78"/>
    <w:rsid w:val="00F1414C"/>
    <w:rsid w:val="00F46D9D"/>
    <w:rsid w:val="00F561C4"/>
    <w:rsid w:val="00F6225F"/>
    <w:rsid w:val="00F705C3"/>
    <w:rsid w:val="00F708CC"/>
    <w:rsid w:val="00F70BDA"/>
    <w:rsid w:val="00F85A59"/>
    <w:rsid w:val="00F86238"/>
    <w:rsid w:val="00F8733B"/>
    <w:rsid w:val="00FA0FFC"/>
    <w:rsid w:val="00FA3BE6"/>
    <w:rsid w:val="00FA3EEB"/>
    <w:rsid w:val="00FB19F9"/>
    <w:rsid w:val="00FB2278"/>
    <w:rsid w:val="00FB30E1"/>
    <w:rsid w:val="00FB31BA"/>
    <w:rsid w:val="00FC0963"/>
    <w:rsid w:val="00FC693F"/>
    <w:rsid w:val="00FF6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1F3A5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1F3A5F"/>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1F3A5F"/>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Header 1,Encabezado 2,encabezado"/>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aliases w:val="Header 1 Caracter,Encabezado 2 Caracter,encabezado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fCaracter"/>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nhideWhenUsed/>
    <w:rsid w:val="00E61517"/>
    <w:rPr>
      <w:color w:val="0000FF"/>
      <w:u w:val="single"/>
    </w:rPr>
  </w:style>
  <w:style w:type="paragraph" w:customStyle="1" w:styleId="Default">
    <w:name w:val="Default"/>
    <w:rsid w:val="00E615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Referinnotdesubsol">
    <w:name w:val="footnote reference"/>
    <w:aliases w:val="Footnote symbol,fr,Footnote Reference Superscript,Voetnootverwijzing,Times 10 Point,Exposant 3 Point,Footnote Reference Number,Footnote reference number,Ref,de nota al pie,note TESI,SUPERS,EN Footnote Reference,footnote ref"/>
    <w:link w:val="SUPERSCharCharCharCharCharCharCharChar"/>
    <w:uiPriority w:val="99"/>
    <w:qFormat/>
    <w:rsid w:val="00E61517"/>
    <w:rPr>
      <w:rFonts w:ascii="Times New Roman" w:hAnsi="Times New Roman"/>
      <w:noProof w:val="0"/>
      <w:sz w:val="27"/>
      <w:vertAlign w:val="superscript"/>
      <w:lang w:val="en-US"/>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stile 1,FT,ft"/>
    <w:basedOn w:val="Normal"/>
    <w:next w:val="Normal"/>
    <w:link w:val="TextnotdesubsolCaracter"/>
    <w:qFormat/>
    <w:rsid w:val="00E61517"/>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basedOn w:val="Fontdeparagrafimplicit"/>
    <w:link w:val="Textnotdesubsol"/>
    <w:uiPriority w:val="99"/>
    <w:rsid w:val="00E61517"/>
    <w:rPr>
      <w:rFonts w:ascii="Times New Roman" w:eastAsia="Times New Roman" w:hAnsi="Times New Roman" w:cs="Times New Roman"/>
      <w:sz w:val="20"/>
      <w:szCs w:val="20"/>
      <w:lang w:eastAsia="ro-RO"/>
    </w:rPr>
  </w:style>
  <w:style w:type="paragraph" w:customStyle="1" w:styleId="al">
    <w:name w:val="a_l"/>
    <w:basedOn w:val="Normal"/>
    <w:rsid w:val="00E61517"/>
    <w:pPr>
      <w:spacing w:before="100" w:beforeAutospacing="1" w:after="100" w:afterAutospacing="1" w:line="240" w:lineRule="auto"/>
    </w:pPr>
    <w:rPr>
      <w:rFonts w:ascii="Times New Roman" w:eastAsia="Times New Roman" w:hAnsi="Times New Roman" w:cs="Times New Roman"/>
      <w:sz w:val="24"/>
      <w:szCs w:val="24"/>
    </w:rPr>
  </w:style>
  <w:style w:type="paragraph" w:styleId="Revizuire">
    <w:name w:val="Revision"/>
    <w:hidden/>
    <w:uiPriority w:val="99"/>
    <w:semiHidden/>
    <w:rsid w:val="008708CC"/>
    <w:pPr>
      <w:spacing w:after="0" w:line="240" w:lineRule="auto"/>
    </w:pPr>
    <w:rPr>
      <w:rFonts w:ascii="Calibri" w:hAnsi="Calibri"/>
    </w:rPr>
  </w:style>
  <w:style w:type="paragraph" w:customStyle="1" w:styleId="EMBodyText">
    <w:name w:val="EM Body Text"/>
    <w:basedOn w:val="Normal"/>
    <w:link w:val="EMBodyTextChar"/>
    <w:uiPriority w:val="99"/>
    <w:rsid w:val="00404D26"/>
    <w:pPr>
      <w:numPr>
        <w:numId w:val="12"/>
      </w:numPr>
      <w:spacing w:before="120" w:after="120" w:line="240" w:lineRule="auto"/>
      <w:jc w:val="both"/>
    </w:pPr>
    <w:rPr>
      <w:rFonts w:ascii="Arial" w:eastAsiaTheme="minorHAnsi" w:hAnsi="Arial"/>
      <w:kern w:val="2"/>
      <w:szCs w:val="24"/>
      <w14:ligatures w14:val="standardContextual"/>
    </w:rPr>
  </w:style>
  <w:style w:type="paragraph" w:customStyle="1" w:styleId="EMList1">
    <w:name w:val="EM List 1"/>
    <w:basedOn w:val="Normal"/>
    <w:rsid w:val="00404D26"/>
    <w:pPr>
      <w:numPr>
        <w:ilvl w:val="1"/>
        <w:numId w:val="12"/>
      </w:numPr>
      <w:spacing w:before="120" w:after="80" w:line="240" w:lineRule="auto"/>
      <w:jc w:val="both"/>
    </w:pPr>
    <w:rPr>
      <w:rFonts w:ascii="Arial" w:eastAsia="Times New Roman" w:hAnsi="Arial" w:cs="Times New Roman"/>
      <w:lang w:val="ro-RO"/>
    </w:rPr>
  </w:style>
  <w:style w:type="paragraph" w:customStyle="1" w:styleId="EMList2">
    <w:name w:val="EM List 2"/>
    <w:basedOn w:val="Normal"/>
    <w:rsid w:val="00404D26"/>
    <w:pPr>
      <w:numPr>
        <w:ilvl w:val="2"/>
        <w:numId w:val="12"/>
      </w:numPr>
      <w:spacing w:before="120" w:after="80" w:line="240" w:lineRule="auto"/>
      <w:jc w:val="both"/>
    </w:pPr>
    <w:rPr>
      <w:rFonts w:ascii="Arial" w:eastAsia="Times New Roman" w:hAnsi="Arial" w:cs="Times New Roman"/>
      <w:lang w:val="ro-RO"/>
    </w:rPr>
  </w:style>
  <w:style w:type="paragraph" w:customStyle="1" w:styleId="EMList3">
    <w:name w:val="EM List 3"/>
    <w:basedOn w:val="Normal"/>
    <w:rsid w:val="00404D26"/>
    <w:pPr>
      <w:numPr>
        <w:ilvl w:val="3"/>
        <w:numId w:val="12"/>
      </w:numPr>
      <w:spacing w:before="120" w:after="80" w:line="240" w:lineRule="auto"/>
      <w:jc w:val="both"/>
    </w:pPr>
    <w:rPr>
      <w:rFonts w:ascii="Arial" w:eastAsia="Times New Roman" w:hAnsi="Arial" w:cs="Times New Roman"/>
      <w:lang w:val="ro-RO"/>
    </w:rPr>
  </w:style>
  <w:style w:type="character" w:customStyle="1" w:styleId="ListparagrafCaracter">
    <w:name w:val="Listă paragraf Caracter"/>
    <w:aliases w:val="Citation List Caracter,본문(내용) Caracter,List Paragraph (numbered (a)) Caracter,Forth level Caracter,Heading x1 Caracter,Normal bullet 2 Caracter,List Paragraph1 Caracter,body 2 Caracter,List Paragraph11 Caracter,lp1 Caracter"/>
    <w:basedOn w:val="Fontdeparagrafimplicit"/>
    <w:link w:val="Listparagraf"/>
    <w:uiPriority w:val="34"/>
    <w:qFormat/>
    <w:rsid w:val="00404D26"/>
    <w:rPr>
      <w:rFonts w:ascii="Calibri" w:hAnsi="Calibr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Referinnotdesubsol"/>
    <w:uiPriority w:val="99"/>
    <w:rsid w:val="00404D26"/>
    <w:pPr>
      <w:tabs>
        <w:tab w:val="left" w:pos="907"/>
      </w:tabs>
      <w:spacing w:before="60" w:after="160" w:line="240" w:lineRule="exact"/>
      <w:jc w:val="both"/>
    </w:pPr>
    <w:rPr>
      <w:rFonts w:ascii="Times New Roman" w:hAnsi="Times New Roman"/>
      <w:sz w:val="27"/>
      <w:vertAlign w:val="superscript"/>
    </w:rPr>
  </w:style>
  <w:style w:type="paragraph" w:customStyle="1" w:styleId="Style11">
    <w:name w:val="Style 11"/>
    <w:basedOn w:val="Normal"/>
    <w:uiPriority w:val="99"/>
    <w:rsid w:val="0091785D"/>
    <w:pPr>
      <w:widowControl w:val="0"/>
      <w:autoSpaceDE w:val="0"/>
      <w:autoSpaceDN w:val="0"/>
      <w:spacing w:after="0" w:line="384" w:lineRule="atLeast"/>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852F94"/>
    <w:rPr>
      <w:sz w:val="16"/>
      <w:szCs w:val="16"/>
    </w:rPr>
  </w:style>
  <w:style w:type="paragraph" w:styleId="Textcomentariu">
    <w:name w:val="annotation text"/>
    <w:basedOn w:val="Normal"/>
    <w:link w:val="TextcomentariuCaracter"/>
    <w:uiPriority w:val="99"/>
    <w:unhideWhenUsed/>
    <w:rsid w:val="00852F94"/>
    <w:pPr>
      <w:spacing w:line="240" w:lineRule="auto"/>
    </w:pPr>
    <w:rPr>
      <w:sz w:val="20"/>
      <w:szCs w:val="20"/>
    </w:rPr>
  </w:style>
  <w:style w:type="character" w:customStyle="1" w:styleId="TextcomentariuCaracter">
    <w:name w:val="Text comentariu Caracter"/>
    <w:basedOn w:val="Fontdeparagrafimplicit"/>
    <w:link w:val="Textcomentariu"/>
    <w:uiPriority w:val="99"/>
    <w:rsid w:val="00852F94"/>
    <w:rPr>
      <w:rFonts w:ascii="Calibri" w:hAnsi="Calibri"/>
      <w:sz w:val="20"/>
      <w:szCs w:val="20"/>
    </w:rPr>
  </w:style>
  <w:style w:type="paragraph" w:styleId="SubiectComentariu">
    <w:name w:val="annotation subject"/>
    <w:basedOn w:val="Textcomentariu"/>
    <w:next w:val="Textcomentariu"/>
    <w:link w:val="SubiectComentariuCaracter"/>
    <w:uiPriority w:val="99"/>
    <w:semiHidden/>
    <w:unhideWhenUsed/>
    <w:rsid w:val="00852F94"/>
    <w:rPr>
      <w:b/>
      <w:bCs/>
    </w:rPr>
  </w:style>
  <w:style w:type="character" w:customStyle="1" w:styleId="SubiectComentariuCaracter">
    <w:name w:val="Subiect Comentariu Caracter"/>
    <w:basedOn w:val="TextcomentariuCaracter"/>
    <w:link w:val="SubiectComentariu"/>
    <w:uiPriority w:val="99"/>
    <w:semiHidden/>
    <w:rsid w:val="00852F94"/>
    <w:rPr>
      <w:rFonts w:ascii="Calibri" w:hAnsi="Calibri"/>
      <w:b/>
      <w:bCs/>
      <w:sz w:val="20"/>
      <w:szCs w:val="20"/>
    </w:rPr>
  </w:style>
  <w:style w:type="character" w:customStyle="1" w:styleId="EMBodyTextChar">
    <w:name w:val="EM Body Text Char"/>
    <w:link w:val="EMBodyText"/>
    <w:uiPriority w:val="99"/>
    <w:locked/>
    <w:rsid w:val="00CC6AE7"/>
    <w:rPr>
      <w:rFonts w:ascii="Arial" w:eastAsiaTheme="minorHAnsi" w:hAnsi="Arial"/>
      <w:kern w:val="2"/>
      <w:szCs w:val="24"/>
      <w14:ligatures w14:val="standardContextual"/>
    </w:rPr>
  </w:style>
  <w:style w:type="paragraph" w:customStyle="1" w:styleId="EMTableText">
    <w:name w:val="EM Table Text"/>
    <w:basedOn w:val="Normal"/>
    <w:rsid w:val="00CC6AE7"/>
    <w:pPr>
      <w:spacing w:before="40" w:after="40" w:line="240" w:lineRule="auto"/>
    </w:pPr>
    <w:rPr>
      <w:rFonts w:ascii="Arial" w:eastAsia="Times New Roman" w:hAnsi="Arial" w:cs="Times New Roman"/>
      <w:sz w:val="20"/>
      <w:szCs w:val="24"/>
      <w:lang w:val="ro-RO"/>
    </w:rPr>
  </w:style>
  <w:style w:type="paragraph" w:customStyle="1" w:styleId="EMTableTitle">
    <w:name w:val="EM Table Title"/>
    <w:basedOn w:val="EMTableText"/>
    <w:rsid w:val="00CC6AE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c3721-b26e-4950-b150-c38592c425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CE82DE67618F43A0BDFF4DC9B77BD4" ma:contentTypeVersion="9" ma:contentTypeDescription="Create a new document." ma:contentTypeScope="" ma:versionID="4e451706bbdf78f9517669e84fb09574">
  <xsd:schema xmlns:xsd="http://www.w3.org/2001/XMLSchema" xmlns:xs="http://www.w3.org/2001/XMLSchema" xmlns:p="http://schemas.microsoft.com/office/2006/metadata/properties" xmlns:ns2="134c3721-b26e-4950-b150-c38592c42595" targetNamespace="http://schemas.microsoft.com/office/2006/metadata/properties" ma:root="true" ma:fieldsID="a55728e7ec1d27835d502ea4d0b125c6" ns2:_="">
    <xsd:import namespace="134c3721-b26e-4950-b150-c38592c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721-b26e-4950-b150-c38592c42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E36C9-9AC7-4B8A-BD55-0FDD81C13385}">
  <ds:schemaRefs>
    <ds:schemaRef ds:uri="http://schemas.microsoft.com/office/2006/metadata/properties"/>
    <ds:schemaRef ds:uri="http://schemas.microsoft.com/office/infopath/2007/PartnerControls"/>
    <ds:schemaRef ds:uri="134c3721-b26e-4950-b150-c38592c42595"/>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B90CDB7C-3973-48DC-B121-0CE7F06FA30F}">
  <ds:schemaRefs>
    <ds:schemaRef ds:uri="http://schemas.microsoft.com/sharepoint/v3/contenttype/forms"/>
  </ds:schemaRefs>
</ds:datastoreItem>
</file>

<file path=customXml/itemProps4.xml><?xml version="1.0" encoding="utf-8"?>
<ds:datastoreItem xmlns:ds="http://schemas.openxmlformats.org/officeDocument/2006/customXml" ds:itemID="{2FA470F0-F15E-4666-AA86-E1698CEC8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c3721-b26e-4950-b150-c38592c42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9074</Words>
  <Characters>51724</Characters>
  <Application>Microsoft Office Word</Application>
  <DocSecurity>0</DocSecurity>
  <Lines>431</Lines>
  <Paragraphs>121</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60677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2026-05-07T06:50:00Z</dcterms:created>
  <dcterms:modified xsi:type="dcterms:W3CDTF">2026-05-11T10:53:00Z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0x010100DDCE82DE67618F43A0BDFF4DC9B77BD4</vt:lpwstr>
  </property>
</Properties>
</file>