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632E" w14:textId="77777777" w:rsidR="00C232FF" w:rsidRPr="00C96162" w:rsidRDefault="00000000">
      <w:pPr>
        <w:pStyle w:val="Titlu1"/>
        <w:jc w:val="center"/>
        <w:rPr>
          <w:color w:val="auto"/>
        </w:rPr>
      </w:pPr>
      <w:r w:rsidRPr="00C96162">
        <w:rPr>
          <w:color w:val="auto"/>
        </w:rPr>
        <w:t>DECLARAȚIE DE ASUMARE</w:t>
      </w:r>
    </w:p>
    <w:p w14:paraId="42BF8838" w14:textId="77777777" w:rsidR="00C232FF" w:rsidRDefault="00000000">
      <w:pPr>
        <w:jc w:val="center"/>
      </w:pPr>
      <w:r>
        <w:t>privind aplicarea sistemelor de management și trasabilitate</w:t>
      </w:r>
      <w:r>
        <w:br/>
      </w:r>
    </w:p>
    <w:p w14:paraId="48D9A224" w14:textId="4897F558" w:rsidR="00C232FF" w:rsidRDefault="00000000" w:rsidP="00C96162">
      <w:pPr>
        <w:jc w:val="both"/>
      </w:pPr>
      <w:r>
        <w:t>Subsemnatul(a), ..........................................................., în calitate de reprezentant legal al .................................................. (denumirea ofertantului), cu sediul în ..........................................., cod fiscal ..................................., înregistrat la ONRC sub nr. .............................,</w:t>
      </w:r>
      <w:r>
        <w:br/>
      </w:r>
      <w:r>
        <w:br/>
        <w:t>în cadrul procedurii de achiziție publică având ca obiect:</w:t>
      </w:r>
      <w:r>
        <w:br/>
      </w:r>
      <w:r>
        <w:br/>
      </w:r>
      <w:r w:rsidR="00D4028C">
        <w:t>_________________________________________________________________________________________</w:t>
      </w:r>
      <w:r>
        <w:t xml:space="preserve"> – cod CPV 55524000-9,</w:t>
      </w:r>
      <w:r>
        <w:br/>
      </w:r>
      <w:r>
        <w:br/>
        <w:t>DECLAR PE PROPRIA RĂSPUNDERE, în conformitate cu prevederile art. 326 Cod Penal privind falsul în declarații, că pe întreaga durată de derulare a contractului, vom implementa și menține următoarele sisteme de management și trasabilitate în cadrul lanțului de aprovizionare, producție, ambalare, transport și livrare:</w:t>
      </w:r>
    </w:p>
    <w:p w14:paraId="602E08BB" w14:textId="19219B0C" w:rsidR="00C232FF" w:rsidRDefault="00000000" w:rsidP="00C96162">
      <w:pPr>
        <w:pStyle w:val="Listnumerotat"/>
        <w:jc w:val="both"/>
      </w:pPr>
      <w:r>
        <w:t xml:space="preserve">Sistem HACCP – </w:t>
      </w:r>
      <w:proofErr w:type="spellStart"/>
      <w:r>
        <w:t>analiză</w:t>
      </w:r>
      <w:proofErr w:type="spellEnd"/>
      <w:r>
        <w:t xml:space="preserve"> a </w:t>
      </w:r>
      <w:proofErr w:type="spellStart"/>
      <w:r>
        <w:t>riscurilor</w:t>
      </w:r>
      <w:proofErr w:type="spellEnd"/>
      <w:r>
        <w:t xml:space="preserve"> și puncte critice de control, în conformitate cu Regulamentul CE nr. 852/2004;</w:t>
      </w:r>
    </w:p>
    <w:p w14:paraId="6111DCFA" w14:textId="411D3B57" w:rsidR="00C232FF" w:rsidRDefault="00000000" w:rsidP="00C96162">
      <w:pPr>
        <w:pStyle w:val="Listnumerotat"/>
        <w:jc w:val="both"/>
      </w:pPr>
      <w:r>
        <w:t xml:space="preserve">Sistem de </w:t>
      </w:r>
      <w:proofErr w:type="spellStart"/>
      <w:r>
        <w:t>trasabilitate</w:t>
      </w:r>
      <w:proofErr w:type="spellEnd"/>
      <w:r>
        <w:t xml:space="preserve"> </w:t>
      </w:r>
      <w:proofErr w:type="spellStart"/>
      <w:r>
        <w:t>alimentară</w:t>
      </w:r>
      <w:proofErr w:type="spellEnd"/>
      <w:r>
        <w:t xml:space="preserve"> – </w:t>
      </w:r>
      <w:proofErr w:type="spellStart"/>
      <w:r>
        <w:t>în</w:t>
      </w:r>
      <w:proofErr w:type="spellEnd"/>
      <w:r>
        <w:t xml:space="preserve"> conformitate cu Regulamentul CE nr. 178/2002;</w:t>
      </w:r>
    </w:p>
    <w:p w14:paraId="05574402" w14:textId="23DE0186" w:rsidR="00C232FF" w:rsidRDefault="00000000" w:rsidP="00C96162">
      <w:pPr>
        <w:pStyle w:val="Listnumerotat"/>
        <w:jc w:val="both"/>
      </w:pPr>
      <w:proofErr w:type="spellStart"/>
      <w:r>
        <w:t>Trasabilitate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 xml:space="preserve"> –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fișelor</w:t>
      </w:r>
      <w:proofErr w:type="spellEnd"/>
      <w:r>
        <w:t xml:space="preserve"> de lot, registre de temperatură, etichete de identificare, fișe de livrare și registre de transport;</w:t>
      </w:r>
    </w:p>
    <w:p w14:paraId="7FD8A464" w14:textId="2415F16D" w:rsidR="00C232FF" w:rsidRDefault="00000000" w:rsidP="00C96162">
      <w:pPr>
        <w:pStyle w:val="Listnumerotat"/>
        <w:jc w:val="both"/>
      </w:pPr>
      <w:r>
        <w:t xml:space="preserve"> Controlul temperaturii în lanțul de frig – inclusiv prin utilizarea de termometre omologate, înregistratoare automate sau manuale și jurnale de temperatură;</w:t>
      </w:r>
    </w:p>
    <w:p w14:paraId="35277BDA" w14:textId="0F76C7BA" w:rsidR="00C232FF" w:rsidRDefault="00000000" w:rsidP="00C96162">
      <w:pPr>
        <w:pStyle w:val="Listnumerotat"/>
        <w:jc w:val="both"/>
      </w:pPr>
      <w:proofErr w:type="spellStart"/>
      <w:r>
        <w:t>Managementul</w:t>
      </w:r>
      <w:proofErr w:type="spellEnd"/>
      <w:r>
        <w:t xml:space="preserve"> </w:t>
      </w:r>
      <w:proofErr w:type="spellStart"/>
      <w:r>
        <w:t>ambalajelor</w:t>
      </w:r>
      <w:proofErr w:type="spellEnd"/>
      <w:r>
        <w:t xml:space="preserve"> – </w:t>
      </w:r>
      <w:proofErr w:type="spellStart"/>
      <w:r>
        <w:t>utilizarea</w:t>
      </w:r>
      <w:proofErr w:type="spellEnd"/>
      <w:r>
        <w:t xml:space="preserve"> de </w:t>
      </w:r>
      <w:proofErr w:type="spellStart"/>
      <w:r>
        <w:t>ambalaje</w:t>
      </w:r>
      <w:proofErr w:type="spellEnd"/>
      <w:r w:rsidR="00C96162">
        <w:t xml:space="preserve"> </w:t>
      </w:r>
      <w:proofErr w:type="spellStart"/>
      <w:r>
        <w:t>biodegradabile</w:t>
      </w:r>
      <w:proofErr w:type="spellEnd"/>
      <w:r>
        <w:t>/</w:t>
      </w:r>
      <w:proofErr w:type="spellStart"/>
      <w:r>
        <w:t>reciclabile</w:t>
      </w:r>
      <w:proofErr w:type="spellEnd"/>
      <w:r>
        <w:t xml:space="preserve">, cu </w:t>
      </w:r>
      <w:proofErr w:type="spellStart"/>
      <w:r>
        <w:t>trasabilitate</w:t>
      </w:r>
      <w:proofErr w:type="spellEnd"/>
      <w:r>
        <w:t xml:space="preserve"> </w:t>
      </w:r>
      <w:proofErr w:type="spellStart"/>
      <w:r>
        <w:t>asigurată</w:t>
      </w:r>
      <w:proofErr w:type="spellEnd"/>
      <w:r>
        <w:t>;</w:t>
      </w:r>
    </w:p>
    <w:p w14:paraId="612A25B3" w14:textId="08AC056B" w:rsidR="00C232FF" w:rsidRDefault="00000000" w:rsidP="00C96162">
      <w:pPr>
        <w:pStyle w:val="Listnumerotat"/>
        <w:jc w:val="both"/>
      </w:pPr>
      <w:r>
        <w:t xml:space="preserve">Sistem de </w:t>
      </w:r>
      <w:proofErr w:type="spellStart"/>
      <w:r>
        <w:t>siguranță</w:t>
      </w:r>
      <w:proofErr w:type="spellEnd"/>
      <w:r>
        <w:t xml:space="preserve"> </w:t>
      </w:r>
      <w:proofErr w:type="spellStart"/>
      <w:r>
        <w:t>alimentară</w:t>
      </w:r>
      <w:proofErr w:type="spellEnd"/>
      <w:r>
        <w:t xml:space="preserve"> ISO 22000 – certificat nr. .............. emis de ...................;</w:t>
      </w:r>
    </w:p>
    <w:p w14:paraId="28F5402F" w14:textId="77777777" w:rsidR="00C232FF" w:rsidRDefault="00000000" w:rsidP="00684C91">
      <w:r>
        <w:br/>
        <w:t>Mă angajez ca, la solicitarea autorității contractante, să pun la dispoziție documente justificative care probează existența, implementarea și menținerea acestor sisteme (autorizații, proceduri, jurnale, certificate, etc.).</w:t>
      </w:r>
      <w:r>
        <w:br/>
      </w:r>
      <w:r>
        <w:br/>
        <w:t>Prezenta declarație este valabilă pe toată durata de derulare a contractului.</w:t>
      </w:r>
      <w:r>
        <w:br/>
      </w:r>
      <w:r>
        <w:br/>
        <w:t>Data: .................</w:t>
      </w:r>
      <w:r>
        <w:br/>
        <w:t>Semnătura ofertantului: ......................................</w:t>
      </w:r>
      <w:r>
        <w:br/>
        <w:t>Numele și prenumele: .........................................</w:t>
      </w:r>
      <w:r>
        <w:br/>
        <w:t>Funcția: ........................................................</w:t>
      </w:r>
    </w:p>
    <w:sectPr w:rsidR="00C232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8844173">
    <w:abstractNumId w:val="8"/>
  </w:num>
  <w:num w:numId="2" w16cid:durableId="1473712935">
    <w:abstractNumId w:val="6"/>
  </w:num>
  <w:num w:numId="3" w16cid:durableId="660735789">
    <w:abstractNumId w:val="5"/>
  </w:num>
  <w:num w:numId="4" w16cid:durableId="907568676">
    <w:abstractNumId w:val="4"/>
  </w:num>
  <w:num w:numId="5" w16cid:durableId="1038551056">
    <w:abstractNumId w:val="7"/>
  </w:num>
  <w:num w:numId="6" w16cid:durableId="1804731401">
    <w:abstractNumId w:val="3"/>
  </w:num>
  <w:num w:numId="7" w16cid:durableId="832379018">
    <w:abstractNumId w:val="2"/>
  </w:num>
  <w:num w:numId="8" w16cid:durableId="997810194">
    <w:abstractNumId w:val="1"/>
  </w:num>
  <w:num w:numId="9" w16cid:durableId="80774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6AF5"/>
    <w:rsid w:val="00326F90"/>
    <w:rsid w:val="00684C91"/>
    <w:rsid w:val="008C36F7"/>
    <w:rsid w:val="00AA1D8D"/>
    <w:rsid w:val="00B47730"/>
    <w:rsid w:val="00C121C4"/>
    <w:rsid w:val="00C232FF"/>
    <w:rsid w:val="00C96162"/>
    <w:rsid w:val="00CB0664"/>
    <w:rsid w:val="00D4028C"/>
    <w:rsid w:val="00F850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F751F2"/>
  <w14:defaultImageDpi w14:val="300"/>
  <w15:docId w15:val="{12CBA9D5-DD13-40F6-8E8B-98071581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Eduard Solomon</cp:lastModifiedBy>
  <cp:revision>5</cp:revision>
  <dcterms:created xsi:type="dcterms:W3CDTF">2013-12-23T23:15:00Z</dcterms:created>
  <dcterms:modified xsi:type="dcterms:W3CDTF">2025-08-07T13:19:00Z</dcterms:modified>
  <cp:category/>
</cp:coreProperties>
</file>