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7D88" w14:textId="77777777" w:rsidR="00377B20" w:rsidRPr="00D751E8" w:rsidRDefault="00377B20" w:rsidP="00AA595F">
      <w:pPr>
        <w:pStyle w:val="Titlu6"/>
        <w:jc w:val="center"/>
        <w:rPr>
          <w:rFonts w:cs="Calibri"/>
          <w:sz w:val="24"/>
          <w:szCs w:val="24"/>
          <w:lang w:val="fr-FR"/>
        </w:rPr>
      </w:pP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p>
    <w:p w14:paraId="36738E24" w14:textId="77777777" w:rsidR="00224D3F" w:rsidRPr="00D751E8" w:rsidRDefault="00224D3F" w:rsidP="00C5723C">
      <w:pPr>
        <w:rPr>
          <w:rFonts w:cs="Calibri"/>
          <w:b/>
          <w:bCs/>
          <w:noProof/>
          <w:sz w:val="24"/>
          <w:szCs w:val="24"/>
          <w:u w:val="single"/>
        </w:rPr>
      </w:pPr>
    </w:p>
    <w:p w14:paraId="0A20DCB7" w14:textId="77777777" w:rsidR="00224D3F" w:rsidRPr="00D751E8" w:rsidRDefault="00224D3F" w:rsidP="00C5723C">
      <w:pPr>
        <w:rPr>
          <w:rFonts w:cs="Calibri"/>
          <w:b/>
          <w:bCs/>
          <w:noProof/>
          <w:sz w:val="24"/>
          <w:szCs w:val="24"/>
          <w:u w:val="single"/>
        </w:rPr>
      </w:pPr>
    </w:p>
    <w:p w14:paraId="29BFFF98" w14:textId="77777777" w:rsidR="00224D3F" w:rsidRPr="00D751E8" w:rsidRDefault="00224D3F" w:rsidP="00C5723C">
      <w:pPr>
        <w:rPr>
          <w:rFonts w:cs="Calibri"/>
          <w:b/>
          <w:bCs/>
          <w:noProof/>
          <w:sz w:val="24"/>
          <w:szCs w:val="24"/>
          <w:u w:val="single"/>
        </w:rPr>
      </w:pPr>
    </w:p>
    <w:p w14:paraId="45BD3D04" w14:textId="77777777" w:rsidR="00224D3F" w:rsidRPr="00D751E8" w:rsidRDefault="00224D3F" w:rsidP="00C5723C">
      <w:pPr>
        <w:rPr>
          <w:rFonts w:cs="Calibri"/>
          <w:b/>
          <w:bCs/>
          <w:noProof/>
          <w:sz w:val="24"/>
          <w:szCs w:val="24"/>
          <w:u w:val="single"/>
        </w:rPr>
      </w:pPr>
    </w:p>
    <w:p w14:paraId="07DA9148" w14:textId="77777777" w:rsidR="00224D3F" w:rsidRPr="00D751E8" w:rsidRDefault="00224D3F" w:rsidP="00C5723C">
      <w:pPr>
        <w:rPr>
          <w:rFonts w:cs="Calibri"/>
          <w:b/>
          <w:bCs/>
          <w:noProof/>
          <w:sz w:val="24"/>
          <w:szCs w:val="24"/>
          <w:u w:val="single"/>
        </w:rPr>
      </w:pPr>
    </w:p>
    <w:p w14:paraId="67042DED" w14:textId="77777777" w:rsidR="00224D3F" w:rsidRPr="00D751E8" w:rsidRDefault="00224D3F" w:rsidP="00C5723C">
      <w:pPr>
        <w:rPr>
          <w:rFonts w:cs="Calibri"/>
          <w:b/>
          <w:bCs/>
          <w:noProof/>
          <w:sz w:val="24"/>
          <w:szCs w:val="24"/>
          <w:u w:val="single"/>
        </w:rPr>
      </w:pPr>
    </w:p>
    <w:p w14:paraId="2662D4D6" w14:textId="77777777" w:rsidR="00224D3F" w:rsidRPr="00D751E8" w:rsidRDefault="00224D3F" w:rsidP="00C5723C">
      <w:pPr>
        <w:rPr>
          <w:rFonts w:cs="Calibri"/>
          <w:b/>
          <w:bCs/>
          <w:noProof/>
          <w:sz w:val="24"/>
          <w:szCs w:val="24"/>
          <w:u w:val="single"/>
        </w:rPr>
      </w:pPr>
    </w:p>
    <w:p w14:paraId="388BD342" w14:textId="77777777" w:rsidR="004F4A8B" w:rsidRPr="00D751E8" w:rsidRDefault="00F45B63" w:rsidP="00F45B63">
      <w:pPr>
        <w:ind w:left="1440" w:firstLine="720"/>
        <w:rPr>
          <w:rFonts w:cs="Calibri"/>
          <w:b/>
          <w:bCs/>
          <w:noProof/>
          <w:sz w:val="40"/>
          <w:szCs w:val="40"/>
        </w:rPr>
      </w:pPr>
      <w:r w:rsidRPr="00D751E8">
        <w:rPr>
          <w:rFonts w:cs="Calibri"/>
          <w:b/>
          <w:bCs/>
          <w:noProof/>
          <w:sz w:val="40"/>
          <w:szCs w:val="40"/>
        </w:rPr>
        <w:t xml:space="preserve">         </w:t>
      </w:r>
      <w:r w:rsidR="004F4A8B" w:rsidRPr="00D751E8">
        <w:rPr>
          <w:rFonts w:cs="Calibri"/>
          <w:b/>
          <w:bCs/>
          <w:noProof/>
          <w:sz w:val="40"/>
          <w:szCs w:val="40"/>
        </w:rPr>
        <w:t>FORMULARE</w:t>
      </w:r>
    </w:p>
    <w:p w14:paraId="673469AF" w14:textId="77777777" w:rsidR="00E72867" w:rsidRPr="00D751E8" w:rsidRDefault="00E72867" w:rsidP="004F4A8B">
      <w:pPr>
        <w:rPr>
          <w:rFonts w:cs="Calibri"/>
          <w:b/>
          <w:bCs/>
          <w:noProof/>
          <w:sz w:val="24"/>
          <w:szCs w:val="24"/>
        </w:rPr>
      </w:pPr>
    </w:p>
    <w:p w14:paraId="60C74F31" w14:textId="77777777" w:rsidR="00E72867" w:rsidRPr="00D751E8" w:rsidRDefault="00E72867" w:rsidP="004F4A8B">
      <w:pPr>
        <w:rPr>
          <w:rFonts w:cs="Calibri"/>
          <w:b/>
          <w:bCs/>
          <w:noProof/>
          <w:sz w:val="24"/>
          <w:szCs w:val="24"/>
        </w:rPr>
      </w:pPr>
    </w:p>
    <w:p w14:paraId="5935E4DD" w14:textId="77777777" w:rsidR="004F4A8B" w:rsidRPr="00D751E8" w:rsidRDefault="004F4A8B" w:rsidP="004F4A8B">
      <w:pPr>
        <w:spacing w:before="113" w:after="113" w:line="200" w:lineRule="atLeast"/>
        <w:jc w:val="both"/>
        <w:rPr>
          <w:rFonts w:cs="Calibri"/>
          <w:sz w:val="24"/>
          <w:szCs w:val="24"/>
        </w:rPr>
      </w:pPr>
    </w:p>
    <w:p w14:paraId="0399D8DE" w14:textId="77777777" w:rsidR="006160F6" w:rsidRPr="00D751E8" w:rsidRDefault="006160F6" w:rsidP="004F4A8B">
      <w:pPr>
        <w:spacing w:before="113" w:after="113" w:line="200" w:lineRule="atLeast"/>
        <w:jc w:val="both"/>
        <w:rPr>
          <w:rFonts w:cs="Calibri"/>
          <w:sz w:val="24"/>
          <w:szCs w:val="24"/>
        </w:rPr>
      </w:pPr>
    </w:p>
    <w:p w14:paraId="40216350" w14:textId="77777777" w:rsidR="006160F6" w:rsidRPr="00D751E8" w:rsidRDefault="006160F6" w:rsidP="004F4A8B">
      <w:pPr>
        <w:spacing w:before="113" w:after="113" w:line="200" w:lineRule="atLeast"/>
        <w:jc w:val="both"/>
        <w:rPr>
          <w:rFonts w:cs="Calibri"/>
          <w:sz w:val="24"/>
          <w:szCs w:val="24"/>
        </w:rPr>
      </w:pPr>
    </w:p>
    <w:p w14:paraId="5BEBC369" w14:textId="77777777" w:rsidR="006160F6" w:rsidRPr="00D751E8" w:rsidRDefault="006160F6" w:rsidP="004F4A8B">
      <w:pPr>
        <w:spacing w:before="113" w:after="113" w:line="200" w:lineRule="atLeast"/>
        <w:jc w:val="both"/>
        <w:rPr>
          <w:rFonts w:cs="Calibri"/>
          <w:sz w:val="24"/>
          <w:szCs w:val="24"/>
        </w:rPr>
      </w:pPr>
    </w:p>
    <w:p w14:paraId="7EB47AB1" w14:textId="77777777" w:rsidR="006160F6" w:rsidRPr="00D751E8" w:rsidRDefault="006160F6" w:rsidP="004F4A8B">
      <w:pPr>
        <w:spacing w:before="113" w:after="113" w:line="200" w:lineRule="atLeast"/>
        <w:jc w:val="both"/>
        <w:rPr>
          <w:rFonts w:cs="Calibri"/>
          <w:sz w:val="24"/>
          <w:szCs w:val="24"/>
        </w:rPr>
      </w:pPr>
    </w:p>
    <w:p w14:paraId="6CD3D98D" w14:textId="77777777" w:rsidR="006160F6" w:rsidRPr="00D751E8" w:rsidRDefault="006160F6" w:rsidP="004F4A8B">
      <w:pPr>
        <w:spacing w:before="113" w:after="113" w:line="200" w:lineRule="atLeast"/>
        <w:jc w:val="both"/>
        <w:rPr>
          <w:rFonts w:cs="Calibri"/>
          <w:sz w:val="24"/>
          <w:szCs w:val="24"/>
        </w:rPr>
      </w:pPr>
    </w:p>
    <w:p w14:paraId="164DDCCD" w14:textId="77777777" w:rsidR="006160F6" w:rsidRPr="00D751E8" w:rsidRDefault="006160F6" w:rsidP="004F4A8B">
      <w:pPr>
        <w:spacing w:before="113" w:after="113" w:line="200" w:lineRule="atLeast"/>
        <w:jc w:val="both"/>
        <w:rPr>
          <w:rFonts w:cs="Calibri"/>
          <w:sz w:val="24"/>
          <w:szCs w:val="24"/>
        </w:rPr>
      </w:pPr>
    </w:p>
    <w:p w14:paraId="441C7193" w14:textId="77777777" w:rsidR="006160F6" w:rsidRPr="00D751E8" w:rsidRDefault="006160F6" w:rsidP="004F4A8B">
      <w:pPr>
        <w:spacing w:before="113" w:after="113" w:line="200" w:lineRule="atLeast"/>
        <w:jc w:val="both"/>
        <w:rPr>
          <w:rFonts w:cs="Calibri"/>
          <w:sz w:val="24"/>
          <w:szCs w:val="24"/>
        </w:rPr>
      </w:pPr>
    </w:p>
    <w:p w14:paraId="123DEAB9" w14:textId="77777777" w:rsidR="006160F6" w:rsidRPr="00D751E8" w:rsidRDefault="006160F6" w:rsidP="004F4A8B">
      <w:pPr>
        <w:spacing w:before="113" w:after="113" w:line="200" w:lineRule="atLeast"/>
        <w:jc w:val="both"/>
        <w:rPr>
          <w:rFonts w:cs="Calibri"/>
          <w:sz w:val="24"/>
          <w:szCs w:val="24"/>
        </w:rPr>
      </w:pPr>
    </w:p>
    <w:p w14:paraId="6C627845" w14:textId="77777777" w:rsidR="006160F6" w:rsidRPr="00D751E8" w:rsidRDefault="006160F6" w:rsidP="004F4A8B">
      <w:pPr>
        <w:spacing w:before="113" w:after="113" w:line="200" w:lineRule="atLeast"/>
        <w:jc w:val="both"/>
        <w:rPr>
          <w:rFonts w:cs="Calibri"/>
          <w:sz w:val="24"/>
          <w:szCs w:val="24"/>
        </w:rPr>
      </w:pPr>
    </w:p>
    <w:p w14:paraId="18ACF0B2" w14:textId="77777777" w:rsidR="006160F6" w:rsidRPr="00D751E8" w:rsidRDefault="006160F6" w:rsidP="004F4A8B">
      <w:pPr>
        <w:spacing w:before="113" w:after="113" w:line="200" w:lineRule="atLeast"/>
        <w:jc w:val="both"/>
        <w:rPr>
          <w:rFonts w:cs="Calibri"/>
          <w:sz w:val="24"/>
          <w:szCs w:val="24"/>
        </w:rPr>
      </w:pPr>
    </w:p>
    <w:p w14:paraId="3D9A996E" w14:textId="77777777" w:rsidR="006160F6" w:rsidRPr="00D751E8" w:rsidRDefault="006160F6" w:rsidP="004F4A8B">
      <w:pPr>
        <w:spacing w:before="113" w:after="113" w:line="200" w:lineRule="atLeast"/>
        <w:jc w:val="both"/>
        <w:rPr>
          <w:rFonts w:cs="Calibri"/>
          <w:sz w:val="24"/>
          <w:szCs w:val="24"/>
        </w:rPr>
      </w:pPr>
    </w:p>
    <w:p w14:paraId="6EFCF6B6" w14:textId="77777777" w:rsidR="006160F6" w:rsidRPr="00D751E8" w:rsidRDefault="006160F6" w:rsidP="004F4A8B">
      <w:pPr>
        <w:spacing w:before="113" w:after="113" w:line="200" w:lineRule="atLeast"/>
        <w:jc w:val="both"/>
        <w:rPr>
          <w:rFonts w:cs="Calibri"/>
          <w:sz w:val="24"/>
          <w:szCs w:val="24"/>
        </w:rPr>
      </w:pPr>
    </w:p>
    <w:p w14:paraId="79919794" w14:textId="77777777" w:rsidR="006160F6" w:rsidRPr="00D751E8" w:rsidRDefault="006160F6" w:rsidP="004F4A8B">
      <w:pPr>
        <w:spacing w:before="113" w:after="113" w:line="200" w:lineRule="atLeast"/>
        <w:jc w:val="both"/>
        <w:rPr>
          <w:rFonts w:cs="Calibri"/>
          <w:sz w:val="24"/>
          <w:szCs w:val="24"/>
        </w:rPr>
      </w:pPr>
    </w:p>
    <w:p w14:paraId="61710585" w14:textId="77777777" w:rsidR="006160F6" w:rsidRPr="00D751E8" w:rsidRDefault="006160F6" w:rsidP="004F4A8B">
      <w:pPr>
        <w:spacing w:before="113" w:after="113" w:line="200" w:lineRule="atLeast"/>
        <w:jc w:val="both"/>
        <w:rPr>
          <w:rFonts w:cs="Calibri"/>
          <w:sz w:val="24"/>
          <w:szCs w:val="24"/>
        </w:rPr>
      </w:pPr>
    </w:p>
    <w:p w14:paraId="47EDA9CA" w14:textId="77777777" w:rsidR="006160F6" w:rsidRPr="00D751E8" w:rsidRDefault="006160F6" w:rsidP="004F4A8B">
      <w:pPr>
        <w:spacing w:before="113" w:after="113" w:line="200" w:lineRule="atLeast"/>
        <w:jc w:val="both"/>
        <w:rPr>
          <w:rFonts w:cs="Calibri"/>
          <w:sz w:val="24"/>
          <w:szCs w:val="24"/>
        </w:rPr>
      </w:pPr>
    </w:p>
    <w:p w14:paraId="0397887F" w14:textId="77777777" w:rsidR="006160F6" w:rsidRPr="00D751E8" w:rsidRDefault="006160F6" w:rsidP="004F4A8B">
      <w:pPr>
        <w:spacing w:before="113" w:after="113" w:line="200" w:lineRule="atLeast"/>
        <w:jc w:val="both"/>
        <w:rPr>
          <w:rFonts w:cs="Calibri"/>
          <w:sz w:val="24"/>
          <w:szCs w:val="24"/>
        </w:rPr>
      </w:pPr>
    </w:p>
    <w:p w14:paraId="675C2901" w14:textId="77777777" w:rsidR="006160F6" w:rsidRPr="00D751E8" w:rsidRDefault="006160F6" w:rsidP="004F4A8B">
      <w:pPr>
        <w:spacing w:before="113" w:after="113" w:line="200" w:lineRule="atLeast"/>
        <w:jc w:val="both"/>
        <w:rPr>
          <w:rFonts w:cs="Calibri"/>
          <w:sz w:val="24"/>
          <w:szCs w:val="24"/>
        </w:rPr>
      </w:pPr>
    </w:p>
    <w:p w14:paraId="559E0665" w14:textId="77777777" w:rsidR="006160F6" w:rsidRPr="00D751E8" w:rsidRDefault="006160F6" w:rsidP="004F4A8B">
      <w:pPr>
        <w:spacing w:before="113" w:after="113" w:line="200" w:lineRule="atLeast"/>
        <w:jc w:val="both"/>
        <w:rPr>
          <w:rFonts w:cs="Calibri"/>
          <w:sz w:val="24"/>
          <w:szCs w:val="24"/>
        </w:rPr>
      </w:pPr>
    </w:p>
    <w:p w14:paraId="2A683446" w14:textId="77777777" w:rsidR="006160F6" w:rsidRPr="00D751E8" w:rsidRDefault="006160F6" w:rsidP="004F4A8B">
      <w:pPr>
        <w:spacing w:before="113" w:after="113" w:line="200" w:lineRule="atLeast"/>
        <w:jc w:val="both"/>
        <w:rPr>
          <w:rFonts w:cs="Calibri"/>
          <w:sz w:val="24"/>
          <w:szCs w:val="24"/>
        </w:rPr>
      </w:pPr>
    </w:p>
    <w:p w14:paraId="7AAA2443" w14:textId="77777777" w:rsidR="006160F6" w:rsidRPr="00D751E8" w:rsidRDefault="006160F6" w:rsidP="004F4A8B">
      <w:pPr>
        <w:spacing w:before="113" w:after="113" w:line="200" w:lineRule="atLeast"/>
        <w:jc w:val="both"/>
        <w:rPr>
          <w:rFonts w:cs="Calibri"/>
          <w:sz w:val="24"/>
          <w:szCs w:val="24"/>
        </w:rPr>
      </w:pPr>
    </w:p>
    <w:p w14:paraId="6C3E1F70" w14:textId="77777777" w:rsidR="006160F6" w:rsidRPr="00D751E8" w:rsidRDefault="006160F6" w:rsidP="004F4A8B">
      <w:pPr>
        <w:spacing w:before="113" w:after="113" w:line="200" w:lineRule="atLeast"/>
        <w:jc w:val="both"/>
        <w:rPr>
          <w:rFonts w:cs="Calibri"/>
          <w:sz w:val="24"/>
          <w:szCs w:val="24"/>
        </w:rPr>
      </w:pPr>
    </w:p>
    <w:p w14:paraId="26490AB1" w14:textId="77777777" w:rsidR="006160F6" w:rsidRPr="00D751E8" w:rsidRDefault="006160F6" w:rsidP="004F4A8B">
      <w:pPr>
        <w:spacing w:before="113" w:after="113" w:line="200" w:lineRule="atLeast"/>
        <w:jc w:val="both"/>
        <w:rPr>
          <w:rFonts w:cs="Calibri"/>
          <w:sz w:val="24"/>
          <w:szCs w:val="24"/>
        </w:rPr>
      </w:pPr>
    </w:p>
    <w:p w14:paraId="5B2BFDA5" w14:textId="77777777" w:rsidR="006160F6" w:rsidRPr="00D751E8" w:rsidRDefault="006160F6" w:rsidP="004F4A8B">
      <w:pPr>
        <w:spacing w:before="113" w:after="113" w:line="200" w:lineRule="atLeast"/>
        <w:jc w:val="both"/>
        <w:rPr>
          <w:rFonts w:cs="Calibri"/>
          <w:sz w:val="24"/>
          <w:szCs w:val="24"/>
        </w:rPr>
      </w:pPr>
    </w:p>
    <w:p w14:paraId="41AE7882" w14:textId="77777777" w:rsidR="006160F6" w:rsidRPr="00D751E8" w:rsidRDefault="006160F6" w:rsidP="004F4A8B">
      <w:pPr>
        <w:spacing w:before="113" w:after="113" w:line="200" w:lineRule="atLeast"/>
        <w:jc w:val="both"/>
        <w:rPr>
          <w:rFonts w:cs="Calibri"/>
          <w:sz w:val="24"/>
          <w:szCs w:val="24"/>
        </w:rPr>
      </w:pPr>
    </w:p>
    <w:p w14:paraId="5D51FDB3" w14:textId="77777777" w:rsidR="00342271" w:rsidRPr="00D751E8" w:rsidRDefault="00342271" w:rsidP="00C5723C">
      <w:pPr>
        <w:spacing w:after="0"/>
        <w:rPr>
          <w:rFonts w:cs="Calibri"/>
          <w:b/>
          <w:noProof/>
          <w:sz w:val="24"/>
          <w:szCs w:val="24"/>
        </w:rPr>
      </w:pPr>
    </w:p>
    <w:p w14:paraId="2D7E9A24" w14:textId="77777777" w:rsidR="00342271" w:rsidRPr="00D751E8" w:rsidRDefault="0031719C" w:rsidP="000819B4">
      <w:pPr>
        <w:spacing w:after="0"/>
        <w:jc w:val="both"/>
        <w:rPr>
          <w:rFonts w:cs="Calibri"/>
          <w:b/>
          <w:noProof/>
          <w:sz w:val="24"/>
          <w:szCs w:val="24"/>
          <w:lang w:val="en-US"/>
        </w:rPr>
      </w:pPr>
      <w:r w:rsidRPr="00D751E8">
        <w:rPr>
          <w:rFonts w:cs="Calibri"/>
          <w:b/>
          <w:noProof/>
          <w:sz w:val="24"/>
          <w:szCs w:val="24"/>
          <w:lang w:val="en-US"/>
        </w:rPr>
        <w:t xml:space="preserve">     </w:t>
      </w:r>
      <w:r w:rsidR="00342271" w:rsidRPr="00D751E8">
        <w:rPr>
          <w:rFonts w:cs="Calibri"/>
          <w:b/>
          <w:noProof/>
          <w:sz w:val="24"/>
          <w:szCs w:val="24"/>
          <w:lang w:val="en-US"/>
        </w:rPr>
        <w:t>Operator economic</w:t>
      </w:r>
      <w:r w:rsidR="00342271" w:rsidRPr="00D751E8">
        <w:rPr>
          <w:rFonts w:cs="Calibri"/>
          <w:b/>
          <w:noProof/>
          <w:sz w:val="24"/>
          <w:szCs w:val="24"/>
          <w:lang w:val="en-US"/>
        </w:rPr>
        <w:tab/>
      </w:r>
      <w:r w:rsidR="00342271" w:rsidRPr="00D751E8">
        <w:rPr>
          <w:rFonts w:cs="Calibri"/>
          <w:b/>
          <w:noProof/>
          <w:sz w:val="24"/>
          <w:szCs w:val="24"/>
          <w:lang w:val="en-US"/>
        </w:rPr>
        <w:tab/>
      </w:r>
      <w:r w:rsidR="00342271" w:rsidRPr="00D751E8">
        <w:rPr>
          <w:rFonts w:cs="Calibri"/>
          <w:b/>
          <w:noProof/>
          <w:sz w:val="24"/>
          <w:szCs w:val="24"/>
          <w:lang w:val="en-US"/>
        </w:rPr>
        <w:tab/>
      </w:r>
      <w:r w:rsidR="00342271" w:rsidRPr="00D751E8">
        <w:rPr>
          <w:rFonts w:cs="Calibri"/>
          <w:b/>
          <w:noProof/>
          <w:sz w:val="24"/>
          <w:szCs w:val="24"/>
          <w:lang w:val="en-US"/>
        </w:rPr>
        <w:tab/>
      </w:r>
      <w:r w:rsidR="00342271" w:rsidRPr="00D751E8">
        <w:rPr>
          <w:rFonts w:cs="Calibri"/>
          <w:b/>
          <w:noProof/>
          <w:sz w:val="24"/>
          <w:szCs w:val="24"/>
          <w:lang w:val="en-US"/>
        </w:rPr>
        <w:tab/>
        <w:t xml:space="preserve">        </w:t>
      </w:r>
      <w:r w:rsidR="00342271" w:rsidRPr="00D751E8">
        <w:rPr>
          <w:rFonts w:cs="Calibri"/>
          <w:b/>
          <w:noProof/>
          <w:sz w:val="24"/>
          <w:szCs w:val="24"/>
          <w:lang w:val="en-US"/>
        </w:rPr>
        <w:tab/>
      </w:r>
      <w:r w:rsidR="00342271" w:rsidRPr="00D751E8">
        <w:rPr>
          <w:rFonts w:cs="Calibri"/>
          <w:b/>
          <w:noProof/>
          <w:sz w:val="24"/>
          <w:szCs w:val="24"/>
          <w:lang w:val="en-US"/>
        </w:rPr>
        <w:tab/>
        <w:t xml:space="preserve">          FORMULARUL </w:t>
      </w:r>
      <w:r w:rsidR="003E700C" w:rsidRPr="00D751E8">
        <w:rPr>
          <w:rFonts w:cs="Calibri"/>
          <w:b/>
          <w:noProof/>
          <w:sz w:val="24"/>
          <w:szCs w:val="24"/>
          <w:lang w:val="en-US"/>
        </w:rPr>
        <w:t>1</w:t>
      </w:r>
    </w:p>
    <w:p w14:paraId="6CEC0FF2" w14:textId="77777777" w:rsidR="00342271" w:rsidRPr="00D751E8" w:rsidRDefault="00342271" w:rsidP="000819B4">
      <w:pPr>
        <w:spacing w:after="0"/>
        <w:jc w:val="both"/>
        <w:rPr>
          <w:rFonts w:cs="Calibri"/>
          <w:b/>
          <w:noProof/>
          <w:sz w:val="24"/>
          <w:szCs w:val="24"/>
          <w:lang w:val="en-US"/>
        </w:rPr>
      </w:pPr>
      <w:r w:rsidRPr="00D751E8">
        <w:rPr>
          <w:rFonts w:cs="Calibri"/>
          <w:b/>
          <w:noProof/>
          <w:sz w:val="24"/>
          <w:szCs w:val="24"/>
          <w:lang w:val="en-US"/>
        </w:rPr>
        <w:t xml:space="preserve">    ….......................</w:t>
      </w:r>
    </w:p>
    <w:p w14:paraId="372CB1F2" w14:textId="77777777" w:rsidR="00342271" w:rsidRPr="00D751E8" w:rsidRDefault="00342271" w:rsidP="000819B4">
      <w:pPr>
        <w:spacing w:after="0"/>
        <w:jc w:val="both"/>
        <w:rPr>
          <w:rFonts w:cs="Calibri"/>
          <w:b/>
          <w:noProof/>
          <w:sz w:val="24"/>
          <w:szCs w:val="24"/>
        </w:rPr>
      </w:pPr>
      <w:r w:rsidRPr="00D751E8">
        <w:rPr>
          <w:rFonts w:cs="Calibri"/>
          <w:b/>
          <w:noProof/>
          <w:sz w:val="24"/>
          <w:szCs w:val="24"/>
          <w:lang w:val="en-US"/>
        </w:rPr>
        <w:t xml:space="preserve">      (denumirea/numele)</w:t>
      </w:r>
      <w:r w:rsidRPr="00D751E8">
        <w:rPr>
          <w:rFonts w:cs="Calibri"/>
          <w:b/>
          <w:noProof/>
          <w:sz w:val="24"/>
          <w:szCs w:val="24"/>
          <w:lang w:val="en-US"/>
        </w:rPr>
        <w:tab/>
      </w:r>
    </w:p>
    <w:p w14:paraId="48B374A5" w14:textId="77777777" w:rsidR="00342271" w:rsidRPr="00D751E8" w:rsidRDefault="00342271" w:rsidP="00342271">
      <w:pPr>
        <w:spacing w:after="0"/>
        <w:jc w:val="right"/>
        <w:rPr>
          <w:rFonts w:cs="Calibri"/>
          <w:b/>
          <w:i/>
          <w:noProof/>
          <w:sz w:val="24"/>
          <w:szCs w:val="24"/>
        </w:rPr>
      </w:pPr>
    </w:p>
    <w:p w14:paraId="278EAEB7" w14:textId="77777777" w:rsidR="00342271" w:rsidRPr="00D751E8" w:rsidRDefault="00342271" w:rsidP="000819B4">
      <w:pPr>
        <w:spacing w:after="0"/>
        <w:jc w:val="center"/>
        <w:rPr>
          <w:rFonts w:cs="Calibri"/>
          <w:b/>
          <w:noProof/>
          <w:sz w:val="24"/>
          <w:szCs w:val="24"/>
          <w:u w:val="single"/>
        </w:rPr>
      </w:pPr>
      <w:r w:rsidRPr="00D751E8">
        <w:rPr>
          <w:rFonts w:cs="Calibri"/>
          <w:b/>
          <w:noProof/>
          <w:sz w:val="24"/>
          <w:szCs w:val="24"/>
          <w:u w:val="single"/>
        </w:rPr>
        <w:t>DECLARAŢIE</w:t>
      </w:r>
    </w:p>
    <w:p w14:paraId="27D174FA" w14:textId="77777777" w:rsidR="00C86B1F" w:rsidRPr="00D751E8" w:rsidRDefault="00C86B1F" w:rsidP="00C86B1F">
      <w:pPr>
        <w:shd w:val="clear" w:color="auto" w:fill="FFFFFF"/>
        <w:spacing w:after="0" w:line="240" w:lineRule="auto"/>
        <w:jc w:val="center"/>
        <w:rPr>
          <w:rFonts w:cs="Calibri"/>
          <w:b/>
          <w:sz w:val="24"/>
          <w:szCs w:val="24"/>
        </w:rPr>
      </w:pPr>
      <w:r w:rsidRPr="00D751E8">
        <w:rPr>
          <w:rFonts w:cs="Calibri"/>
          <w:b/>
          <w:sz w:val="24"/>
          <w:szCs w:val="24"/>
        </w:rPr>
        <w:t xml:space="preserve">privind conflictul de interese în vederea </w:t>
      </w:r>
    </w:p>
    <w:p w14:paraId="29817423" w14:textId="77777777" w:rsidR="00C86B1F" w:rsidRPr="00D751E8" w:rsidRDefault="00C86B1F" w:rsidP="00C86B1F">
      <w:pPr>
        <w:shd w:val="clear" w:color="auto" w:fill="FFFFFF"/>
        <w:spacing w:after="0" w:line="240" w:lineRule="auto"/>
        <w:jc w:val="center"/>
        <w:rPr>
          <w:rFonts w:cs="Calibri"/>
          <w:b/>
          <w:sz w:val="24"/>
          <w:szCs w:val="24"/>
        </w:rPr>
      </w:pPr>
      <w:r w:rsidRPr="00D751E8">
        <w:rPr>
          <w:rFonts w:cs="Calibri"/>
          <w:b/>
          <w:sz w:val="24"/>
          <w:szCs w:val="24"/>
        </w:rPr>
        <w:t>verificării situațiilor prevăzute la art. 60 din Legea nr. 98/2016</w:t>
      </w:r>
    </w:p>
    <w:p w14:paraId="665129F8" w14:textId="77777777" w:rsidR="00342271" w:rsidRPr="00D751E8" w:rsidRDefault="00342271" w:rsidP="00342271">
      <w:pPr>
        <w:spacing w:after="0"/>
        <w:jc w:val="right"/>
        <w:rPr>
          <w:rFonts w:cs="Calibri"/>
          <w:b/>
          <w:noProof/>
          <w:sz w:val="24"/>
          <w:szCs w:val="24"/>
          <w:lang w:val="it-IT"/>
        </w:rPr>
      </w:pPr>
    </w:p>
    <w:p w14:paraId="52C40554" w14:textId="77777777" w:rsidR="00342271" w:rsidRPr="00D751E8" w:rsidRDefault="00342271" w:rsidP="000819B4">
      <w:pPr>
        <w:spacing w:after="0"/>
        <w:jc w:val="both"/>
        <w:rPr>
          <w:rFonts w:cs="Calibri"/>
          <w:noProof/>
          <w:sz w:val="24"/>
          <w:szCs w:val="24"/>
        </w:rPr>
      </w:pPr>
    </w:p>
    <w:p w14:paraId="450D597B" w14:textId="77777777" w:rsidR="00342271" w:rsidRPr="00D751E8" w:rsidRDefault="00342271" w:rsidP="000819B4">
      <w:pPr>
        <w:spacing w:after="0"/>
        <w:jc w:val="both"/>
        <w:rPr>
          <w:rFonts w:cs="Calibri"/>
          <w:noProof/>
          <w:sz w:val="24"/>
          <w:szCs w:val="24"/>
          <w:lang w:val="en-US"/>
        </w:rPr>
      </w:pPr>
      <w:r w:rsidRPr="00D751E8">
        <w:rPr>
          <w:rFonts w:cs="Calibri"/>
          <w:noProof/>
          <w:sz w:val="24"/>
          <w:szCs w:val="24"/>
          <w:lang w:val="it-IT"/>
        </w:rPr>
        <w:t xml:space="preserve">Subsemnatul ......................................................................................, reprezentant împuternicit al ..................................., </w:t>
      </w:r>
      <w:r w:rsidRPr="00D751E8">
        <w:rPr>
          <w:rFonts w:cs="Calibri"/>
          <w:i/>
          <w:noProof/>
          <w:sz w:val="24"/>
          <w:szCs w:val="24"/>
          <w:lang w:val="it-IT"/>
        </w:rPr>
        <w:t xml:space="preserve">(denumirea/numele si sediul/adresă operatorului economic) </w:t>
      </w:r>
      <w:r w:rsidRPr="00D751E8">
        <w:rPr>
          <w:rFonts w:cs="Calibri"/>
          <w:noProof/>
          <w:sz w:val="24"/>
          <w:szCs w:val="24"/>
        </w:rPr>
        <w:t xml:space="preserve">în calitate de candidat/candidat asociat/ofertant/ofertant asociat/subcontractant/tert sustinator </w:t>
      </w:r>
      <w:r w:rsidRPr="00D751E8">
        <w:rPr>
          <w:rFonts w:cs="Calibri"/>
          <w:noProof/>
          <w:sz w:val="24"/>
          <w:szCs w:val="24"/>
          <w:lang w:val="it-IT"/>
        </w:rPr>
        <w:t>al candidatului/ofertantului</w:t>
      </w:r>
      <w:r w:rsidRPr="00D751E8">
        <w:rPr>
          <w:rFonts w:cs="Calibri"/>
          <w:noProof/>
          <w:sz w:val="24"/>
          <w:szCs w:val="24"/>
        </w:rPr>
        <w:t xml:space="preserve"> la procedura de atribuire a contractului de achizitie publica de </w:t>
      </w:r>
      <w:r w:rsidRPr="00D751E8">
        <w:rPr>
          <w:rFonts w:cs="Calibri"/>
          <w:noProof/>
          <w:sz w:val="24"/>
          <w:szCs w:val="24"/>
          <w:lang w:val="fr-FR"/>
        </w:rPr>
        <w:t>…………………………</w:t>
      </w:r>
      <w:r w:rsidRPr="00D751E8">
        <w:rPr>
          <w:rFonts w:cs="Calibri"/>
          <w:noProof/>
          <w:sz w:val="24"/>
          <w:szCs w:val="24"/>
        </w:rPr>
        <w:t xml:space="preserve"> de către </w:t>
      </w:r>
      <w:r w:rsidRPr="00D751E8">
        <w:rPr>
          <w:rFonts w:cs="Calibri"/>
          <w:noProof/>
          <w:sz w:val="24"/>
          <w:szCs w:val="24"/>
          <w:lang w:val="en-US"/>
        </w:rPr>
        <w:t>…………………………………………………</w:t>
      </w:r>
      <w:r w:rsidRPr="00D751E8">
        <w:rPr>
          <w:rFonts w:cs="Calibri"/>
          <w:noProof/>
          <w:sz w:val="24"/>
          <w:szCs w:val="24"/>
        </w:rPr>
        <w:t xml:space="preserve">, declar pe proprie răspundere </w:t>
      </w:r>
      <w:r w:rsidRPr="00D751E8">
        <w:rPr>
          <w:rFonts w:cs="Calibri"/>
          <w:noProof/>
          <w:sz w:val="24"/>
          <w:szCs w:val="24"/>
          <w:lang w:val="it-IT"/>
        </w:rPr>
        <w:t xml:space="preserve">sub sancţiunea excluderii din procedura si sub sancţiunile aplicate faptei de fals in acte publice, </w:t>
      </w:r>
      <w:bookmarkStart w:id="0" w:name="tree#410"/>
      <w:r w:rsidRPr="00D751E8">
        <w:rPr>
          <w:rFonts w:cs="Calibri"/>
          <w:noProof/>
          <w:sz w:val="24"/>
          <w:szCs w:val="24"/>
          <w:lang w:val="it-IT"/>
        </w:rPr>
        <w:t xml:space="preserve">ca nu ma aflu in </w:t>
      </w:r>
      <w:r w:rsidRPr="00D751E8">
        <w:rPr>
          <w:rFonts w:cs="Calibri"/>
          <w:noProof/>
          <w:sz w:val="24"/>
          <w:szCs w:val="24"/>
          <w:lang w:val="en-US"/>
        </w:rPr>
        <w:t xml:space="preserve">situaţii potenţial generatoare de conflict de interese orice situaţii care ar putea duce la apariţia unui conflict de interese în sensul </w:t>
      </w:r>
      <w:bookmarkEnd w:id="0"/>
      <w:r w:rsidRPr="00D751E8">
        <w:rPr>
          <w:rFonts w:cs="Calibri"/>
          <w:noProof/>
          <w:sz w:val="24"/>
          <w:szCs w:val="24"/>
          <w:lang w:val="en-US"/>
        </w:rPr>
        <w:fldChar w:fldCharType="begin"/>
      </w:r>
      <w:r w:rsidRPr="00D751E8">
        <w:rPr>
          <w:rFonts w:cs="Calibri"/>
          <w:noProof/>
          <w:sz w:val="24"/>
          <w:szCs w:val="24"/>
          <w:lang w:val="en-US"/>
        </w:rPr>
        <w:instrText xml:space="preserve"> HYPERLINK "lnk:LEG%20PRL%2098%202016%200" \o "Lege nr. 98/2016 - Parlamentul României" </w:instrText>
      </w:r>
      <w:r w:rsidRPr="00D751E8">
        <w:rPr>
          <w:rFonts w:cs="Calibri"/>
          <w:noProof/>
          <w:sz w:val="24"/>
          <w:szCs w:val="24"/>
          <w:lang w:val="en-US"/>
        </w:rPr>
      </w:r>
      <w:r w:rsidRPr="00D751E8">
        <w:rPr>
          <w:rFonts w:cs="Calibri"/>
          <w:noProof/>
          <w:sz w:val="24"/>
          <w:szCs w:val="24"/>
          <w:lang w:val="en-US"/>
        </w:rPr>
        <w:fldChar w:fldCharType="separate"/>
      </w:r>
      <w:r w:rsidRPr="00D751E8">
        <w:rPr>
          <w:rStyle w:val="Hyperlink"/>
          <w:rFonts w:cs="Calibri"/>
          <w:bCs/>
          <w:noProof/>
          <w:sz w:val="24"/>
          <w:szCs w:val="24"/>
          <w:lang w:val="en-US"/>
        </w:rPr>
        <w:t>art. 59</w:t>
      </w:r>
      <w:r w:rsidRPr="00D751E8">
        <w:rPr>
          <w:rFonts w:cs="Calibri"/>
          <w:noProof/>
          <w:sz w:val="24"/>
          <w:szCs w:val="24"/>
        </w:rPr>
        <w:fldChar w:fldCharType="end"/>
      </w:r>
      <w:r w:rsidRPr="00D751E8">
        <w:rPr>
          <w:rFonts w:cs="Calibri"/>
          <w:noProof/>
          <w:sz w:val="24"/>
          <w:szCs w:val="24"/>
          <w:lang w:val="en-US"/>
        </w:rPr>
        <w:t xml:space="preserve">, cum ar fi următoarele: </w:t>
      </w:r>
    </w:p>
    <w:p w14:paraId="2C2EA817" w14:textId="77777777" w:rsidR="00342271" w:rsidRPr="00D751E8" w:rsidRDefault="00342271" w:rsidP="000819B4">
      <w:pPr>
        <w:spacing w:after="0"/>
        <w:jc w:val="both"/>
        <w:rPr>
          <w:rFonts w:cs="Calibri"/>
          <w:noProof/>
          <w:sz w:val="24"/>
          <w:szCs w:val="24"/>
          <w:lang w:val="en-US"/>
        </w:rPr>
      </w:pPr>
      <w:bookmarkStart w:id="1" w:name="tree#411"/>
      <w:r w:rsidRPr="00D751E8">
        <w:rPr>
          <w:rFonts w:cs="Calibri"/>
          <w:bCs/>
          <w:noProof/>
          <w:sz w:val="24"/>
          <w:szCs w:val="24"/>
          <w:lang w:val="en-US"/>
        </w:rPr>
        <w:t>   a)</w:t>
      </w:r>
      <w:r w:rsidRPr="00D751E8">
        <w:rPr>
          <w:rFonts w:cs="Calibri"/>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4F33D1F" w14:textId="77777777" w:rsidR="00342271" w:rsidRPr="00D751E8" w:rsidRDefault="00342271" w:rsidP="000819B4">
      <w:pPr>
        <w:spacing w:after="0"/>
        <w:jc w:val="both"/>
        <w:rPr>
          <w:rFonts w:cs="Calibri"/>
          <w:noProof/>
          <w:sz w:val="24"/>
          <w:szCs w:val="24"/>
          <w:lang w:val="en-US"/>
        </w:rPr>
      </w:pPr>
      <w:bookmarkStart w:id="2" w:name="tree#412"/>
      <w:bookmarkEnd w:id="1"/>
      <w:r w:rsidRPr="00D751E8">
        <w:rPr>
          <w:rFonts w:cs="Calibri"/>
          <w:bCs/>
          <w:noProof/>
          <w:sz w:val="24"/>
          <w:szCs w:val="24"/>
          <w:lang w:val="en-US"/>
        </w:rPr>
        <w:t>   b)</w:t>
      </w:r>
      <w:r w:rsidRPr="00D751E8">
        <w:rPr>
          <w:rFonts w:cs="Calibri"/>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27C7BAB" w14:textId="77777777" w:rsidR="00342271" w:rsidRPr="00D751E8" w:rsidRDefault="00342271" w:rsidP="000819B4">
      <w:pPr>
        <w:spacing w:after="0"/>
        <w:jc w:val="both"/>
        <w:rPr>
          <w:rFonts w:cs="Calibri"/>
          <w:noProof/>
          <w:sz w:val="24"/>
          <w:szCs w:val="24"/>
          <w:lang w:val="en-US"/>
        </w:rPr>
      </w:pPr>
      <w:bookmarkStart w:id="3" w:name="tree#413"/>
      <w:bookmarkEnd w:id="2"/>
      <w:r w:rsidRPr="00D751E8">
        <w:rPr>
          <w:rFonts w:cs="Calibri"/>
          <w:bCs/>
          <w:noProof/>
          <w:sz w:val="24"/>
          <w:szCs w:val="24"/>
          <w:lang w:val="en-US"/>
        </w:rPr>
        <w:t>   c)</w:t>
      </w:r>
      <w:r w:rsidRPr="00D751E8">
        <w:rPr>
          <w:rFonts w:cs="Calibri"/>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A12BD0" w14:textId="77777777" w:rsidR="00342271" w:rsidRPr="00D751E8" w:rsidRDefault="00342271" w:rsidP="000819B4">
      <w:pPr>
        <w:spacing w:after="0"/>
        <w:jc w:val="both"/>
        <w:rPr>
          <w:rFonts w:cs="Calibri"/>
          <w:noProof/>
          <w:sz w:val="24"/>
          <w:szCs w:val="24"/>
          <w:lang w:val="en-US"/>
        </w:rPr>
      </w:pPr>
      <w:bookmarkStart w:id="4" w:name="tree#414"/>
      <w:bookmarkEnd w:id="3"/>
      <w:r w:rsidRPr="00D751E8">
        <w:rPr>
          <w:rFonts w:cs="Calibri"/>
          <w:bCs/>
          <w:noProof/>
          <w:sz w:val="24"/>
          <w:szCs w:val="24"/>
          <w:lang w:val="en-US"/>
        </w:rPr>
        <w:t>   d)</w:t>
      </w:r>
      <w:r w:rsidRPr="00D751E8">
        <w:rPr>
          <w:rFonts w:cs="Calibri"/>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E1A7221" w14:textId="77777777" w:rsidR="0031719C" w:rsidRPr="00D751E8" w:rsidRDefault="00342271" w:rsidP="000819B4">
      <w:pPr>
        <w:spacing w:after="0"/>
        <w:jc w:val="both"/>
        <w:rPr>
          <w:rFonts w:cs="Calibri"/>
          <w:noProof/>
          <w:sz w:val="24"/>
          <w:szCs w:val="24"/>
          <w:lang w:val="en-US"/>
        </w:rPr>
      </w:pPr>
      <w:bookmarkStart w:id="5" w:name="ref#"/>
      <w:bookmarkStart w:id="6" w:name="tree#415"/>
      <w:bookmarkEnd w:id="4"/>
      <w:bookmarkEnd w:id="5"/>
      <w:r w:rsidRPr="00D751E8">
        <w:rPr>
          <w:rFonts w:cs="Calibri"/>
          <w:bCs/>
          <w:noProof/>
          <w:sz w:val="24"/>
          <w:szCs w:val="24"/>
          <w:lang w:val="en-US"/>
        </w:rPr>
        <w:lastRenderedPageBreak/>
        <w:t>   e)</w:t>
      </w:r>
      <w:r w:rsidRPr="00D751E8">
        <w:rPr>
          <w:rFonts w:cs="Calibri"/>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w:t>
      </w:r>
      <w:r w:rsidR="00B62E27">
        <w:rPr>
          <w:rFonts w:cs="Calibri"/>
          <w:noProof/>
          <w:sz w:val="24"/>
          <w:szCs w:val="24"/>
          <w:lang w:val="en-US"/>
        </w:rPr>
        <w:t xml:space="preserve">cat în procedura de atribuire. </w:t>
      </w:r>
    </w:p>
    <w:bookmarkEnd w:id="6"/>
    <w:p w14:paraId="77990BDD" w14:textId="77777777" w:rsidR="00342271" w:rsidRDefault="00342271" w:rsidP="000819B4">
      <w:pPr>
        <w:spacing w:after="0"/>
        <w:jc w:val="both"/>
        <w:rPr>
          <w:rFonts w:cs="Calibri"/>
          <w:iCs/>
          <w:noProof/>
          <w:sz w:val="24"/>
          <w:szCs w:val="24"/>
        </w:rPr>
      </w:pPr>
      <w:r w:rsidRPr="00D751E8">
        <w:rPr>
          <w:rFonts w:cs="Calibri"/>
          <w:iCs/>
          <w:noProof/>
          <w:sz w:val="24"/>
          <w:szCs w:val="24"/>
        </w:rPr>
        <w:t>Persoanele din cadrul Autorităţii contractante cu funcţie de decizie referitoare la organizarea, derularea şi finalizarea prezentei proceduri de atribuire,  conform prevederilor ar</w:t>
      </w:r>
      <w:r w:rsidR="00945B81">
        <w:rPr>
          <w:rFonts w:cs="Calibri"/>
          <w:iCs/>
          <w:noProof/>
          <w:sz w:val="24"/>
          <w:szCs w:val="24"/>
        </w:rPr>
        <w:t>t. 58-63, din Legea nr. 98/2016:</w:t>
      </w:r>
    </w:p>
    <w:p w14:paraId="4569201C" w14:textId="77777777" w:rsidR="005A2380" w:rsidRPr="00D751E8" w:rsidRDefault="005A2380" w:rsidP="000819B4">
      <w:pPr>
        <w:spacing w:after="0"/>
        <w:jc w:val="both"/>
        <w:rPr>
          <w:rFonts w:cs="Calibri"/>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4860"/>
        <w:gridCol w:w="4042"/>
      </w:tblGrid>
      <w:tr w:rsidR="00342271" w:rsidRPr="00D751E8" w14:paraId="2ABE7EE3" w14:textId="77777777" w:rsidTr="007A52F1">
        <w:trPr>
          <w:trHeight w:val="584"/>
        </w:trPr>
        <w:tc>
          <w:tcPr>
            <w:tcW w:w="777" w:type="dxa"/>
            <w:vAlign w:val="center"/>
          </w:tcPr>
          <w:p w14:paraId="6D01B1B4" w14:textId="77777777" w:rsidR="00342271" w:rsidRPr="00D751E8" w:rsidRDefault="00342271" w:rsidP="005A7F5C">
            <w:pPr>
              <w:spacing w:after="0"/>
              <w:jc w:val="center"/>
              <w:rPr>
                <w:rFonts w:cs="Calibri"/>
                <w:bCs/>
                <w:noProof/>
                <w:sz w:val="24"/>
                <w:szCs w:val="24"/>
              </w:rPr>
            </w:pPr>
            <w:r w:rsidRPr="00D751E8">
              <w:rPr>
                <w:rFonts w:cs="Calibri"/>
                <w:bCs/>
                <w:noProof/>
                <w:sz w:val="24"/>
                <w:szCs w:val="24"/>
              </w:rPr>
              <w:t>Nr. crt.</w:t>
            </w:r>
          </w:p>
        </w:tc>
        <w:tc>
          <w:tcPr>
            <w:tcW w:w="4860" w:type="dxa"/>
            <w:vAlign w:val="center"/>
          </w:tcPr>
          <w:p w14:paraId="750B36EE" w14:textId="77777777" w:rsidR="00342271" w:rsidRPr="00D751E8" w:rsidRDefault="00342271" w:rsidP="00826EC2">
            <w:pPr>
              <w:spacing w:after="0"/>
              <w:jc w:val="center"/>
              <w:rPr>
                <w:rFonts w:cs="Calibri"/>
                <w:bCs/>
                <w:noProof/>
                <w:sz w:val="24"/>
                <w:szCs w:val="24"/>
              </w:rPr>
            </w:pPr>
            <w:r w:rsidRPr="00D751E8">
              <w:rPr>
                <w:rFonts w:cs="Calibri"/>
                <w:bCs/>
                <w:noProof/>
                <w:sz w:val="24"/>
                <w:szCs w:val="24"/>
              </w:rPr>
              <w:t>Nume si prenume</w:t>
            </w:r>
          </w:p>
        </w:tc>
        <w:tc>
          <w:tcPr>
            <w:tcW w:w="4042" w:type="dxa"/>
            <w:vAlign w:val="center"/>
          </w:tcPr>
          <w:p w14:paraId="4A474212" w14:textId="77777777" w:rsidR="00342271" w:rsidRPr="00D751E8" w:rsidRDefault="00342271" w:rsidP="00826EC2">
            <w:pPr>
              <w:spacing w:after="0"/>
              <w:jc w:val="center"/>
              <w:rPr>
                <w:rFonts w:cs="Calibri"/>
                <w:bCs/>
                <w:noProof/>
                <w:sz w:val="24"/>
                <w:szCs w:val="24"/>
              </w:rPr>
            </w:pPr>
            <w:r w:rsidRPr="00D751E8">
              <w:rPr>
                <w:rFonts w:cs="Calibri"/>
                <w:bCs/>
                <w:noProof/>
                <w:sz w:val="24"/>
                <w:szCs w:val="24"/>
              </w:rPr>
              <w:t>Funcţia deţinută</w:t>
            </w:r>
          </w:p>
        </w:tc>
      </w:tr>
      <w:tr w:rsidR="005A7F5C" w:rsidRPr="00D751E8" w14:paraId="0969762A" w14:textId="77777777" w:rsidTr="007A52F1">
        <w:trPr>
          <w:trHeight w:val="243"/>
        </w:trPr>
        <w:tc>
          <w:tcPr>
            <w:tcW w:w="777" w:type="dxa"/>
            <w:vAlign w:val="center"/>
          </w:tcPr>
          <w:p w14:paraId="691695D7" w14:textId="77777777" w:rsidR="005A7F5C" w:rsidRPr="00D751E8" w:rsidRDefault="005A7F5C" w:rsidP="005A7F5C">
            <w:pPr>
              <w:spacing w:after="0"/>
              <w:jc w:val="center"/>
              <w:rPr>
                <w:rFonts w:cs="Calibri"/>
                <w:noProof/>
                <w:sz w:val="24"/>
                <w:szCs w:val="24"/>
              </w:rPr>
            </w:pPr>
            <w:r w:rsidRPr="00D751E8">
              <w:rPr>
                <w:rFonts w:cs="Calibri"/>
                <w:noProof/>
                <w:sz w:val="24"/>
                <w:szCs w:val="24"/>
              </w:rPr>
              <w:t>1</w:t>
            </w:r>
          </w:p>
        </w:tc>
        <w:tc>
          <w:tcPr>
            <w:tcW w:w="4860" w:type="dxa"/>
            <w:vAlign w:val="center"/>
          </w:tcPr>
          <w:p w14:paraId="227F4EF8" w14:textId="5031C41F" w:rsidR="005A7F5C" w:rsidRDefault="000D405E" w:rsidP="00936B32">
            <w:pPr>
              <w:pStyle w:val="DefaultText"/>
              <w:rPr>
                <w:rFonts w:ascii="Calibri" w:hAnsi="Calibri" w:cs="Calibri"/>
                <w:szCs w:val="24"/>
              </w:rPr>
            </w:pPr>
            <w:r>
              <w:rPr>
                <w:rFonts w:ascii="Calibri" w:hAnsi="Calibri" w:cs="Calibri"/>
                <w:szCs w:val="24"/>
              </w:rPr>
              <w:t>LIPA ELISABETA</w:t>
            </w:r>
          </w:p>
          <w:p w14:paraId="09054F39" w14:textId="77777777" w:rsidR="007A52F1" w:rsidRPr="00D751E8" w:rsidRDefault="007A52F1" w:rsidP="00936B32">
            <w:pPr>
              <w:pStyle w:val="DefaultText"/>
              <w:rPr>
                <w:rFonts w:ascii="Calibri" w:hAnsi="Calibri" w:cs="Calibri"/>
                <w:szCs w:val="24"/>
              </w:rPr>
            </w:pPr>
          </w:p>
        </w:tc>
        <w:tc>
          <w:tcPr>
            <w:tcW w:w="4042" w:type="dxa"/>
            <w:vAlign w:val="center"/>
          </w:tcPr>
          <w:p w14:paraId="2BBCE9FE" w14:textId="77777777" w:rsidR="005A7F5C" w:rsidRPr="00D751E8" w:rsidRDefault="007A52F1" w:rsidP="00936B32">
            <w:pPr>
              <w:pStyle w:val="DefaultText"/>
              <w:rPr>
                <w:rFonts w:ascii="Calibri" w:hAnsi="Calibri" w:cs="Calibri"/>
                <w:szCs w:val="24"/>
              </w:rPr>
            </w:pPr>
            <w:r>
              <w:rPr>
                <w:rFonts w:ascii="Calibri" w:hAnsi="Calibri" w:cs="Calibri"/>
                <w:szCs w:val="24"/>
              </w:rPr>
              <w:t xml:space="preserve">Presedinte </w:t>
            </w:r>
          </w:p>
        </w:tc>
      </w:tr>
      <w:tr w:rsidR="005A7F5C" w:rsidRPr="00D751E8" w14:paraId="52FEAA7F" w14:textId="77777777" w:rsidTr="007A52F1">
        <w:trPr>
          <w:trHeight w:val="398"/>
        </w:trPr>
        <w:tc>
          <w:tcPr>
            <w:tcW w:w="777" w:type="dxa"/>
            <w:vAlign w:val="center"/>
          </w:tcPr>
          <w:p w14:paraId="2DE6E846" w14:textId="77777777" w:rsidR="005A7F5C" w:rsidRPr="00D751E8" w:rsidRDefault="005A7F5C" w:rsidP="005A7F5C">
            <w:pPr>
              <w:spacing w:after="0"/>
              <w:jc w:val="center"/>
              <w:rPr>
                <w:rFonts w:cs="Calibri"/>
                <w:noProof/>
                <w:sz w:val="24"/>
                <w:szCs w:val="24"/>
              </w:rPr>
            </w:pPr>
            <w:r w:rsidRPr="00D751E8">
              <w:rPr>
                <w:rFonts w:cs="Calibri"/>
                <w:noProof/>
                <w:sz w:val="24"/>
                <w:szCs w:val="24"/>
              </w:rPr>
              <w:t>2</w:t>
            </w:r>
          </w:p>
        </w:tc>
        <w:tc>
          <w:tcPr>
            <w:tcW w:w="4860" w:type="dxa"/>
            <w:vAlign w:val="center"/>
          </w:tcPr>
          <w:p w14:paraId="0E69960E" w14:textId="10DEB673" w:rsidR="005A7F5C" w:rsidRPr="00D751E8" w:rsidRDefault="000D405E" w:rsidP="00936B32">
            <w:pPr>
              <w:pStyle w:val="DefaultText"/>
              <w:rPr>
                <w:rFonts w:ascii="Calibri" w:hAnsi="Calibri" w:cs="Calibri"/>
                <w:szCs w:val="24"/>
              </w:rPr>
            </w:pPr>
            <w:r>
              <w:rPr>
                <w:rFonts w:ascii="Calibri" w:hAnsi="Calibri" w:cs="Calibri"/>
                <w:szCs w:val="24"/>
              </w:rPr>
              <w:t xml:space="preserve">GAVRIL VALENTIN </w:t>
            </w:r>
            <w:r w:rsidR="007A52F1">
              <w:rPr>
                <w:rFonts w:ascii="Calibri" w:hAnsi="Calibri" w:cs="Calibri"/>
                <w:szCs w:val="24"/>
              </w:rPr>
              <w:t xml:space="preserve"> </w:t>
            </w:r>
          </w:p>
        </w:tc>
        <w:tc>
          <w:tcPr>
            <w:tcW w:w="4042" w:type="dxa"/>
            <w:vAlign w:val="center"/>
          </w:tcPr>
          <w:p w14:paraId="03AE5BA6" w14:textId="355B7C34" w:rsidR="005A7F5C" w:rsidRPr="00D751E8" w:rsidRDefault="000D405E" w:rsidP="00936B32">
            <w:pPr>
              <w:pStyle w:val="DefaultText"/>
              <w:rPr>
                <w:rFonts w:ascii="Calibri" w:hAnsi="Calibri" w:cs="Calibri"/>
                <w:szCs w:val="24"/>
              </w:rPr>
            </w:pPr>
            <w:proofErr w:type="spellStart"/>
            <w:r>
              <w:rPr>
                <w:rFonts w:ascii="Calibri" w:hAnsi="Calibri" w:cs="Calibri"/>
                <w:szCs w:val="24"/>
              </w:rPr>
              <w:t>Vicepresedinte</w:t>
            </w:r>
            <w:proofErr w:type="spellEnd"/>
            <w:r>
              <w:rPr>
                <w:rFonts w:ascii="Calibri" w:hAnsi="Calibri" w:cs="Calibri"/>
                <w:szCs w:val="24"/>
              </w:rPr>
              <w:t xml:space="preserve"> </w:t>
            </w:r>
            <w:r w:rsidR="007A52F1">
              <w:rPr>
                <w:rFonts w:ascii="Calibri" w:hAnsi="Calibri" w:cs="Calibri"/>
                <w:szCs w:val="24"/>
              </w:rPr>
              <w:t xml:space="preserve"> </w:t>
            </w:r>
          </w:p>
        </w:tc>
      </w:tr>
      <w:tr w:rsidR="005A7F5C" w:rsidRPr="00D751E8" w14:paraId="7D6C52FB" w14:textId="77777777" w:rsidTr="007A52F1">
        <w:trPr>
          <w:trHeight w:val="462"/>
        </w:trPr>
        <w:tc>
          <w:tcPr>
            <w:tcW w:w="777" w:type="dxa"/>
            <w:vAlign w:val="center"/>
          </w:tcPr>
          <w:p w14:paraId="0EDFB703" w14:textId="77777777" w:rsidR="005A7F5C" w:rsidRPr="00D751E8" w:rsidRDefault="005A7F5C" w:rsidP="005A7F5C">
            <w:pPr>
              <w:spacing w:after="0"/>
              <w:jc w:val="center"/>
              <w:rPr>
                <w:rFonts w:cs="Calibri"/>
                <w:noProof/>
                <w:sz w:val="24"/>
                <w:szCs w:val="24"/>
              </w:rPr>
            </w:pPr>
            <w:r w:rsidRPr="00D751E8">
              <w:rPr>
                <w:rFonts w:cs="Calibri"/>
                <w:noProof/>
                <w:sz w:val="24"/>
                <w:szCs w:val="24"/>
              </w:rPr>
              <w:t>3</w:t>
            </w:r>
          </w:p>
        </w:tc>
        <w:tc>
          <w:tcPr>
            <w:tcW w:w="4860" w:type="dxa"/>
            <w:vAlign w:val="center"/>
          </w:tcPr>
          <w:p w14:paraId="377C9EA5" w14:textId="1A32291A" w:rsidR="005A7F5C" w:rsidRPr="00D751E8" w:rsidRDefault="000D405E" w:rsidP="00936B32">
            <w:pPr>
              <w:pStyle w:val="DefaultText"/>
              <w:ind w:right="-108"/>
              <w:rPr>
                <w:rFonts w:ascii="Calibri" w:hAnsi="Calibri" w:cs="Calibri"/>
                <w:szCs w:val="24"/>
              </w:rPr>
            </w:pPr>
            <w:r>
              <w:rPr>
                <w:rFonts w:ascii="Calibri" w:hAnsi="Calibri" w:cs="Calibri"/>
                <w:szCs w:val="24"/>
              </w:rPr>
              <w:t>CHERMES VIORICA</w:t>
            </w:r>
          </w:p>
        </w:tc>
        <w:tc>
          <w:tcPr>
            <w:tcW w:w="4042" w:type="dxa"/>
            <w:vAlign w:val="center"/>
          </w:tcPr>
          <w:p w14:paraId="42DEEE64" w14:textId="56314AC0" w:rsidR="005A7F5C" w:rsidRPr="00D751E8" w:rsidRDefault="000D405E" w:rsidP="00936B32">
            <w:pPr>
              <w:pStyle w:val="DefaultText"/>
              <w:rPr>
                <w:rFonts w:ascii="Calibri" w:hAnsi="Calibri" w:cs="Calibri"/>
                <w:szCs w:val="24"/>
              </w:rPr>
            </w:pPr>
            <w:r>
              <w:rPr>
                <w:rFonts w:ascii="Calibri" w:hAnsi="Calibri" w:cs="Calibri"/>
                <w:szCs w:val="24"/>
              </w:rPr>
              <w:t>Membru Comitet Executiv</w:t>
            </w:r>
          </w:p>
        </w:tc>
      </w:tr>
      <w:tr w:rsidR="000D405E" w:rsidRPr="00D751E8" w14:paraId="72C683CA" w14:textId="77777777" w:rsidTr="007A52F1">
        <w:trPr>
          <w:trHeight w:val="462"/>
        </w:trPr>
        <w:tc>
          <w:tcPr>
            <w:tcW w:w="777" w:type="dxa"/>
            <w:vAlign w:val="center"/>
          </w:tcPr>
          <w:p w14:paraId="21515C12" w14:textId="360976B6" w:rsidR="000D405E" w:rsidRPr="00D751E8" w:rsidRDefault="000D405E" w:rsidP="005A7F5C">
            <w:pPr>
              <w:spacing w:after="0"/>
              <w:jc w:val="center"/>
              <w:rPr>
                <w:rFonts w:cs="Calibri"/>
                <w:noProof/>
                <w:sz w:val="24"/>
                <w:szCs w:val="24"/>
              </w:rPr>
            </w:pPr>
            <w:r>
              <w:rPr>
                <w:rFonts w:cs="Calibri"/>
                <w:noProof/>
                <w:sz w:val="24"/>
                <w:szCs w:val="24"/>
              </w:rPr>
              <w:t>4</w:t>
            </w:r>
          </w:p>
        </w:tc>
        <w:tc>
          <w:tcPr>
            <w:tcW w:w="4860" w:type="dxa"/>
            <w:vAlign w:val="center"/>
          </w:tcPr>
          <w:p w14:paraId="4945E98B" w14:textId="2667D85B" w:rsidR="000D405E" w:rsidRDefault="000D405E" w:rsidP="00936B32">
            <w:pPr>
              <w:pStyle w:val="DefaultText"/>
              <w:ind w:right="-108"/>
              <w:rPr>
                <w:rFonts w:ascii="Calibri" w:hAnsi="Calibri" w:cs="Calibri"/>
                <w:szCs w:val="24"/>
              </w:rPr>
            </w:pPr>
            <w:r>
              <w:rPr>
                <w:rFonts w:ascii="Calibri" w:hAnsi="Calibri" w:cs="Calibri"/>
                <w:szCs w:val="24"/>
              </w:rPr>
              <w:t>CIUSCU MUGUREL</w:t>
            </w:r>
          </w:p>
        </w:tc>
        <w:tc>
          <w:tcPr>
            <w:tcW w:w="4042" w:type="dxa"/>
            <w:vAlign w:val="center"/>
          </w:tcPr>
          <w:p w14:paraId="1A1D5805" w14:textId="4805030A" w:rsidR="000D405E" w:rsidRDefault="000D405E" w:rsidP="00936B32">
            <w:pPr>
              <w:pStyle w:val="DefaultText"/>
              <w:rPr>
                <w:rFonts w:ascii="Calibri" w:hAnsi="Calibri" w:cs="Calibri"/>
                <w:szCs w:val="24"/>
              </w:rPr>
            </w:pPr>
            <w:r w:rsidRPr="000D405E">
              <w:rPr>
                <w:rFonts w:ascii="Calibri" w:hAnsi="Calibri" w:cs="Calibri"/>
                <w:szCs w:val="24"/>
              </w:rPr>
              <w:t>Membru Comitet Executiv</w:t>
            </w:r>
          </w:p>
        </w:tc>
      </w:tr>
      <w:tr w:rsidR="005A7F5C" w:rsidRPr="00D751E8" w14:paraId="04B6C347" w14:textId="77777777" w:rsidTr="007A52F1">
        <w:trPr>
          <w:trHeight w:val="475"/>
        </w:trPr>
        <w:tc>
          <w:tcPr>
            <w:tcW w:w="777" w:type="dxa"/>
            <w:vAlign w:val="center"/>
          </w:tcPr>
          <w:p w14:paraId="3FB87386" w14:textId="5E07B2E9" w:rsidR="005A7F5C" w:rsidRPr="00D751E8" w:rsidRDefault="000D405E" w:rsidP="005A7F5C">
            <w:pPr>
              <w:spacing w:after="0"/>
              <w:jc w:val="center"/>
              <w:rPr>
                <w:rFonts w:cs="Calibri"/>
                <w:noProof/>
                <w:sz w:val="24"/>
                <w:szCs w:val="24"/>
              </w:rPr>
            </w:pPr>
            <w:r>
              <w:rPr>
                <w:rFonts w:cs="Calibri"/>
                <w:noProof/>
                <w:sz w:val="24"/>
                <w:szCs w:val="24"/>
              </w:rPr>
              <w:t>5</w:t>
            </w:r>
          </w:p>
        </w:tc>
        <w:tc>
          <w:tcPr>
            <w:tcW w:w="4860" w:type="dxa"/>
            <w:vAlign w:val="center"/>
          </w:tcPr>
          <w:p w14:paraId="2234BDC3" w14:textId="1465931D" w:rsidR="005A7F5C" w:rsidRPr="00D751E8" w:rsidRDefault="000D405E" w:rsidP="00936B32">
            <w:pPr>
              <w:pStyle w:val="DefaultText"/>
              <w:ind w:right="-108"/>
              <w:rPr>
                <w:rFonts w:ascii="Calibri" w:hAnsi="Calibri" w:cs="Calibri"/>
                <w:szCs w:val="24"/>
              </w:rPr>
            </w:pPr>
            <w:r>
              <w:rPr>
                <w:rFonts w:ascii="Calibri" w:hAnsi="Calibri" w:cs="Calibri"/>
                <w:szCs w:val="24"/>
              </w:rPr>
              <w:t>TALPES ANDREI</w:t>
            </w:r>
          </w:p>
        </w:tc>
        <w:tc>
          <w:tcPr>
            <w:tcW w:w="4042" w:type="dxa"/>
            <w:vAlign w:val="center"/>
          </w:tcPr>
          <w:p w14:paraId="5C60B2C3" w14:textId="7DAB93E2" w:rsidR="005A7F5C" w:rsidRPr="00D751E8" w:rsidRDefault="000D405E" w:rsidP="00936B32">
            <w:pPr>
              <w:pStyle w:val="DefaultText"/>
              <w:rPr>
                <w:rFonts w:ascii="Calibri" w:hAnsi="Calibri" w:cs="Calibri"/>
                <w:szCs w:val="24"/>
              </w:rPr>
            </w:pPr>
            <w:r w:rsidRPr="000D405E">
              <w:rPr>
                <w:rFonts w:ascii="Calibri" w:hAnsi="Calibri" w:cs="Calibri"/>
                <w:szCs w:val="24"/>
              </w:rPr>
              <w:t>Membru Comitet Executiv</w:t>
            </w:r>
          </w:p>
        </w:tc>
      </w:tr>
      <w:tr w:rsidR="000D405E" w:rsidRPr="00D751E8" w14:paraId="4641089F" w14:textId="77777777" w:rsidTr="007A52F1">
        <w:trPr>
          <w:trHeight w:val="475"/>
        </w:trPr>
        <w:tc>
          <w:tcPr>
            <w:tcW w:w="777" w:type="dxa"/>
            <w:vAlign w:val="center"/>
          </w:tcPr>
          <w:p w14:paraId="6D4509C9" w14:textId="68678556" w:rsidR="000D405E" w:rsidRPr="00D751E8" w:rsidRDefault="000D405E" w:rsidP="005A7F5C">
            <w:pPr>
              <w:spacing w:after="0"/>
              <w:jc w:val="center"/>
              <w:rPr>
                <w:rFonts w:cs="Calibri"/>
                <w:noProof/>
                <w:sz w:val="24"/>
                <w:szCs w:val="24"/>
              </w:rPr>
            </w:pPr>
            <w:r>
              <w:rPr>
                <w:rFonts w:cs="Calibri"/>
                <w:noProof/>
                <w:sz w:val="24"/>
                <w:szCs w:val="24"/>
              </w:rPr>
              <w:t>6</w:t>
            </w:r>
          </w:p>
        </w:tc>
        <w:tc>
          <w:tcPr>
            <w:tcW w:w="4860" w:type="dxa"/>
            <w:vAlign w:val="center"/>
          </w:tcPr>
          <w:p w14:paraId="0C956008" w14:textId="19AD13D8" w:rsidR="000D405E" w:rsidRDefault="000D405E" w:rsidP="00936B32">
            <w:pPr>
              <w:pStyle w:val="DefaultText"/>
              <w:ind w:right="-108"/>
              <w:rPr>
                <w:rFonts w:ascii="Calibri" w:hAnsi="Calibri" w:cs="Calibri"/>
                <w:szCs w:val="24"/>
              </w:rPr>
            </w:pPr>
            <w:r>
              <w:rPr>
                <w:rFonts w:ascii="Calibri" w:hAnsi="Calibri" w:cs="Calibri"/>
                <w:szCs w:val="24"/>
              </w:rPr>
              <w:t>MIA-ROATA PARASCA</w:t>
            </w:r>
          </w:p>
        </w:tc>
        <w:tc>
          <w:tcPr>
            <w:tcW w:w="4042" w:type="dxa"/>
            <w:vAlign w:val="center"/>
          </w:tcPr>
          <w:p w14:paraId="5991B7B2" w14:textId="5F33A328" w:rsidR="000D405E" w:rsidRDefault="000D405E" w:rsidP="00936B32">
            <w:pPr>
              <w:pStyle w:val="DefaultText"/>
              <w:rPr>
                <w:rFonts w:ascii="Calibri" w:hAnsi="Calibri" w:cs="Calibri"/>
                <w:szCs w:val="24"/>
              </w:rPr>
            </w:pPr>
            <w:r w:rsidRPr="000D405E">
              <w:rPr>
                <w:rFonts w:ascii="Calibri" w:hAnsi="Calibri" w:cs="Calibri"/>
                <w:szCs w:val="24"/>
              </w:rPr>
              <w:t>Membru Comitet Executiv</w:t>
            </w:r>
          </w:p>
        </w:tc>
      </w:tr>
      <w:tr w:rsidR="005A7F5C" w:rsidRPr="00D751E8" w14:paraId="037B4319" w14:textId="77777777" w:rsidTr="007A52F1">
        <w:trPr>
          <w:trHeight w:val="462"/>
        </w:trPr>
        <w:tc>
          <w:tcPr>
            <w:tcW w:w="777" w:type="dxa"/>
            <w:vAlign w:val="center"/>
          </w:tcPr>
          <w:p w14:paraId="726E2580" w14:textId="680400E2" w:rsidR="005A7F5C" w:rsidRPr="00D751E8" w:rsidRDefault="000D405E" w:rsidP="005A7F5C">
            <w:pPr>
              <w:spacing w:after="0"/>
              <w:jc w:val="center"/>
              <w:rPr>
                <w:rFonts w:cs="Calibri"/>
                <w:noProof/>
                <w:sz w:val="24"/>
                <w:szCs w:val="24"/>
              </w:rPr>
            </w:pPr>
            <w:r>
              <w:rPr>
                <w:rFonts w:cs="Calibri"/>
                <w:noProof/>
                <w:sz w:val="24"/>
                <w:szCs w:val="24"/>
              </w:rPr>
              <w:t>7</w:t>
            </w:r>
          </w:p>
        </w:tc>
        <w:tc>
          <w:tcPr>
            <w:tcW w:w="4860" w:type="dxa"/>
            <w:vAlign w:val="center"/>
          </w:tcPr>
          <w:p w14:paraId="06A18DE0" w14:textId="1AFBDC89" w:rsidR="005A7F5C" w:rsidRPr="00D751E8" w:rsidRDefault="000D405E" w:rsidP="00936B32">
            <w:pPr>
              <w:pStyle w:val="DefaultText"/>
              <w:rPr>
                <w:rFonts w:ascii="Calibri" w:hAnsi="Calibri" w:cs="Calibri"/>
                <w:szCs w:val="24"/>
              </w:rPr>
            </w:pPr>
            <w:r>
              <w:rPr>
                <w:rFonts w:ascii="Calibri" w:hAnsi="Calibri" w:cs="Calibri"/>
                <w:szCs w:val="24"/>
              </w:rPr>
              <w:t>SZABO GABRIELA</w:t>
            </w:r>
          </w:p>
        </w:tc>
        <w:tc>
          <w:tcPr>
            <w:tcW w:w="4042" w:type="dxa"/>
            <w:vAlign w:val="center"/>
          </w:tcPr>
          <w:p w14:paraId="7ECC6CEA" w14:textId="69265AEF" w:rsidR="005A7F5C" w:rsidRPr="00D751E8" w:rsidRDefault="000D405E" w:rsidP="00936B32">
            <w:pPr>
              <w:pStyle w:val="DefaultText"/>
              <w:rPr>
                <w:rFonts w:ascii="Calibri" w:hAnsi="Calibri" w:cs="Calibri"/>
                <w:szCs w:val="24"/>
              </w:rPr>
            </w:pPr>
            <w:r w:rsidRPr="000D405E">
              <w:rPr>
                <w:rFonts w:ascii="Calibri" w:hAnsi="Calibri" w:cs="Calibri"/>
                <w:szCs w:val="24"/>
              </w:rPr>
              <w:t>Membru Comitet Executiv</w:t>
            </w:r>
          </w:p>
        </w:tc>
      </w:tr>
      <w:tr w:rsidR="000D405E" w:rsidRPr="00D751E8" w14:paraId="036B843A" w14:textId="77777777" w:rsidTr="007A52F1">
        <w:trPr>
          <w:trHeight w:val="462"/>
        </w:trPr>
        <w:tc>
          <w:tcPr>
            <w:tcW w:w="777" w:type="dxa"/>
            <w:vAlign w:val="center"/>
          </w:tcPr>
          <w:p w14:paraId="41D68177" w14:textId="4EBC5A92" w:rsidR="000D405E" w:rsidRDefault="000D405E" w:rsidP="005A7F5C">
            <w:pPr>
              <w:spacing w:after="0"/>
              <w:jc w:val="center"/>
              <w:rPr>
                <w:rFonts w:cs="Calibri"/>
                <w:noProof/>
                <w:sz w:val="24"/>
                <w:szCs w:val="24"/>
              </w:rPr>
            </w:pPr>
            <w:r>
              <w:rPr>
                <w:rFonts w:cs="Calibri"/>
                <w:noProof/>
                <w:sz w:val="24"/>
                <w:szCs w:val="24"/>
              </w:rPr>
              <w:t>8</w:t>
            </w:r>
          </w:p>
        </w:tc>
        <w:tc>
          <w:tcPr>
            <w:tcW w:w="4860" w:type="dxa"/>
            <w:vAlign w:val="center"/>
          </w:tcPr>
          <w:p w14:paraId="5D31871F" w14:textId="5BB8EF14" w:rsidR="000D405E" w:rsidRPr="00D751E8" w:rsidRDefault="000D405E" w:rsidP="00936B32">
            <w:pPr>
              <w:pStyle w:val="DefaultText"/>
              <w:rPr>
                <w:rFonts w:ascii="Calibri" w:hAnsi="Calibri" w:cs="Calibri"/>
                <w:szCs w:val="24"/>
              </w:rPr>
            </w:pPr>
            <w:r>
              <w:rPr>
                <w:rFonts w:ascii="Calibri" w:hAnsi="Calibri" w:cs="Calibri"/>
                <w:szCs w:val="24"/>
              </w:rPr>
              <w:t>SERBAN CALIN</w:t>
            </w:r>
          </w:p>
        </w:tc>
        <w:tc>
          <w:tcPr>
            <w:tcW w:w="4042" w:type="dxa"/>
            <w:vAlign w:val="center"/>
          </w:tcPr>
          <w:p w14:paraId="5019A8BF" w14:textId="4014D71A" w:rsidR="000D405E" w:rsidRPr="000D405E" w:rsidRDefault="000D405E" w:rsidP="00936B32">
            <w:pPr>
              <w:pStyle w:val="DefaultText"/>
              <w:rPr>
                <w:rFonts w:ascii="Calibri" w:hAnsi="Calibri" w:cs="Calibri"/>
                <w:szCs w:val="24"/>
              </w:rPr>
            </w:pPr>
            <w:r w:rsidRPr="000D405E">
              <w:rPr>
                <w:rFonts w:ascii="Calibri" w:hAnsi="Calibri" w:cs="Calibri"/>
                <w:szCs w:val="24"/>
              </w:rPr>
              <w:t>Membru Comitet Executiv</w:t>
            </w:r>
          </w:p>
        </w:tc>
      </w:tr>
    </w:tbl>
    <w:p w14:paraId="2AC9D3C0" w14:textId="77777777" w:rsidR="00342271" w:rsidRPr="00D751E8" w:rsidRDefault="00342271" w:rsidP="000819B4">
      <w:pPr>
        <w:spacing w:after="0"/>
        <w:jc w:val="both"/>
        <w:rPr>
          <w:rFonts w:cs="Calibri"/>
          <w:noProof/>
          <w:sz w:val="24"/>
          <w:szCs w:val="24"/>
          <w:lang w:val="it-IT"/>
        </w:rPr>
      </w:pPr>
    </w:p>
    <w:p w14:paraId="1BCD3309" w14:textId="77777777" w:rsidR="00342271" w:rsidRPr="00D751E8" w:rsidRDefault="00342271" w:rsidP="000819B4">
      <w:pPr>
        <w:spacing w:after="0"/>
        <w:jc w:val="both"/>
        <w:rPr>
          <w:rFonts w:cs="Calibri"/>
          <w:noProof/>
          <w:sz w:val="24"/>
          <w:szCs w:val="24"/>
          <w:lang w:val="it-IT"/>
        </w:rPr>
      </w:pPr>
    </w:p>
    <w:p w14:paraId="2A2BA248" w14:textId="77777777" w:rsidR="00C86B1F" w:rsidRPr="00D751E8" w:rsidRDefault="00C86B1F" w:rsidP="00C86B1F">
      <w:pPr>
        <w:tabs>
          <w:tab w:val="left" w:pos="0"/>
        </w:tabs>
        <w:spacing w:after="0" w:line="240" w:lineRule="auto"/>
        <w:ind w:right="-425"/>
        <w:jc w:val="both"/>
        <w:rPr>
          <w:rFonts w:cs="Calibri"/>
          <w:bCs/>
          <w:sz w:val="24"/>
          <w:szCs w:val="24"/>
        </w:rPr>
      </w:pPr>
      <w:r w:rsidRPr="00D751E8">
        <w:rPr>
          <w:rFonts w:cs="Calibri"/>
          <w:bCs/>
          <w:sz w:val="24"/>
          <w:szCs w:val="24"/>
        </w:rPr>
        <w:t>Atașez la prezenta declarație informații relevante pentru verificarea potențialei situații de conflict de interese, după cum urmează:</w:t>
      </w:r>
    </w:p>
    <w:p w14:paraId="66FD7EF8" w14:textId="77777777" w:rsidR="00C86B1F" w:rsidRPr="00D751E8" w:rsidRDefault="00C86B1F" w:rsidP="00C86B1F">
      <w:pPr>
        <w:tabs>
          <w:tab w:val="left" w:pos="0"/>
        </w:tabs>
        <w:spacing w:after="0" w:line="240" w:lineRule="auto"/>
        <w:ind w:right="-425"/>
        <w:jc w:val="both"/>
        <w:rPr>
          <w:rFonts w:cs="Calibri"/>
          <w:bCs/>
          <w:sz w:val="24"/>
          <w:szCs w:val="24"/>
        </w:rPr>
      </w:pPr>
    </w:p>
    <w:p w14:paraId="25FCCFA1" w14:textId="77777777" w:rsidR="00C86B1F" w:rsidRPr="00D751E8" w:rsidRDefault="00C86B1F" w:rsidP="00C86B1F">
      <w:pPr>
        <w:widowControl w:val="0"/>
        <w:numPr>
          <w:ilvl w:val="0"/>
          <w:numId w:val="29"/>
        </w:numPr>
        <w:tabs>
          <w:tab w:val="left" w:pos="0"/>
          <w:tab w:val="left" w:pos="360"/>
        </w:tabs>
        <w:autoSpaceDE w:val="0"/>
        <w:autoSpaceDN w:val="0"/>
        <w:spacing w:after="0" w:line="240" w:lineRule="auto"/>
        <w:ind w:right="-425" w:hanging="720"/>
        <w:jc w:val="both"/>
        <w:rPr>
          <w:rFonts w:cs="Calibri"/>
          <w:bCs/>
          <w:color w:val="948A54"/>
          <w:sz w:val="24"/>
          <w:szCs w:val="24"/>
        </w:rPr>
      </w:pPr>
      <w:r w:rsidRPr="00D751E8">
        <w:rPr>
          <w:rFonts w:cs="Calibri"/>
          <w:bCs/>
          <w:sz w:val="24"/>
          <w:szCs w:val="24"/>
        </w:rPr>
        <w:t xml:space="preserve">Lista cu membrii Consiliului de Administrație </w:t>
      </w:r>
      <w:r w:rsidRPr="00D751E8">
        <w:rPr>
          <w:rFonts w:cs="Calibri"/>
          <w:bCs/>
          <w:i/>
          <w:color w:val="948A54"/>
          <w:sz w:val="24"/>
          <w:szCs w:val="24"/>
        </w:rPr>
        <w:t>[introduceți numele 1, numele 2 etc.]</w:t>
      </w:r>
    </w:p>
    <w:p w14:paraId="6EB61DAA" w14:textId="77777777" w:rsidR="00C86B1F" w:rsidRPr="00D751E8" w:rsidRDefault="00C86B1F" w:rsidP="00C86B1F">
      <w:pPr>
        <w:widowControl w:val="0"/>
        <w:numPr>
          <w:ilvl w:val="0"/>
          <w:numId w:val="29"/>
        </w:numPr>
        <w:tabs>
          <w:tab w:val="left" w:pos="0"/>
          <w:tab w:val="left" w:pos="360"/>
        </w:tabs>
        <w:autoSpaceDE w:val="0"/>
        <w:autoSpaceDN w:val="0"/>
        <w:spacing w:after="0" w:line="240" w:lineRule="auto"/>
        <w:ind w:right="-425" w:hanging="720"/>
        <w:rPr>
          <w:rFonts w:cs="Calibri"/>
          <w:bCs/>
          <w:sz w:val="24"/>
          <w:szCs w:val="24"/>
        </w:rPr>
      </w:pPr>
      <w:r w:rsidRPr="00D751E8">
        <w:rPr>
          <w:rFonts w:cs="Calibri"/>
          <w:bCs/>
          <w:sz w:val="24"/>
          <w:szCs w:val="24"/>
        </w:rPr>
        <w:t xml:space="preserve">Lista cu membrii organului de conducere </w:t>
      </w:r>
      <w:r w:rsidRPr="00D751E8">
        <w:rPr>
          <w:rFonts w:cs="Calibri"/>
          <w:bCs/>
          <w:i/>
          <w:color w:val="948A54"/>
          <w:sz w:val="24"/>
          <w:szCs w:val="24"/>
        </w:rPr>
        <w:t>[introduceți numele 1, numele 2 etc.]</w:t>
      </w:r>
    </w:p>
    <w:p w14:paraId="5B9CFC37" w14:textId="77777777" w:rsidR="00C86B1F" w:rsidRPr="00D751E8" w:rsidRDefault="00C86B1F" w:rsidP="00C86B1F">
      <w:pPr>
        <w:widowControl w:val="0"/>
        <w:numPr>
          <w:ilvl w:val="0"/>
          <w:numId w:val="29"/>
        </w:numPr>
        <w:tabs>
          <w:tab w:val="left" w:pos="0"/>
          <w:tab w:val="left" w:pos="360"/>
        </w:tabs>
        <w:autoSpaceDE w:val="0"/>
        <w:autoSpaceDN w:val="0"/>
        <w:spacing w:after="0" w:line="240" w:lineRule="auto"/>
        <w:ind w:right="-425" w:hanging="720"/>
        <w:rPr>
          <w:rFonts w:cs="Calibri"/>
          <w:bCs/>
          <w:sz w:val="24"/>
          <w:szCs w:val="24"/>
        </w:rPr>
      </w:pPr>
      <w:r w:rsidRPr="00D751E8">
        <w:rPr>
          <w:rFonts w:cs="Calibri"/>
          <w:bCs/>
          <w:sz w:val="24"/>
          <w:szCs w:val="24"/>
        </w:rPr>
        <w:t xml:space="preserve">Lista cu membrii organului de supraveghere </w:t>
      </w:r>
      <w:r w:rsidRPr="00D751E8">
        <w:rPr>
          <w:rFonts w:cs="Calibri"/>
          <w:bCs/>
          <w:i/>
          <w:color w:val="948A54"/>
          <w:sz w:val="24"/>
          <w:szCs w:val="24"/>
        </w:rPr>
        <w:t>[introduceți numele 1, numele 2 etc.]</w:t>
      </w:r>
    </w:p>
    <w:p w14:paraId="3084B4C1" w14:textId="77777777" w:rsidR="00C86B1F" w:rsidRPr="00D751E8" w:rsidRDefault="00C86B1F" w:rsidP="00C86B1F">
      <w:pPr>
        <w:widowControl w:val="0"/>
        <w:numPr>
          <w:ilvl w:val="0"/>
          <w:numId w:val="29"/>
        </w:numPr>
        <w:tabs>
          <w:tab w:val="left" w:pos="0"/>
          <w:tab w:val="left" w:pos="360"/>
        </w:tabs>
        <w:autoSpaceDE w:val="0"/>
        <w:autoSpaceDN w:val="0"/>
        <w:spacing w:after="0" w:line="240" w:lineRule="auto"/>
        <w:ind w:left="360" w:right="-425"/>
        <w:rPr>
          <w:rFonts w:cs="Calibri"/>
          <w:bCs/>
          <w:color w:val="948A54"/>
          <w:sz w:val="24"/>
          <w:szCs w:val="24"/>
        </w:rPr>
      </w:pPr>
      <w:r w:rsidRPr="00D751E8">
        <w:rPr>
          <w:rFonts w:cs="Calibri"/>
          <w:bCs/>
          <w:sz w:val="24"/>
          <w:szCs w:val="24"/>
        </w:rPr>
        <w:t xml:space="preserve">Lista cu membrii acționarilor/asociaților cu participare mai mult de 10% din capital </w:t>
      </w:r>
      <w:r w:rsidRPr="00D751E8">
        <w:rPr>
          <w:rFonts w:cs="Calibri"/>
          <w:bCs/>
          <w:i/>
          <w:color w:val="948A54"/>
          <w:sz w:val="24"/>
          <w:szCs w:val="24"/>
        </w:rPr>
        <w:t>[introduceți numele 1, numele 2 etc.]</w:t>
      </w:r>
    </w:p>
    <w:p w14:paraId="6E1723BB" w14:textId="77777777" w:rsidR="00C86B1F" w:rsidRPr="00D751E8" w:rsidRDefault="00C86B1F" w:rsidP="000819B4">
      <w:pPr>
        <w:spacing w:after="0"/>
        <w:jc w:val="both"/>
        <w:rPr>
          <w:rFonts w:cs="Calibri"/>
          <w:noProof/>
          <w:sz w:val="24"/>
          <w:szCs w:val="24"/>
          <w:lang w:val="it-IT"/>
        </w:rPr>
      </w:pPr>
    </w:p>
    <w:p w14:paraId="08C2B20D" w14:textId="77777777" w:rsidR="00C86B1F" w:rsidRPr="00D751E8" w:rsidRDefault="00C86B1F" w:rsidP="000819B4">
      <w:pPr>
        <w:spacing w:after="0"/>
        <w:jc w:val="both"/>
        <w:rPr>
          <w:rFonts w:cs="Calibri"/>
          <w:noProof/>
          <w:sz w:val="24"/>
          <w:szCs w:val="24"/>
          <w:lang w:val="it-IT"/>
        </w:rPr>
      </w:pPr>
    </w:p>
    <w:p w14:paraId="30354C9A" w14:textId="77777777" w:rsidR="00342271" w:rsidRPr="00D751E8" w:rsidRDefault="00342271" w:rsidP="000819B4">
      <w:pPr>
        <w:spacing w:after="0"/>
        <w:jc w:val="both"/>
        <w:rPr>
          <w:rFonts w:cs="Calibri"/>
          <w:noProof/>
          <w:sz w:val="24"/>
          <w:szCs w:val="24"/>
        </w:rPr>
      </w:pPr>
      <w:r w:rsidRPr="00D751E8">
        <w:rPr>
          <w:rFonts w:cs="Calibri"/>
          <w:noProof/>
          <w:sz w:val="24"/>
          <w:szCs w:val="24"/>
        </w:rPr>
        <w:t>Data completării</w:t>
      </w:r>
    </w:p>
    <w:p w14:paraId="07C88C69" w14:textId="77777777" w:rsidR="00342271" w:rsidRPr="00D751E8" w:rsidRDefault="00342271" w:rsidP="000819B4">
      <w:pPr>
        <w:spacing w:after="0"/>
        <w:jc w:val="both"/>
        <w:rPr>
          <w:rFonts w:cs="Calibri"/>
          <w:i/>
          <w:noProof/>
          <w:sz w:val="24"/>
          <w:szCs w:val="24"/>
        </w:rPr>
      </w:pPr>
      <w:r w:rsidRPr="00D751E8">
        <w:rPr>
          <w:rFonts w:cs="Calibri"/>
          <w:noProof/>
          <w:sz w:val="24"/>
          <w:szCs w:val="24"/>
        </w:rPr>
        <w:t>Operator economic,.................................</w:t>
      </w:r>
      <w:r w:rsidRPr="00D751E8">
        <w:rPr>
          <w:rFonts w:cs="Calibri"/>
          <w:i/>
          <w:noProof/>
          <w:sz w:val="24"/>
          <w:szCs w:val="24"/>
        </w:rPr>
        <w:t xml:space="preserve"> (semnătură autorizată)</w:t>
      </w:r>
    </w:p>
    <w:p w14:paraId="33BF512B" w14:textId="77777777" w:rsidR="00342271" w:rsidRPr="00D751E8" w:rsidRDefault="00342271" w:rsidP="00342271">
      <w:pPr>
        <w:spacing w:after="0"/>
        <w:jc w:val="right"/>
        <w:rPr>
          <w:rFonts w:cs="Calibri"/>
          <w:b/>
          <w:noProof/>
          <w:sz w:val="24"/>
          <w:szCs w:val="24"/>
        </w:rPr>
      </w:pPr>
    </w:p>
    <w:p w14:paraId="4D999ADD" w14:textId="77777777" w:rsidR="00342271" w:rsidRPr="00D751E8" w:rsidRDefault="00342271" w:rsidP="00342271">
      <w:pPr>
        <w:spacing w:after="0"/>
        <w:jc w:val="right"/>
        <w:rPr>
          <w:rFonts w:cs="Calibri"/>
          <w:b/>
          <w:noProof/>
          <w:sz w:val="24"/>
          <w:szCs w:val="24"/>
          <w:lang w:val="en-US"/>
        </w:rPr>
      </w:pPr>
    </w:p>
    <w:p w14:paraId="18D6EBA0" w14:textId="77777777" w:rsidR="006160F6" w:rsidRPr="00D751E8" w:rsidRDefault="006160F6" w:rsidP="006160F6">
      <w:pPr>
        <w:spacing w:after="0" w:line="240" w:lineRule="auto"/>
        <w:ind w:right="-425"/>
        <w:jc w:val="both"/>
        <w:rPr>
          <w:rFonts w:cs="Calibri"/>
          <w:sz w:val="24"/>
          <w:szCs w:val="24"/>
        </w:rPr>
      </w:pPr>
      <w:r w:rsidRPr="00D751E8">
        <w:rPr>
          <w:rFonts w:cs="Calibri"/>
          <w:sz w:val="24"/>
          <w:szCs w:val="24"/>
        </w:rPr>
        <w:t>A se completa de către ofertant/candidat/ofertant asociat/subcontractant si tertul sustinator, dacă este cazul.</w:t>
      </w:r>
    </w:p>
    <w:p w14:paraId="081A1CB7" w14:textId="77777777" w:rsidR="006160F6" w:rsidRPr="00D751E8" w:rsidRDefault="006160F6" w:rsidP="006160F6">
      <w:pPr>
        <w:spacing w:after="0" w:line="240" w:lineRule="auto"/>
        <w:ind w:right="-425"/>
        <w:rPr>
          <w:rFonts w:cs="Calibri"/>
          <w:sz w:val="24"/>
          <w:szCs w:val="24"/>
        </w:rPr>
      </w:pPr>
    </w:p>
    <w:p w14:paraId="6CCC45CF" w14:textId="77777777" w:rsidR="00342271" w:rsidRPr="00D751E8" w:rsidRDefault="00342271" w:rsidP="00342271">
      <w:pPr>
        <w:spacing w:after="0"/>
        <w:jc w:val="right"/>
        <w:rPr>
          <w:rFonts w:cs="Calibri"/>
          <w:b/>
          <w:noProof/>
          <w:sz w:val="24"/>
          <w:szCs w:val="24"/>
        </w:rPr>
      </w:pPr>
    </w:p>
    <w:p w14:paraId="739F1247" w14:textId="77777777" w:rsidR="000819B4" w:rsidRDefault="000819B4" w:rsidP="00342271">
      <w:pPr>
        <w:spacing w:after="0"/>
        <w:jc w:val="right"/>
        <w:rPr>
          <w:rFonts w:cs="Calibri"/>
          <w:b/>
          <w:noProof/>
          <w:sz w:val="24"/>
          <w:szCs w:val="24"/>
        </w:rPr>
      </w:pPr>
    </w:p>
    <w:p w14:paraId="07D2DD61" w14:textId="77777777" w:rsidR="000D405E" w:rsidRDefault="000D405E" w:rsidP="00342271">
      <w:pPr>
        <w:spacing w:after="0"/>
        <w:jc w:val="right"/>
        <w:rPr>
          <w:rFonts w:cs="Calibri"/>
          <w:b/>
          <w:noProof/>
          <w:sz w:val="24"/>
          <w:szCs w:val="24"/>
        </w:rPr>
      </w:pPr>
    </w:p>
    <w:p w14:paraId="317A2880" w14:textId="77777777" w:rsidR="000D405E" w:rsidRPr="00D751E8" w:rsidRDefault="000D405E" w:rsidP="00342271">
      <w:pPr>
        <w:spacing w:after="0"/>
        <w:jc w:val="right"/>
        <w:rPr>
          <w:rFonts w:cs="Calibri"/>
          <w:b/>
          <w:noProof/>
          <w:sz w:val="24"/>
          <w:szCs w:val="24"/>
        </w:rPr>
      </w:pPr>
    </w:p>
    <w:p w14:paraId="388D2634" w14:textId="77777777" w:rsidR="00BF222E" w:rsidRDefault="00BF222E" w:rsidP="00B62E27">
      <w:pPr>
        <w:spacing w:after="0"/>
        <w:rPr>
          <w:rFonts w:cs="Calibri"/>
          <w:b/>
          <w:noProof/>
          <w:sz w:val="24"/>
          <w:szCs w:val="24"/>
        </w:rPr>
      </w:pPr>
    </w:p>
    <w:p w14:paraId="19FF6ED6" w14:textId="77777777" w:rsidR="004F4A8B" w:rsidRPr="00D751E8" w:rsidRDefault="003E700C" w:rsidP="00AC3850">
      <w:pPr>
        <w:spacing w:after="0"/>
        <w:jc w:val="right"/>
        <w:rPr>
          <w:rFonts w:cs="Calibri"/>
          <w:b/>
          <w:noProof/>
          <w:sz w:val="24"/>
          <w:szCs w:val="24"/>
        </w:rPr>
      </w:pPr>
      <w:r w:rsidRPr="00D751E8">
        <w:rPr>
          <w:rFonts w:cs="Calibri"/>
          <w:b/>
          <w:noProof/>
          <w:sz w:val="24"/>
          <w:szCs w:val="24"/>
        </w:rPr>
        <w:lastRenderedPageBreak/>
        <w:t>FORMULARUL</w:t>
      </w:r>
      <w:r w:rsidR="006160F6" w:rsidRPr="00D751E8">
        <w:rPr>
          <w:rFonts w:cs="Calibri"/>
          <w:b/>
          <w:noProof/>
          <w:sz w:val="24"/>
          <w:szCs w:val="24"/>
        </w:rPr>
        <w:t xml:space="preserve">  </w:t>
      </w:r>
      <w:r w:rsidRPr="00D751E8">
        <w:rPr>
          <w:rFonts w:cs="Calibri"/>
          <w:b/>
          <w:noProof/>
          <w:sz w:val="24"/>
          <w:szCs w:val="24"/>
        </w:rPr>
        <w:t>2</w:t>
      </w:r>
    </w:p>
    <w:p w14:paraId="774BC854" w14:textId="77777777" w:rsidR="004F4A8B" w:rsidRPr="00D751E8" w:rsidRDefault="004F4A8B" w:rsidP="00AC3850">
      <w:pPr>
        <w:spacing w:after="0"/>
        <w:jc w:val="both"/>
        <w:rPr>
          <w:rFonts w:cs="Calibri"/>
          <w:b/>
          <w:noProof/>
          <w:sz w:val="24"/>
          <w:szCs w:val="24"/>
        </w:rPr>
      </w:pPr>
      <w:r w:rsidRPr="00D751E8">
        <w:rPr>
          <w:rFonts w:cs="Calibri"/>
          <w:b/>
          <w:noProof/>
          <w:sz w:val="24"/>
          <w:szCs w:val="24"/>
        </w:rPr>
        <w:t>Operator Economic</w:t>
      </w:r>
    </w:p>
    <w:p w14:paraId="31512E63" w14:textId="77777777" w:rsidR="004F4A8B" w:rsidRPr="00D751E8" w:rsidRDefault="004F4A8B" w:rsidP="00AC3850">
      <w:pPr>
        <w:spacing w:after="0"/>
        <w:jc w:val="both"/>
        <w:rPr>
          <w:rFonts w:cs="Calibri"/>
          <w:b/>
          <w:noProof/>
          <w:sz w:val="24"/>
          <w:szCs w:val="24"/>
        </w:rPr>
      </w:pPr>
      <w:r w:rsidRPr="00D751E8">
        <w:rPr>
          <w:rFonts w:cs="Calibri"/>
          <w:b/>
          <w:noProof/>
          <w:sz w:val="24"/>
          <w:szCs w:val="24"/>
        </w:rPr>
        <w:t>.................................</w:t>
      </w:r>
    </w:p>
    <w:p w14:paraId="126D46C9" w14:textId="77777777" w:rsidR="004F4A8B" w:rsidRPr="00D751E8" w:rsidRDefault="004F4A8B" w:rsidP="00AC3850">
      <w:pPr>
        <w:spacing w:after="0"/>
        <w:jc w:val="both"/>
        <w:rPr>
          <w:rFonts w:cs="Calibri"/>
          <w:b/>
          <w:noProof/>
          <w:sz w:val="24"/>
          <w:szCs w:val="24"/>
        </w:rPr>
      </w:pPr>
      <w:r w:rsidRPr="00D751E8">
        <w:rPr>
          <w:rFonts w:cs="Calibri"/>
          <w:b/>
          <w:noProof/>
          <w:sz w:val="24"/>
          <w:szCs w:val="24"/>
        </w:rPr>
        <w:t>(denumirea/numele)</w:t>
      </w:r>
    </w:p>
    <w:p w14:paraId="0541570D" w14:textId="77777777" w:rsidR="004F4A8B" w:rsidRPr="00D751E8" w:rsidRDefault="004F4A8B" w:rsidP="00AC3850">
      <w:pPr>
        <w:spacing w:after="0"/>
        <w:jc w:val="center"/>
        <w:rPr>
          <w:rFonts w:cs="Calibri"/>
          <w:b/>
          <w:noProof/>
          <w:sz w:val="24"/>
          <w:szCs w:val="24"/>
        </w:rPr>
      </w:pPr>
    </w:p>
    <w:p w14:paraId="36B552E2" w14:textId="77777777" w:rsidR="004F4A8B" w:rsidRPr="00D751E8" w:rsidRDefault="004F4A8B" w:rsidP="00AC3850">
      <w:pPr>
        <w:spacing w:after="0"/>
        <w:jc w:val="center"/>
        <w:rPr>
          <w:rFonts w:cs="Calibri"/>
          <w:b/>
          <w:noProof/>
          <w:sz w:val="24"/>
          <w:szCs w:val="24"/>
        </w:rPr>
      </w:pPr>
    </w:p>
    <w:p w14:paraId="653974AD" w14:textId="77777777" w:rsidR="000819B4" w:rsidRPr="00D751E8" w:rsidRDefault="000819B4" w:rsidP="00AC3850">
      <w:pPr>
        <w:spacing w:after="0"/>
        <w:jc w:val="center"/>
        <w:rPr>
          <w:rFonts w:cs="Calibri"/>
          <w:b/>
          <w:noProof/>
          <w:sz w:val="24"/>
          <w:szCs w:val="24"/>
        </w:rPr>
      </w:pPr>
    </w:p>
    <w:p w14:paraId="683E031C" w14:textId="77777777" w:rsidR="000819B4" w:rsidRPr="00D751E8" w:rsidRDefault="000819B4" w:rsidP="00AC3850">
      <w:pPr>
        <w:spacing w:after="0"/>
        <w:jc w:val="center"/>
        <w:rPr>
          <w:rFonts w:cs="Calibri"/>
          <w:b/>
          <w:noProof/>
          <w:sz w:val="24"/>
          <w:szCs w:val="24"/>
        </w:rPr>
      </w:pPr>
    </w:p>
    <w:p w14:paraId="2E0A4973" w14:textId="77777777" w:rsidR="000819B4" w:rsidRPr="00D751E8" w:rsidRDefault="000819B4" w:rsidP="000819B4">
      <w:pPr>
        <w:pStyle w:val="heading2plain"/>
        <w:rPr>
          <w:rFonts w:ascii="Calibri" w:hAnsi="Calibri" w:cs="Calibri"/>
          <w:bCs w:val="0"/>
        </w:rPr>
      </w:pPr>
      <w:r w:rsidRPr="00D751E8">
        <w:rPr>
          <w:rFonts w:ascii="Calibri" w:hAnsi="Calibri" w:cs="Calibri"/>
          <w:bCs w:val="0"/>
        </w:rPr>
        <w:t>DECLARATIE PRIVIND CONFORMITATEA PROPUNERII TEHNICE CU  SPECIFICAŢIILE CAIETULUI DE SARCINI</w:t>
      </w:r>
    </w:p>
    <w:p w14:paraId="5BB0996B" w14:textId="77777777" w:rsidR="000819B4" w:rsidRPr="00D751E8" w:rsidRDefault="000819B4" w:rsidP="000819B4">
      <w:pPr>
        <w:pStyle w:val="Section"/>
        <w:widowControl/>
        <w:rPr>
          <w:rFonts w:ascii="Calibri" w:hAnsi="Calibri" w:cs="Calibri"/>
          <w:color w:val="000000"/>
          <w:sz w:val="24"/>
          <w:szCs w:val="24"/>
          <w:lang w:val="ro-RO"/>
        </w:rPr>
      </w:pPr>
    </w:p>
    <w:p w14:paraId="20FA7324" w14:textId="77777777" w:rsidR="000819B4" w:rsidRPr="00D751E8" w:rsidRDefault="000819B4" w:rsidP="000819B4">
      <w:pPr>
        <w:rPr>
          <w:rFonts w:cs="Calibri"/>
          <w:color w:val="000000"/>
          <w:sz w:val="24"/>
          <w:szCs w:val="24"/>
        </w:rPr>
      </w:pPr>
    </w:p>
    <w:p w14:paraId="431FFAAE" w14:textId="77777777" w:rsidR="000819B4" w:rsidRPr="00D751E8" w:rsidRDefault="000819B4" w:rsidP="000819B4">
      <w:pPr>
        <w:ind w:firstLine="708"/>
        <w:jc w:val="both"/>
        <w:rPr>
          <w:rFonts w:cs="Calibri"/>
          <w:sz w:val="24"/>
          <w:szCs w:val="24"/>
        </w:rPr>
      </w:pPr>
      <w:r w:rsidRPr="00D751E8">
        <w:rPr>
          <w:rFonts w:eastAsia="MS Mincho" w:cs="Calibri"/>
          <w:sz w:val="24"/>
          <w:szCs w:val="24"/>
        </w:rPr>
        <w:t>Subsemnatul……………………..</w:t>
      </w:r>
      <w:r w:rsidRPr="00D751E8">
        <w:rPr>
          <w:rFonts w:eastAsia="MS Mincho" w:cs="Calibri"/>
          <w:i/>
          <w:iCs/>
          <w:sz w:val="24"/>
          <w:szCs w:val="24"/>
        </w:rPr>
        <w:t>(numele şi prenumele in clar ale persoanei autorizate)</w:t>
      </w:r>
      <w:r w:rsidRPr="00D751E8">
        <w:rPr>
          <w:rFonts w:cs="Calibri"/>
          <w:sz w:val="24"/>
          <w:szCs w:val="24"/>
        </w:rPr>
        <w:t>................,reprezentant împuternicit al...................</w:t>
      </w:r>
      <w:r w:rsidRPr="00D751E8">
        <w:rPr>
          <w:rFonts w:cs="Calibri"/>
          <w:i/>
          <w:iCs/>
          <w:sz w:val="24"/>
          <w:szCs w:val="24"/>
        </w:rPr>
        <w:t>(denumirea/numele ofertantului)...................</w:t>
      </w:r>
      <w:r w:rsidRPr="00D751E8">
        <w:rPr>
          <w:rFonts w:cs="Calibri"/>
          <w:sz w:val="24"/>
          <w:szCs w:val="24"/>
        </w:rPr>
        <w:t xml:space="preserve">, declar ca propunerea tehnica ofertata, respecta </w:t>
      </w:r>
      <w:r w:rsidRPr="00D751E8">
        <w:rPr>
          <w:rFonts w:cs="Calibri"/>
          <w:b/>
          <w:bCs/>
          <w:sz w:val="24"/>
          <w:szCs w:val="24"/>
        </w:rPr>
        <w:t xml:space="preserve">integral </w:t>
      </w:r>
      <w:r w:rsidRPr="00D751E8">
        <w:rPr>
          <w:rFonts w:cs="Calibri"/>
          <w:sz w:val="24"/>
          <w:szCs w:val="24"/>
        </w:rPr>
        <w:t>cerinţele din Caietul de Sarcini.</w:t>
      </w:r>
    </w:p>
    <w:p w14:paraId="3CE0AD71" w14:textId="77777777" w:rsidR="000819B4" w:rsidRPr="00D751E8" w:rsidRDefault="000819B4" w:rsidP="000819B4">
      <w:pPr>
        <w:ind w:firstLine="708"/>
        <w:jc w:val="both"/>
        <w:rPr>
          <w:rFonts w:cs="Calibri"/>
          <w:sz w:val="24"/>
          <w:szCs w:val="24"/>
        </w:rPr>
      </w:pPr>
    </w:p>
    <w:p w14:paraId="126AA5CA" w14:textId="77777777" w:rsidR="000819B4" w:rsidRPr="00D751E8" w:rsidRDefault="000819B4" w:rsidP="000819B4">
      <w:pPr>
        <w:ind w:firstLine="708"/>
        <w:jc w:val="both"/>
        <w:rPr>
          <w:rFonts w:cs="Calibri"/>
          <w:sz w:val="24"/>
          <w:szCs w:val="24"/>
        </w:rPr>
      </w:pPr>
    </w:p>
    <w:p w14:paraId="2066F2C7" w14:textId="77777777" w:rsidR="000819B4" w:rsidRPr="00D751E8" w:rsidRDefault="000819B4" w:rsidP="000819B4">
      <w:pPr>
        <w:ind w:firstLine="708"/>
        <w:jc w:val="both"/>
        <w:rPr>
          <w:rFonts w:cs="Calibri"/>
          <w:sz w:val="24"/>
          <w:szCs w:val="24"/>
        </w:rPr>
      </w:pPr>
    </w:p>
    <w:p w14:paraId="287C7F35" w14:textId="77777777" w:rsidR="004F4A8B" w:rsidRPr="00D751E8" w:rsidRDefault="004F4A8B" w:rsidP="00AC3850">
      <w:pPr>
        <w:spacing w:after="0"/>
        <w:jc w:val="center"/>
        <w:rPr>
          <w:rFonts w:cs="Calibri"/>
          <w:b/>
          <w:noProof/>
          <w:sz w:val="24"/>
          <w:szCs w:val="24"/>
        </w:rPr>
      </w:pPr>
    </w:p>
    <w:p w14:paraId="4B28CF99" w14:textId="77777777" w:rsidR="004F4A8B" w:rsidRPr="00D751E8" w:rsidRDefault="004F4A8B" w:rsidP="00AC3850">
      <w:pPr>
        <w:spacing w:after="0"/>
        <w:rPr>
          <w:rFonts w:cs="Calibri"/>
          <w:noProof/>
          <w:sz w:val="24"/>
          <w:szCs w:val="24"/>
        </w:rPr>
      </w:pPr>
      <w:r w:rsidRPr="00D751E8">
        <w:rPr>
          <w:rFonts w:cs="Calibri"/>
          <w:noProof/>
          <w:sz w:val="24"/>
          <w:szCs w:val="24"/>
        </w:rPr>
        <w:t>Data completării</w:t>
      </w:r>
      <w:r w:rsidRPr="00D751E8">
        <w:rPr>
          <w:rFonts w:cs="Calibri"/>
          <w:noProof/>
          <w:sz w:val="24"/>
          <w:szCs w:val="24"/>
        </w:rPr>
        <w:tab/>
      </w:r>
      <w:r w:rsidRPr="00D751E8">
        <w:rPr>
          <w:rFonts w:cs="Calibri"/>
          <w:noProof/>
          <w:sz w:val="24"/>
          <w:szCs w:val="24"/>
        </w:rPr>
        <w:tab/>
      </w:r>
      <w:r w:rsidRPr="00D751E8">
        <w:rPr>
          <w:rFonts w:cs="Calibri"/>
          <w:noProof/>
          <w:sz w:val="24"/>
          <w:szCs w:val="24"/>
        </w:rPr>
        <w:tab/>
        <w:t xml:space="preserve"> </w:t>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noProof/>
          <w:sz w:val="24"/>
          <w:szCs w:val="24"/>
        </w:rPr>
        <w:tab/>
        <w:t xml:space="preserve"> Operator economic,</w:t>
      </w:r>
    </w:p>
    <w:p w14:paraId="77B0F506" w14:textId="77777777" w:rsidR="004F4A8B" w:rsidRPr="00D751E8" w:rsidRDefault="004F4A8B" w:rsidP="00AC3850">
      <w:pPr>
        <w:spacing w:after="0"/>
        <w:rPr>
          <w:rFonts w:cs="Calibri"/>
          <w:i/>
          <w:noProof/>
          <w:sz w:val="24"/>
          <w:szCs w:val="24"/>
        </w:rPr>
      </w:pPr>
      <w:r w:rsidRPr="00D751E8">
        <w:rPr>
          <w:rFonts w:cs="Calibri"/>
          <w:noProof/>
          <w:sz w:val="24"/>
          <w:szCs w:val="24"/>
        </w:rPr>
        <w:t>.................................</w:t>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noProof/>
          <w:sz w:val="24"/>
          <w:szCs w:val="24"/>
        </w:rPr>
        <w:tab/>
      </w:r>
      <w:r w:rsidRPr="00D751E8">
        <w:rPr>
          <w:rFonts w:cs="Calibri"/>
          <w:i/>
          <w:noProof/>
          <w:sz w:val="24"/>
          <w:szCs w:val="24"/>
        </w:rPr>
        <w:t xml:space="preserve">(semnătură autorizată </w:t>
      </w:r>
      <w:r w:rsidR="003B6515" w:rsidRPr="00D751E8">
        <w:rPr>
          <w:rFonts w:cs="Calibri"/>
          <w:i/>
          <w:noProof/>
          <w:sz w:val="24"/>
          <w:szCs w:val="24"/>
        </w:rPr>
        <w:t>ş</w:t>
      </w:r>
      <w:r w:rsidRPr="00D751E8">
        <w:rPr>
          <w:rFonts w:cs="Calibri"/>
          <w:i/>
          <w:noProof/>
          <w:sz w:val="24"/>
          <w:szCs w:val="24"/>
        </w:rPr>
        <w:t>i stampila)</w:t>
      </w:r>
    </w:p>
    <w:p w14:paraId="5AB4DC37" w14:textId="77777777" w:rsidR="004F4A8B" w:rsidRPr="00D751E8" w:rsidRDefault="004F4A8B" w:rsidP="00AC3850">
      <w:pPr>
        <w:spacing w:after="0"/>
        <w:jc w:val="both"/>
        <w:rPr>
          <w:rFonts w:cs="Calibri"/>
          <w:sz w:val="24"/>
          <w:szCs w:val="24"/>
        </w:rPr>
      </w:pP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t xml:space="preserve">                    .....................................................</w:t>
      </w:r>
    </w:p>
    <w:p w14:paraId="67711FB1" w14:textId="77777777" w:rsidR="004F4A8B" w:rsidRPr="00D751E8" w:rsidRDefault="004F4A8B" w:rsidP="00AC3850">
      <w:pPr>
        <w:spacing w:after="0"/>
        <w:rPr>
          <w:rFonts w:cs="Calibri"/>
          <w:b/>
          <w:noProof/>
          <w:sz w:val="24"/>
          <w:szCs w:val="24"/>
        </w:rPr>
      </w:pPr>
    </w:p>
    <w:p w14:paraId="79D9B0D9" w14:textId="77777777" w:rsidR="004F4A8B" w:rsidRPr="00D751E8" w:rsidRDefault="004F4A8B" w:rsidP="004F4A8B">
      <w:pPr>
        <w:jc w:val="center"/>
        <w:rPr>
          <w:rFonts w:cs="Calibri"/>
          <w:b/>
          <w:noProof/>
          <w:sz w:val="24"/>
          <w:szCs w:val="24"/>
        </w:rPr>
      </w:pPr>
    </w:p>
    <w:p w14:paraId="2F627616" w14:textId="77777777" w:rsidR="004F4A8B" w:rsidRPr="00D751E8" w:rsidRDefault="004F4A8B" w:rsidP="004F4A8B">
      <w:pPr>
        <w:ind w:left="6480" w:firstLine="720"/>
        <w:jc w:val="center"/>
        <w:rPr>
          <w:rFonts w:cs="Calibri"/>
          <w:b/>
          <w:noProof/>
          <w:sz w:val="24"/>
          <w:szCs w:val="24"/>
        </w:rPr>
      </w:pPr>
    </w:p>
    <w:p w14:paraId="6F58EA34" w14:textId="77777777" w:rsidR="000819B4" w:rsidRPr="00D751E8" w:rsidRDefault="000819B4" w:rsidP="004F4A8B">
      <w:pPr>
        <w:ind w:left="6480" w:firstLine="720"/>
        <w:jc w:val="center"/>
        <w:rPr>
          <w:rFonts w:cs="Calibri"/>
          <w:b/>
          <w:noProof/>
          <w:sz w:val="24"/>
          <w:szCs w:val="24"/>
        </w:rPr>
      </w:pPr>
    </w:p>
    <w:p w14:paraId="411DC048" w14:textId="77777777" w:rsidR="000819B4" w:rsidRPr="00D751E8" w:rsidRDefault="000819B4" w:rsidP="004F4A8B">
      <w:pPr>
        <w:ind w:left="6480" w:firstLine="720"/>
        <w:jc w:val="center"/>
        <w:rPr>
          <w:rFonts w:cs="Calibri"/>
          <w:b/>
          <w:noProof/>
          <w:sz w:val="24"/>
          <w:szCs w:val="24"/>
        </w:rPr>
      </w:pPr>
    </w:p>
    <w:p w14:paraId="2D665982" w14:textId="77777777" w:rsidR="000819B4" w:rsidRPr="00D751E8" w:rsidRDefault="000819B4" w:rsidP="004F4A8B">
      <w:pPr>
        <w:ind w:left="6480" w:firstLine="720"/>
        <w:jc w:val="center"/>
        <w:rPr>
          <w:rFonts w:cs="Calibri"/>
          <w:b/>
          <w:noProof/>
          <w:sz w:val="24"/>
          <w:szCs w:val="24"/>
        </w:rPr>
      </w:pPr>
    </w:p>
    <w:p w14:paraId="4A84916A" w14:textId="77777777" w:rsidR="000819B4" w:rsidRPr="00D751E8" w:rsidRDefault="000819B4" w:rsidP="004F4A8B">
      <w:pPr>
        <w:ind w:left="6480" w:firstLine="720"/>
        <w:jc w:val="center"/>
        <w:rPr>
          <w:rFonts w:cs="Calibri"/>
          <w:b/>
          <w:noProof/>
          <w:sz w:val="24"/>
          <w:szCs w:val="24"/>
        </w:rPr>
      </w:pPr>
    </w:p>
    <w:p w14:paraId="5ACB6A65" w14:textId="77777777" w:rsidR="00F46CF6" w:rsidRPr="00D751E8" w:rsidRDefault="00F46CF6" w:rsidP="004F4A8B">
      <w:pPr>
        <w:ind w:left="6480" w:firstLine="720"/>
        <w:jc w:val="center"/>
        <w:rPr>
          <w:rFonts w:cs="Calibri"/>
          <w:b/>
          <w:noProof/>
          <w:sz w:val="24"/>
          <w:szCs w:val="24"/>
        </w:rPr>
      </w:pPr>
    </w:p>
    <w:p w14:paraId="48BD8B31" w14:textId="77777777" w:rsidR="00F46CF6" w:rsidRPr="00D751E8" w:rsidRDefault="00F46CF6" w:rsidP="004F4A8B">
      <w:pPr>
        <w:ind w:left="6480" w:firstLine="720"/>
        <w:jc w:val="center"/>
        <w:rPr>
          <w:rFonts w:cs="Calibri"/>
          <w:b/>
          <w:noProof/>
          <w:sz w:val="24"/>
          <w:szCs w:val="24"/>
        </w:rPr>
      </w:pPr>
    </w:p>
    <w:p w14:paraId="2A91C339" w14:textId="77777777" w:rsidR="00F46CF6" w:rsidRPr="00D751E8" w:rsidRDefault="00F46CF6" w:rsidP="004F4A8B">
      <w:pPr>
        <w:ind w:left="6480" w:firstLine="720"/>
        <w:jc w:val="center"/>
        <w:rPr>
          <w:rFonts w:cs="Calibri"/>
          <w:b/>
          <w:noProof/>
          <w:sz w:val="24"/>
          <w:szCs w:val="24"/>
        </w:rPr>
      </w:pPr>
    </w:p>
    <w:p w14:paraId="34FB352E" w14:textId="77777777" w:rsidR="00F46CF6" w:rsidRPr="00D751E8" w:rsidRDefault="00F46CF6" w:rsidP="004F4A8B">
      <w:pPr>
        <w:ind w:left="6480" w:firstLine="720"/>
        <w:jc w:val="center"/>
        <w:rPr>
          <w:rFonts w:cs="Calibri"/>
          <w:b/>
          <w:noProof/>
          <w:sz w:val="24"/>
          <w:szCs w:val="24"/>
        </w:rPr>
      </w:pPr>
    </w:p>
    <w:p w14:paraId="2433E687" w14:textId="77777777" w:rsidR="00F46CF6" w:rsidRPr="00D751E8" w:rsidRDefault="00F46CF6" w:rsidP="004F4A8B">
      <w:pPr>
        <w:ind w:left="6480" w:firstLine="720"/>
        <w:jc w:val="center"/>
        <w:rPr>
          <w:rFonts w:cs="Calibri"/>
          <w:b/>
          <w:noProof/>
          <w:sz w:val="24"/>
          <w:szCs w:val="24"/>
        </w:rPr>
      </w:pPr>
    </w:p>
    <w:p w14:paraId="761F8116" w14:textId="77777777" w:rsidR="004F4A8B" w:rsidRPr="00D751E8" w:rsidRDefault="00CE297C" w:rsidP="00CE297C">
      <w:pPr>
        <w:spacing w:after="0"/>
        <w:jc w:val="right"/>
        <w:rPr>
          <w:rFonts w:cs="Calibri"/>
          <w:noProof/>
          <w:sz w:val="24"/>
          <w:szCs w:val="24"/>
        </w:rPr>
      </w:pPr>
      <w:r w:rsidRPr="00D751E8">
        <w:rPr>
          <w:rFonts w:cs="Calibri"/>
          <w:b/>
          <w:noProof/>
          <w:sz w:val="24"/>
          <w:szCs w:val="24"/>
        </w:rPr>
        <w:t>FO</w:t>
      </w:r>
      <w:r w:rsidR="004F4A8B" w:rsidRPr="00D751E8">
        <w:rPr>
          <w:rFonts w:cs="Calibri"/>
          <w:b/>
          <w:noProof/>
          <w:sz w:val="24"/>
          <w:szCs w:val="24"/>
        </w:rPr>
        <w:t>R</w:t>
      </w:r>
      <w:r w:rsidRPr="00D751E8">
        <w:rPr>
          <w:rFonts w:cs="Calibri"/>
          <w:b/>
          <w:noProof/>
          <w:sz w:val="24"/>
          <w:szCs w:val="24"/>
        </w:rPr>
        <w:t>M</w:t>
      </w:r>
      <w:r w:rsidR="004F4A8B" w:rsidRPr="00D751E8">
        <w:rPr>
          <w:rFonts w:cs="Calibri"/>
          <w:b/>
          <w:noProof/>
          <w:sz w:val="24"/>
          <w:szCs w:val="24"/>
        </w:rPr>
        <w:t>UL</w:t>
      </w:r>
      <w:r w:rsidRPr="00D751E8">
        <w:rPr>
          <w:rFonts w:cs="Calibri"/>
          <w:b/>
          <w:noProof/>
          <w:sz w:val="24"/>
          <w:szCs w:val="24"/>
        </w:rPr>
        <w:t>ARUL</w:t>
      </w:r>
      <w:r w:rsidR="004F4A8B" w:rsidRPr="00D751E8">
        <w:rPr>
          <w:rFonts w:cs="Calibri"/>
          <w:b/>
          <w:noProof/>
          <w:sz w:val="24"/>
          <w:szCs w:val="24"/>
        </w:rPr>
        <w:t xml:space="preserve"> </w:t>
      </w:r>
      <w:r w:rsidR="006160F6" w:rsidRPr="00D751E8">
        <w:rPr>
          <w:rFonts w:cs="Calibri"/>
          <w:b/>
          <w:noProof/>
          <w:sz w:val="24"/>
          <w:szCs w:val="24"/>
        </w:rPr>
        <w:t xml:space="preserve"> </w:t>
      </w:r>
      <w:r w:rsidR="003E700C" w:rsidRPr="00D751E8">
        <w:rPr>
          <w:rFonts w:cs="Calibri"/>
          <w:b/>
          <w:noProof/>
          <w:sz w:val="24"/>
          <w:szCs w:val="24"/>
        </w:rPr>
        <w:t>3</w:t>
      </w:r>
    </w:p>
    <w:p w14:paraId="31A8241A" w14:textId="77777777" w:rsidR="004F4A8B" w:rsidRPr="00D751E8" w:rsidRDefault="004F4A8B" w:rsidP="005902D7">
      <w:pPr>
        <w:spacing w:after="0"/>
        <w:jc w:val="both"/>
        <w:rPr>
          <w:rFonts w:cs="Calibri"/>
          <w:noProof/>
          <w:sz w:val="24"/>
          <w:szCs w:val="24"/>
        </w:rPr>
      </w:pPr>
      <w:r w:rsidRPr="00D751E8">
        <w:rPr>
          <w:rFonts w:cs="Calibri"/>
          <w:noProof/>
          <w:sz w:val="24"/>
          <w:szCs w:val="24"/>
        </w:rPr>
        <w:t xml:space="preserve">     </w:t>
      </w:r>
    </w:p>
    <w:tbl>
      <w:tblPr>
        <w:tblW w:w="0" w:type="auto"/>
        <w:tblInd w:w="108" w:type="dxa"/>
        <w:tblLook w:val="01E0" w:firstRow="1" w:lastRow="1" w:firstColumn="1" w:lastColumn="1" w:noHBand="0" w:noVBand="0"/>
      </w:tblPr>
      <w:tblGrid>
        <w:gridCol w:w="4428"/>
        <w:gridCol w:w="4860"/>
      </w:tblGrid>
      <w:tr w:rsidR="004F4A8B" w:rsidRPr="00D751E8" w14:paraId="7C94E688" w14:textId="77777777">
        <w:tc>
          <w:tcPr>
            <w:tcW w:w="4428" w:type="dxa"/>
          </w:tcPr>
          <w:p w14:paraId="1A7DBDB5" w14:textId="77777777" w:rsidR="004F4A8B" w:rsidRPr="00D751E8" w:rsidRDefault="004F4A8B" w:rsidP="005902D7">
            <w:pPr>
              <w:spacing w:after="0"/>
              <w:jc w:val="both"/>
              <w:rPr>
                <w:rFonts w:cs="Calibri"/>
                <w:noProof/>
                <w:sz w:val="24"/>
                <w:szCs w:val="24"/>
              </w:rPr>
            </w:pPr>
            <w:r w:rsidRPr="00D751E8">
              <w:rPr>
                <w:rFonts w:cs="Calibri"/>
                <w:noProof/>
                <w:sz w:val="24"/>
                <w:szCs w:val="24"/>
              </w:rPr>
              <w:t>OPERATORUL ECONOMIC</w:t>
            </w:r>
          </w:p>
          <w:p w14:paraId="64E38E6F" w14:textId="77777777" w:rsidR="004F4A8B" w:rsidRPr="00D751E8" w:rsidRDefault="004F4A8B" w:rsidP="005902D7">
            <w:pPr>
              <w:spacing w:after="0"/>
              <w:jc w:val="both"/>
              <w:rPr>
                <w:rFonts w:cs="Calibri"/>
                <w:noProof/>
                <w:sz w:val="24"/>
                <w:szCs w:val="24"/>
              </w:rPr>
            </w:pPr>
            <w:r w:rsidRPr="00D751E8">
              <w:rPr>
                <w:rFonts w:cs="Calibri"/>
                <w:noProof/>
                <w:sz w:val="24"/>
                <w:szCs w:val="24"/>
              </w:rPr>
              <w:t>___________________</w:t>
            </w:r>
          </w:p>
          <w:p w14:paraId="08DC35AF" w14:textId="77777777" w:rsidR="004F4A8B" w:rsidRPr="00D751E8" w:rsidRDefault="004F4A8B" w:rsidP="005902D7">
            <w:pPr>
              <w:spacing w:after="0"/>
              <w:jc w:val="both"/>
              <w:rPr>
                <w:rFonts w:cs="Calibri"/>
                <w:noProof/>
                <w:sz w:val="24"/>
                <w:szCs w:val="24"/>
              </w:rPr>
            </w:pPr>
            <w:r w:rsidRPr="00D751E8">
              <w:rPr>
                <w:rFonts w:cs="Calibri"/>
                <w:noProof/>
                <w:sz w:val="24"/>
                <w:szCs w:val="24"/>
              </w:rPr>
              <w:t>(denumire / sediu )</w:t>
            </w:r>
          </w:p>
          <w:p w14:paraId="030429A2" w14:textId="77777777" w:rsidR="004F4A8B" w:rsidRPr="00D751E8" w:rsidRDefault="004F4A8B" w:rsidP="005902D7">
            <w:pPr>
              <w:spacing w:after="0"/>
              <w:rPr>
                <w:rFonts w:cs="Calibri"/>
                <w:noProof/>
                <w:sz w:val="24"/>
                <w:szCs w:val="24"/>
              </w:rPr>
            </w:pPr>
          </w:p>
        </w:tc>
        <w:tc>
          <w:tcPr>
            <w:tcW w:w="4860" w:type="dxa"/>
          </w:tcPr>
          <w:p w14:paraId="51BDE206" w14:textId="77777777" w:rsidR="004F4A8B" w:rsidRPr="00D751E8" w:rsidRDefault="004F4A8B" w:rsidP="005902D7">
            <w:pPr>
              <w:spacing w:after="0"/>
              <w:jc w:val="both"/>
              <w:rPr>
                <w:rFonts w:cs="Calibri"/>
                <w:noProof/>
                <w:sz w:val="24"/>
                <w:szCs w:val="24"/>
              </w:rPr>
            </w:pPr>
            <w:r w:rsidRPr="00D751E8">
              <w:rPr>
                <w:rFonts w:cs="Calibri"/>
                <w:noProof/>
                <w:sz w:val="24"/>
                <w:szCs w:val="24"/>
              </w:rPr>
              <w:t>Înregistrat la sediul autorităţii contractante                 nr._________data___________ora_____</w:t>
            </w:r>
          </w:p>
        </w:tc>
      </w:tr>
      <w:tr w:rsidR="004F4A8B" w:rsidRPr="00D751E8" w14:paraId="62C1B411" w14:textId="77777777">
        <w:tc>
          <w:tcPr>
            <w:tcW w:w="4428" w:type="dxa"/>
          </w:tcPr>
          <w:p w14:paraId="775CE4E4" w14:textId="77777777" w:rsidR="004F4A8B" w:rsidRPr="00D751E8" w:rsidRDefault="004F4A8B" w:rsidP="005902D7">
            <w:pPr>
              <w:spacing w:after="0"/>
              <w:rPr>
                <w:rFonts w:cs="Calibri"/>
                <w:noProof/>
                <w:sz w:val="24"/>
                <w:szCs w:val="24"/>
              </w:rPr>
            </w:pPr>
          </w:p>
        </w:tc>
        <w:tc>
          <w:tcPr>
            <w:tcW w:w="4860" w:type="dxa"/>
          </w:tcPr>
          <w:p w14:paraId="41C5F7D6" w14:textId="77777777" w:rsidR="004F4A8B" w:rsidRPr="00D751E8" w:rsidRDefault="004F4A8B" w:rsidP="005902D7">
            <w:pPr>
              <w:spacing w:after="0"/>
              <w:jc w:val="both"/>
              <w:rPr>
                <w:rFonts w:cs="Calibri"/>
                <w:noProof/>
                <w:sz w:val="24"/>
                <w:szCs w:val="24"/>
              </w:rPr>
            </w:pPr>
          </w:p>
        </w:tc>
      </w:tr>
    </w:tbl>
    <w:p w14:paraId="3C25DC86" w14:textId="77777777" w:rsidR="004F4A8B" w:rsidRPr="00D751E8" w:rsidRDefault="004F4A8B" w:rsidP="005902D7">
      <w:pPr>
        <w:spacing w:after="0"/>
        <w:jc w:val="both"/>
        <w:rPr>
          <w:rFonts w:cs="Calibri"/>
          <w:noProof/>
          <w:sz w:val="24"/>
          <w:szCs w:val="24"/>
        </w:rPr>
      </w:pPr>
    </w:p>
    <w:p w14:paraId="1389CD2F" w14:textId="77777777" w:rsidR="004F4A8B" w:rsidRPr="00D751E8" w:rsidRDefault="004F4A8B" w:rsidP="00473560">
      <w:pPr>
        <w:spacing w:after="0"/>
        <w:jc w:val="center"/>
        <w:rPr>
          <w:rFonts w:cs="Calibri"/>
          <w:noProof/>
          <w:sz w:val="24"/>
          <w:szCs w:val="24"/>
        </w:rPr>
      </w:pPr>
      <w:r w:rsidRPr="00D751E8">
        <w:rPr>
          <w:rFonts w:cs="Calibri"/>
          <w:b/>
          <w:noProof/>
          <w:sz w:val="24"/>
          <w:szCs w:val="24"/>
        </w:rPr>
        <w:t>SCRISOARE DE ÎNAINTARE</w:t>
      </w:r>
    </w:p>
    <w:p w14:paraId="28914903" w14:textId="77777777" w:rsidR="004F4A8B" w:rsidRPr="00D751E8" w:rsidRDefault="004F4A8B" w:rsidP="005902D7">
      <w:pPr>
        <w:spacing w:after="0"/>
        <w:jc w:val="both"/>
        <w:rPr>
          <w:rFonts w:cs="Calibri"/>
          <w:noProof/>
          <w:sz w:val="24"/>
          <w:szCs w:val="24"/>
        </w:rPr>
      </w:pPr>
    </w:p>
    <w:p w14:paraId="68AAAFC2" w14:textId="77777777" w:rsidR="004F4A8B" w:rsidRPr="00D751E8" w:rsidRDefault="004F4A8B" w:rsidP="005902D7">
      <w:pPr>
        <w:spacing w:after="0"/>
        <w:jc w:val="center"/>
        <w:rPr>
          <w:rFonts w:cs="Calibri"/>
          <w:noProof/>
          <w:sz w:val="24"/>
          <w:szCs w:val="24"/>
        </w:rPr>
      </w:pPr>
      <w:r w:rsidRPr="00D751E8">
        <w:rPr>
          <w:rFonts w:cs="Calibri"/>
          <w:noProof/>
          <w:sz w:val="24"/>
          <w:szCs w:val="24"/>
        </w:rPr>
        <w:t>Către ________________________________</w:t>
      </w:r>
    </w:p>
    <w:p w14:paraId="7725A41A" w14:textId="77777777" w:rsidR="004F4A8B" w:rsidRPr="00D751E8" w:rsidRDefault="004F4A8B" w:rsidP="00F45B63">
      <w:pPr>
        <w:spacing w:after="0"/>
        <w:jc w:val="center"/>
        <w:rPr>
          <w:rFonts w:cs="Calibri"/>
          <w:noProof/>
          <w:sz w:val="24"/>
          <w:szCs w:val="24"/>
        </w:rPr>
      </w:pPr>
      <w:r w:rsidRPr="00D751E8">
        <w:rPr>
          <w:rFonts w:cs="Calibri"/>
          <w:noProof/>
          <w:sz w:val="24"/>
          <w:szCs w:val="24"/>
        </w:rPr>
        <w:t>(denumirea autorităţii contractante şi adresa c</w:t>
      </w:r>
      <w:r w:rsidR="00F45B63" w:rsidRPr="00D751E8">
        <w:rPr>
          <w:rFonts w:cs="Calibri"/>
          <w:noProof/>
          <w:sz w:val="24"/>
          <w:szCs w:val="24"/>
        </w:rPr>
        <w:t>ompletă)</w:t>
      </w:r>
    </w:p>
    <w:p w14:paraId="7A157898" w14:textId="77777777" w:rsidR="004F4A8B" w:rsidRPr="00D751E8" w:rsidRDefault="004F4A8B" w:rsidP="005902D7">
      <w:pPr>
        <w:spacing w:after="0"/>
        <w:jc w:val="center"/>
        <w:rPr>
          <w:rFonts w:cs="Calibri"/>
          <w:noProof/>
          <w:sz w:val="24"/>
          <w:szCs w:val="24"/>
        </w:rPr>
      </w:pPr>
    </w:p>
    <w:p w14:paraId="24C068DD" w14:textId="77777777" w:rsidR="004F4A8B" w:rsidRPr="00D751E8" w:rsidRDefault="004F4A8B" w:rsidP="005902D7">
      <w:pPr>
        <w:spacing w:after="0"/>
        <w:ind w:firstLine="720"/>
        <w:jc w:val="both"/>
        <w:rPr>
          <w:rFonts w:cs="Calibri"/>
          <w:noProof/>
          <w:sz w:val="24"/>
          <w:szCs w:val="24"/>
        </w:rPr>
      </w:pPr>
      <w:r w:rsidRPr="00D751E8">
        <w:rPr>
          <w:rFonts w:cs="Calibri"/>
          <w:noProof/>
          <w:sz w:val="24"/>
          <w:szCs w:val="24"/>
        </w:rPr>
        <w:t>Ca urmare a anunţului/invitaţiei de participare nr. ______ din ______________, privind aplicarea procedurii de ____________________(denumire procedură) pentru atribuirea contractului _____________________________________ (denumirea contractului de achiziţie publică),</w:t>
      </w:r>
    </w:p>
    <w:p w14:paraId="0483B3B1" w14:textId="77777777" w:rsidR="004F4A8B" w:rsidRPr="00D751E8" w:rsidRDefault="004F4A8B" w:rsidP="005902D7">
      <w:pPr>
        <w:spacing w:after="0"/>
        <w:jc w:val="both"/>
        <w:rPr>
          <w:rFonts w:cs="Calibri"/>
          <w:noProof/>
          <w:sz w:val="24"/>
          <w:szCs w:val="24"/>
        </w:rPr>
      </w:pPr>
    </w:p>
    <w:p w14:paraId="4B9132C4" w14:textId="77777777" w:rsidR="004F4A8B" w:rsidRPr="00D751E8" w:rsidRDefault="004F4A8B" w:rsidP="005902D7">
      <w:pPr>
        <w:spacing w:after="0"/>
        <w:jc w:val="both"/>
        <w:rPr>
          <w:rFonts w:cs="Calibri"/>
          <w:noProof/>
          <w:sz w:val="24"/>
          <w:szCs w:val="24"/>
        </w:rPr>
      </w:pPr>
      <w:r w:rsidRPr="00D751E8">
        <w:rPr>
          <w:rFonts w:cs="Calibri"/>
          <w:noProof/>
          <w:sz w:val="24"/>
          <w:szCs w:val="24"/>
        </w:rPr>
        <w:t>noi ____________________________________ (denumirea/numele operatorului economic) vă  transmitem alăturat urmatoarele:</w:t>
      </w:r>
    </w:p>
    <w:p w14:paraId="1C555C27" w14:textId="77777777" w:rsidR="004F4A8B" w:rsidRPr="00D751E8" w:rsidRDefault="004F4A8B" w:rsidP="005902D7">
      <w:pPr>
        <w:spacing w:after="0"/>
        <w:ind w:firstLine="720"/>
        <w:jc w:val="both"/>
        <w:rPr>
          <w:rFonts w:cs="Calibri"/>
          <w:noProof/>
          <w:sz w:val="24"/>
          <w:szCs w:val="24"/>
        </w:rPr>
      </w:pPr>
    </w:p>
    <w:p w14:paraId="11BCFA92" w14:textId="77777777" w:rsidR="004F4A8B" w:rsidRPr="00D751E8" w:rsidRDefault="004F4A8B" w:rsidP="005902D7">
      <w:pPr>
        <w:spacing w:after="0"/>
        <w:ind w:firstLine="720"/>
        <w:jc w:val="both"/>
        <w:rPr>
          <w:rFonts w:cs="Calibri"/>
          <w:noProof/>
          <w:sz w:val="24"/>
          <w:szCs w:val="24"/>
        </w:rPr>
      </w:pPr>
      <w:r w:rsidRPr="00D751E8">
        <w:rPr>
          <w:rFonts w:cs="Calibri"/>
          <w:noProof/>
          <w:sz w:val="24"/>
          <w:szCs w:val="24"/>
        </w:rPr>
        <w:t>1. Documentul ______________________(tipul, seria/numarul, emitentul) privind garanţia pentru participare, în cuantumul şi în forma stabilită de dumneavoastră prin documentaţia de atribuire;</w:t>
      </w:r>
    </w:p>
    <w:p w14:paraId="19E56192" w14:textId="77777777" w:rsidR="004F4A8B" w:rsidRPr="00D751E8" w:rsidRDefault="004F4A8B" w:rsidP="005902D7">
      <w:pPr>
        <w:spacing w:after="0"/>
        <w:ind w:firstLine="720"/>
        <w:jc w:val="both"/>
        <w:rPr>
          <w:rFonts w:cs="Calibri"/>
          <w:noProof/>
          <w:sz w:val="24"/>
          <w:szCs w:val="24"/>
        </w:rPr>
      </w:pPr>
      <w:r w:rsidRPr="00D751E8">
        <w:rPr>
          <w:rFonts w:cs="Calibri"/>
          <w:noProof/>
          <w:sz w:val="24"/>
          <w:szCs w:val="24"/>
        </w:rPr>
        <w:t>2. Pachetul/plicul sigilat şi marcat în mod vizibil, conţinând, în original şi într-un număr de ______copii:</w:t>
      </w:r>
    </w:p>
    <w:p w14:paraId="0FDCF02A" w14:textId="77777777" w:rsidR="004F4A8B" w:rsidRPr="00D751E8" w:rsidRDefault="004F4A8B" w:rsidP="005902D7">
      <w:pPr>
        <w:spacing w:after="0"/>
        <w:ind w:firstLine="720"/>
        <w:jc w:val="both"/>
        <w:rPr>
          <w:rFonts w:cs="Calibri"/>
          <w:noProof/>
          <w:sz w:val="24"/>
          <w:szCs w:val="24"/>
        </w:rPr>
      </w:pPr>
      <w:r w:rsidRPr="00D751E8">
        <w:rPr>
          <w:rFonts w:cs="Calibri"/>
          <w:noProof/>
          <w:sz w:val="24"/>
          <w:szCs w:val="24"/>
        </w:rPr>
        <w:t>a) oferta;</w:t>
      </w:r>
    </w:p>
    <w:p w14:paraId="29F631BB" w14:textId="77777777" w:rsidR="004F4A8B" w:rsidRPr="00D751E8" w:rsidRDefault="004F4A8B" w:rsidP="005902D7">
      <w:pPr>
        <w:spacing w:after="0"/>
        <w:ind w:firstLine="720"/>
        <w:jc w:val="both"/>
        <w:rPr>
          <w:rFonts w:cs="Calibri"/>
          <w:noProof/>
          <w:sz w:val="24"/>
          <w:szCs w:val="24"/>
        </w:rPr>
      </w:pPr>
      <w:r w:rsidRPr="00D751E8">
        <w:rPr>
          <w:rFonts w:cs="Calibri"/>
          <w:noProof/>
          <w:sz w:val="24"/>
          <w:szCs w:val="24"/>
        </w:rPr>
        <w:t>b) documentele care însoţesc oferta.</w:t>
      </w:r>
    </w:p>
    <w:p w14:paraId="64DEAECB"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452"/>
      </w:tblGrid>
      <w:tr w:rsidR="004F4A8B" w:rsidRPr="00D751E8" w14:paraId="4DBFC0F1" w14:textId="77777777">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4DE4961C"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Nume</w:t>
            </w:r>
          </w:p>
        </w:tc>
        <w:tc>
          <w:tcPr>
            <w:tcW w:w="7452" w:type="dxa"/>
            <w:tcBorders>
              <w:top w:val="single" w:sz="6" w:space="0" w:color="auto"/>
              <w:left w:val="single" w:sz="6" w:space="0" w:color="auto"/>
              <w:bottom w:val="single" w:sz="6" w:space="0" w:color="auto"/>
              <w:right w:val="single" w:sz="6" w:space="0" w:color="auto"/>
            </w:tcBorders>
          </w:tcPr>
          <w:p w14:paraId="555F8D62" w14:textId="77777777" w:rsidR="004F4A8B" w:rsidRPr="00D751E8" w:rsidRDefault="004F4A8B" w:rsidP="005902D7">
            <w:pPr>
              <w:spacing w:after="0"/>
              <w:jc w:val="both"/>
              <w:rPr>
                <w:rFonts w:cs="Calibri"/>
                <w:noProof/>
                <w:sz w:val="24"/>
                <w:szCs w:val="24"/>
                <w:lang w:val="en-GB"/>
              </w:rPr>
            </w:pPr>
          </w:p>
        </w:tc>
      </w:tr>
      <w:tr w:rsidR="004F4A8B" w:rsidRPr="00D751E8" w14:paraId="78010BC0" w14:textId="77777777">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5059BD4F"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Adresă</w:t>
            </w:r>
          </w:p>
        </w:tc>
        <w:tc>
          <w:tcPr>
            <w:tcW w:w="7452" w:type="dxa"/>
            <w:tcBorders>
              <w:top w:val="single" w:sz="6" w:space="0" w:color="auto"/>
              <w:left w:val="single" w:sz="6" w:space="0" w:color="auto"/>
              <w:bottom w:val="single" w:sz="6" w:space="0" w:color="auto"/>
              <w:right w:val="single" w:sz="6" w:space="0" w:color="auto"/>
            </w:tcBorders>
          </w:tcPr>
          <w:p w14:paraId="1DC05EC9" w14:textId="77777777" w:rsidR="004F4A8B" w:rsidRPr="00D751E8" w:rsidRDefault="004F4A8B" w:rsidP="005902D7">
            <w:pPr>
              <w:spacing w:after="0"/>
              <w:jc w:val="both"/>
              <w:rPr>
                <w:rFonts w:cs="Calibri"/>
                <w:noProof/>
                <w:sz w:val="24"/>
                <w:szCs w:val="24"/>
                <w:lang w:val="en-GB"/>
              </w:rPr>
            </w:pPr>
          </w:p>
        </w:tc>
      </w:tr>
      <w:tr w:rsidR="004F4A8B" w:rsidRPr="00D751E8" w14:paraId="04A1B211" w14:textId="77777777">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5B2CB092"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Telefon</w:t>
            </w:r>
          </w:p>
        </w:tc>
        <w:tc>
          <w:tcPr>
            <w:tcW w:w="7452" w:type="dxa"/>
            <w:tcBorders>
              <w:top w:val="single" w:sz="6" w:space="0" w:color="auto"/>
              <w:left w:val="single" w:sz="6" w:space="0" w:color="auto"/>
              <w:bottom w:val="single" w:sz="6" w:space="0" w:color="auto"/>
              <w:right w:val="single" w:sz="6" w:space="0" w:color="auto"/>
            </w:tcBorders>
          </w:tcPr>
          <w:p w14:paraId="5C7EB990" w14:textId="77777777" w:rsidR="004F4A8B" w:rsidRPr="00D751E8" w:rsidRDefault="004F4A8B" w:rsidP="005902D7">
            <w:pPr>
              <w:spacing w:after="0"/>
              <w:jc w:val="both"/>
              <w:rPr>
                <w:rFonts w:cs="Calibri"/>
                <w:noProof/>
                <w:sz w:val="24"/>
                <w:szCs w:val="24"/>
                <w:lang w:val="en-GB"/>
              </w:rPr>
            </w:pPr>
          </w:p>
        </w:tc>
      </w:tr>
      <w:tr w:rsidR="004F4A8B" w:rsidRPr="00D751E8" w14:paraId="12433BB7" w14:textId="77777777">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4A38E71B"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Fax</w:t>
            </w:r>
          </w:p>
        </w:tc>
        <w:tc>
          <w:tcPr>
            <w:tcW w:w="7452" w:type="dxa"/>
            <w:tcBorders>
              <w:top w:val="single" w:sz="6" w:space="0" w:color="auto"/>
              <w:left w:val="single" w:sz="6" w:space="0" w:color="auto"/>
              <w:bottom w:val="single" w:sz="6" w:space="0" w:color="auto"/>
              <w:right w:val="single" w:sz="6" w:space="0" w:color="auto"/>
            </w:tcBorders>
          </w:tcPr>
          <w:p w14:paraId="0406C1BE" w14:textId="77777777" w:rsidR="004F4A8B" w:rsidRPr="00D751E8" w:rsidRDefault="004F4A8B" w:rsidP="005902D7">
            <w:pPr>
              <w:spacing w:after="0"/>
              <w:jc w:val="both"/>
              <w:rPr>
                <w:rFonts w:cs="Calibri"/>
                <w:noProof/>
                <w:sz w:val="24"/>
                <w:szCs w:val="24"/>
                <w:lang w:val="en-GB"/>
              </w:rPr>
            </w:pPr>
          </w:p>
        </w:tc>
      </w:tr>
      <w:tr w:rsidR="004F4A8B" w:rsidRPr="00D751E8" w14:paraId="789005CA" w14:textId="77777777">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38569CF8" w14:textId="77777777" w:rsidR="004F4A8B" w:rsidRPr="00D751E8" w:rsidRDefault="004F4A8B" w:rsidP="005902D7">
            <w:pPr>
              <w:spacing w:after="0"/>
              <w:jc w:val="both"/>
              <w:rPr>
                <w:rFonts w:cs="Calibri"/>
                <w:bCs/>
                <w:noProof/>
                <w:sz w:val="24"/>
                <w:szCs w:val="24"/>
                <w:lang w:val="en-GB"/>
              </w:rPr>
            </w:pPr>
            <w:r w:rsidRPr="00D751E8">
              <w:rPr>
                <w:rFonts w:cs="Calibri"/>
                <w:bCs/>
                <w:noProof/>
                <w:sz w:val="24"/>
                <w:szCs w:val="24"/>
                <w:lang w:val="en-GB"/>
              </w:rPr>
              <w:t>E-mail</w:t>
            </w:r>
          </w:p>
        </w:tc>
        <w:tc>
          <w:tcPr>
            <w:tcW w:w="7452" w:type="dxa"/>
            <w:tcBorders>
              <w:top w:val="single" w:sz="6" w:space="0" w:color="auto"/>
              <w:left w:val="single" w:sz="6" w:space="0" w:color="auto"/>
              <w:bottom w:val="single" w:sz="6" w:space="0" w:color="auto"/>
              <w:right w:val="single" w:sz="6" w:space="0" w:color="auto"/>
            </w:tcBorders>
          </w:tcPr>
          <w:p w14:paraId="6DD0A67D" w14:textId="77777777" w:rsidR="004F4A8B" w:rsidRPr="00D751E8" w:rsidRDefault="004F4A8B" w:rsidP="005902D7">
            <w:pPr>
              <w:spacing w:after="0"/>
              <w:jc w:val="both"/>
              <w:rPr>
                <w:rFonts w:cs="Calibri"/>
                <w:noProof/>
                <w:sz w:val="24"/>
                <w:szCs w:val="24"/>
                <w:lang w:val="en-GB"/>
              </w:rPr>
            </w:pPr>
          </w:p>
        </w:tc>
      </w:tr>
    </w:tbl>
    <w:p w14:paraId="483B044D" w14:textId="77777777" w:rsidR="004F4A8B" w:rsidRPr="00D751E8" w:rsidRDefault="004F4A8B" w:rsidP="005902D7">
      <w:pPr>
        <w:spacing w:after="0"/>
        <w:jc w:val="both"/>
        <w:rPr>
          <w:rFonts w:cs="Calibri"/>
          <w:noProof/>
          <w:sz w:val="24"/>
          <w:szCs w:val="24"/>
          <w:lang w:val="en-GB"/>
        </w:rPr>
      </w:pPr>
      <w:r w:rsidRPr="00D751E8">
        <w:rPr>
          <w:rFonts w:cs="Calibri"/>
          <w:noProof/>
          <w:sz w:val="24"/>
          <w:szCs w:val="24"/>
          <w:lang w:val="en-GB"/>
        </w:rPr>
        <w:t>Avem speranţa că oferta noastră este corespunzătoare şi va satisface cerinţele.</w:t>
      </w:r>
    </w:p>
    <w:p w14:paraId="1B20E9CC" w14:textId="77777777" w:rsidR="004F4A8B" w:rsidRPr="00D751E8" w:rsidRDefault="004F4A8B" w:rsidP="005902D7">
      <w:pPr>
        <w:spacing w:after="0"/>
        <w:jc w:val="both"/>
        <w:rPr>
          <w:rFonts w:cs="Calibri"/>
          <w:noProof/>
          <w:sz w:val="24"/>
          <w:szCs w:val="24"/>
        </w:rPr>
      </w:pPr>
    </w:p>
    <w:p w14:paraId="58B5F932" w14:textId="77777777" w:rsidR="004F4A8B" w:rsidRPr="00D751E8" w:rsidRDefault="004F4A8B" w:rsidP="005902D7">
      <w:pPr>
        <w:spacing w:after="0"/>
        <w:jc w:val="both"/>
        <w:rPr>
          <w:rFonts w:cs="Calibri"/>
          <w:noProof/>
          <w:sz w:val="24"/>
          <w:szCs w:val="24"/>
        </w:rPr>
      </w:pPr>
      <w:r w:rsidRPr="00D751E8">
        <w:rPr>
          <w:rFonts w:cs="Calibri"/>
          <w:noProof/>
          <w:sz w:val="24"/>
          <w:szCs w:val="24"/>
        </w:rPr>
        <w:t>Data completării ............................</w:t>
      </w:r>
    </w:p>
    <w:p w14:paraId="5825D4F2" w14:textId="77777777" w:rsidR="004F4A8B" w:rsidRPr="00D751E8" w:rsidRDefault="004F4A8B" w:rsidP="00F45B63">
      <w:pPr>
        <w:spacing w:after="0"/>
        <w:rPr>
          <w:rFonts w:eastAsia="MS Mincho" w:cs="Calibri"/>
          <w:noProof/>
          <w:sz w:val="24"/>
          <w:szCs w:val="24"/>
        </w:rPr>
      </w:pPr>
      <w:r w:rsidRPr="00D751E8">
        <w:rPr>
          <w:rFonts w:eastAsia="MS Mincho" w:cs="Calibri"/>
          <w:noProof/>
          <w:sz w:val="24"/>
          <w:szCs w:val="24"/>
        </w:rPr>
        <w:t>Ofertant,</w:t>
      </w:r>
    </w:p>
    <w:p w14:paraId="3E672354" w14:textId="77777777" w:rsidR="004F4A8B" w:rsidRPr="00D751E8" w:rsidRDefault="00F45B63" w:rsidP="00F45B63">
      <w:pPr>
        <w:spacing w:after="0"/>
        <w:rPr>
          <w:rFonts w:cs="Calibri"/>
          <w:noProof/>
          <w:sz w:val="24"/>
          <w:szCs w:val="24"/>
        </w:rPr>
      </w:pPr>
      <w:r w:rsidRPr="00D751E8">
        <w:rPr>
          <w:rFonts w:eastAsia="MS Mincho" w:cs="Calibri"/>
          <w:noProof/>
          <w:sz w:val="24"/>
          <w:szCs w:val="24"/>
        </w:rPr>
        <w:t xml:space="preserve">                                                       </w:t>
      </w:r>
      <w:r w:rsidR="004F4A8B" w:rsidRPr="00D751E8">
        <w:rPr>
          <w:rFonts w:cs="Calibri"/>
          <w:noProof/>
          <w:sz w:val="24"/>
          <w:szCs w:val="24"/>
        </w:rPr>
        <w:t>........................................................</w:t>
      </w:r>
    </w:p>
    <w:p w14:paraId="15C31812" w14:textId="77777777" w:rsidR="004F4A8B" w:rsidRPr="00D751E8" w:rsidRDefault="004F4A8B" w:rsidP="005902D7">
      <w:pPr>
        <w:spacing w:after="0"/>
        <w:jc w:val="center"/>
        <w:rPr>
          <w:rFonts w:cs="Calibri"/>
          <w:noProof/>
          <w:sz w:val="24"/>
          <w:szCs w:val="24"/>
        </w:rPr>
      </w:pPr>
      <w:r w:rsidRPr="00D751E8">
        <w:rPr>
          <w:rFonts w:cs="Calibri"/>
          <w:noProof/>
          <w:sz w:val="24"/>
          <w:szCs w:val="24"/>
        </w:rPr>
        <w:t>(nume şi prenume, semnătura autorizată şi ştampila)</w:t>
      </w:r>
    </w:p>
    <w:p w14:paraId="787F3A1C" w14:textId="77777777" w:rsidR="004F4A8B" w:rsidRPr="00D751E8" w:rsidRDefault="004F4A8B" w:rsidP="005902D7">
      <w:pPr>
        <w:tabs>
          <w:tab w:val="right" w:pos="9360"/>
        </w:tabs>
        <w:spacing w:after="0"/>
        <w:jc w:val="right"/>
        <w:rPr>
          <w:rFonts w:cs="Calibri"/>
          <w:sz w:val="24"/>
          <w:szCs w:val="24"/>
        </w:rPr>
      </w:pPr>
    </w:p>
    <w:p w14:paraId="43E540A1" w14:textId="77777777" w:rsidR="004F4A8B" w:rsidRPr="00D751E8" w:rsidRDefault="00097161" w:rsidP="00F02865">
      <w:pPr>
        <w:spacing w:after="0"/>
        <w:jc w:val="right"/>
        <w:rPr>
          <w:rFonts w:cs="Calibri"/>
          <w:b/>
          <w:noProof/>
          <w:sz w:val="24"/>
          <w:szCs w:val="24"/>
        </w:rPr>
      </w:pPr>
      <w:r w:rsidRPr="00D751E8">
        <w:rPr>
          <w:rFonts w:cs="Calibri"/>
          <w:b/>
          <w:noProof/>
          <w:sz w:val="24"/>
          <w:szCs w:val="24"/>
        </w:rPr>
        <w:lastRenderedPageBreak/>
        <w:t xml:space="preserve">FORMULARUL </w:t>
      </w:r>
      <w:r w:rsidR="003E700C" w:rsidRPr="00D751E8">
        <w:rPr>
          <w:rStyle w:val="Numrdepagin"/>
          <w:rFonts w:cs="Calibri"/>
          <w:b/>
          <w:noProof/>
          <w:sz w:val="24"/>
          <w:szCs w:val="24"/>
        </w:rPr>
        <w:t>4</w:t>
      </w:r>
    </w:p>
    <w:p w14:paraId="4CED2F16" w14:textId="77777777" w:rsidR="004F4A8B" w:rsidRPr="00D751E8" w:rsidRDefault="004F4A8B" w:rsidP="00F02865">
      <w:pPr>
        <w:spacing w:after="0"/>
        <w:jc w:val="both"/>
        <w:rPr>
          <w:rFonts w:cs="Calibri"/>
          <w:noProof/>
          <w:sz w:val="24"/>
          <w:szCs w:val="24"/>
        </w:rPr>
      </w:pPr>
      <w:r w:rsidRPr="00D751E8">
        <w:rPr>
          <w:rFonts w:cs="Calibri"/>
          <w:noProof/>
          <w:sz w:val="24"/>
          <w:szCs w:val="24"/>
        </w:rPr>
        <w:t>Operator Economic</w:t>
      </w:r>
    </w:p>
    <w:p w14:paraId="42344D96" w14:textId="77777777" w:rsidR="004F4A8B" w:rsidRPr="00D751E8" w:rsidRDefault="004F4A8B" w:rsidP="00F02865">
      <w:pPr>
        <w:spacing w:after="0"/>
        <w:jc w:val="both"/>
        <w:rPr>
          <w:rFonts w:cs="Calibri"/>
          <w:noProof/>
          <w:sz w:val="24"/>
          <w:szCs w:val="24"/>
        </w:rPr>
      </w:pPr>
      <w:r w:rsidRPr="00D751E8">
        <w:rPr>
          <w:rFonts w:cs="Calibri"/>
          <w:noProof/>
          <w:sz w:val="24"/>
          <w:szCs w:val="24"/>
        </w:rPr>
        <w:t>..........................</w:t>
      </w:r>
    </w:p>
    <w:p w14:paraId="6B91513A" w14:textId="77777777" w:rsidR="004F4A8B" w:rsidRPr="00D751E8" w:rsidRDefault="004F4A8B" w:rsidP="00F02865">
      <w:pPr>
        <w:spacing w:after="0"/>
        <w:jc w:val="both"/>
        <w:rPr>
          <w:rFonts w:cs="Calibri"/>
          <w:noProof/>
          <w:sz w:val="24"/>
          <w:szCs w:val="24"/>
        </w:rPr>
      </w:pPr>
      <w:r w:rsidRPr="00D751E8">
        <w:rPr>
          <w:rFonts w:cs="Calibri"/>
          <w:noProof/>
          <w:sz w:val="24"/>
          <w:szCs w:val="24"/>
        </w:rPr>
        <w:t>(denumirea)</w:t>
      </w:r>
    </w:p>
    <w:p w14:paraId="40E600D3" w14:textId="77777777" w:rsidR="004F4A8B" w:rsidRPr="00D751E8" w:rsidRDefault="004F4A8B" w:rsidP="004F4A8B">
      <w:pPr>
        <w:pStyle w:val="Titlu2"/>
        <w:jc w:val="center"/>
        <w:rPr>
          <w:rFonts w:ascii="Calibri" w:hAnsi="Calibri" w:cs="Calibri"/>
          <w:i/>
          <w:iCs/>
          <w:caps/>
          <w:color w:val="auto"/>
          <w:sz w:val="24"/>
          <w:szCs w:val="24"/>
        </w:rPr>
      </w:pPr>
      <w:r w:rsidRPr="00D751E8">
        <w:rPr>
          <w:rFonts w:ascii="Calibri" w:hAnsi="Calibri" w:cs="Calibri"/>
          <w:i/>
          <w:iCs/>
          <w:caps/>
          <w:color w:val="auto"/>
          <w:sz w:val="24"/>
          <w:szCs w:val="24"/>
        </w:rPr>
        <w:t>Împuternicire</w:t>
      </w:r>
    </w:p>
    <w:p w14:paraId="52BA8813" w14:textId="77777777" w:rsidR="004F4A8B" w:rsidRPr="00D751E8" w:rsidRDefault="004F4A8B" w:rsidP="00F02865">
      <w:pPr>
        <w:spacing w:after="0"/>
        <w:jc w:val="both"/>
        <w:rPr>
          <w:rFonts w:cs="Calibri"/>
          <w:noProof/>
          <w:sz w:val="24"/>
          <w:szCs w:val="24"/>
        </w:rPr>
      </w:pPr>
    </w:p>
    <w:p w14:paraId="5903308B"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 xml:space="preserve">Subscrisa …………………………………………………………………. (nume/denumire), cu sediul în ……………………………..(adresa operatorului economic),  înmatriculata la Registrul Comerţului sub nr.…, CIF ………, atribut fiscal …….....,reprezentată prin………………………, în calitate de ………………………………., </w:t>
      </w:r>
    </w:p>
    <w:p w14:paraId="6A6A370F"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 xml:space="preserve">Împuternicim prin prezenta pe Dl/Dna………………….……, domiciliat în ……………………………………………, identificat cu B.I./C.I. seria ……, nr. ………, CNP …………………………., eliberat de ……............................., la data de …………, având funcţia de ………………………………………………, să ne reprezinte la procedura de atribuire </w:t>
      </w:r>
      <w:r w:rsidRPr="00D751E8">
        <w:rPr>
          <w:rFonts w:cs="Calibri"/>
          <w:kern w:val="1"/>
          <w:sz w:val="24"/>
          <w:szCs w:val="24"/>
          <w:lang w:eastAsia="hi-IN" w:bidi="hi-IN"/>
        </w:rPr>
        <w:t xml:space="preserve"> </w:t>
      </w:r>
      <w:r w:rsidRPr="00D751E8">
        <w:rPr>
          <w:rFonts w:cs="Calibri"/>
          <w:b/>
          <w:kern w:val="1"/>
          <w:sz w:val="24"/>
          <w:szCs w:val="24"/>
          <w:lang w:eastAsia="hi-IN" w:bidi="hi-IN"/>
        </w:rPr>
        <w:t>….........................</w:t>
      </w:r>
      <w:r w:rsidRPr="00D751E8">
        <w:rPr>
          <w:rFonts w:cs="Calibri"/>
          <w:kern w:val="1"/>
          <w:sz w:val="24"/>
          <w:szCs w:val="24"/>
          <w:lang w:eastAsia="hi-IN" w:bidi="hi-IN"/>
        </w:rPr>
        <w:t xml:space="preserve">(se va completa cu denumirea obiectivului), </w:t>
      </w:r>
      <w:r w:rsidRPr="00D751E8">
        <w:rPr>
          <w:rFonts w:eastAsia="TTE23DB998t00" w:cs="Calibri"/>
          <w:kern w:val="1"/>
          <w:sz w:val="24"/>
          <w:szCs w:val="24"/>
          <w:lang w:eastAsia="hi-IN" w:bidi="hi-IN"/>
        </w:rPr>
        <w:t>organizată de</w:t>
      </w:r>
      <w:r w:rsidRPr="00D751E8">
        <w:rPr>
          <w:rFonts w:cs="Calibri"/>
          <w:kern w:val="1"/>
          <w:sz w:val="24"/>
          <w:szCs w:val="24"/>
          <w:lang w:eastAsia="hi-IN" w:bidi="hi-IN"/>
        </w:rPr>
        <w:t>...................în</w:t>
      </w:r>
      <w:r w:rsidRPr="00D751E8">
        <w:rPr>
          <w:rFonts w:eastAsia="TTE23DB998t00" w:cs="Calibri"/>
          <w:kern w:val="1"/>
          <w:sz w:val="24"/>
          <w:szCs w:val="24"/>
          <w:lang w:eastAsia="hi-IN" w:bidi="hi-IN"/>
        </w:rPr>
        <w:t xml:space="preserve"> scopul atribuirii acordului-cadru.</w:t>
      </w:r>
    </w:p>
    <w:p w14:paraId="07CF303E" w14:textId="77777777" w:rsidR="004F4A8B" w:rsidRPr="00D751E8" w:rsidRDefault="004F4A8B" w:rsidP="00F02865">
      <w:pPr>
        <w:widowControl w:val="0"/>
        <w:suppressAutoHyphens/>
        <w:spacing w:after="0"/>
        <w:ind w:firstLine="708"/>
        <w:jc w:val="both"/>
        <w:rPr>
          <w:rFonts w:eastAsia="TTE23DB998t00" w:cs="Calibri"/>
          <w:kern w:val="1"/>
          <w:sz w:val="24"/>
          <w:szCs w:val="24"/>
          <w:lang w:eastAsia="hi-IN" w:bidi="hi-IN"/>
        </w:rPr>
      </w:pPr>
      <w:r w:rsidRPr="00D751E8">
        <w:rPr>
          <w:rFonts w:eastAsia="TTE23DB998t00" w:cs="Calibri"/>
          <w:kern w:val="1"/>
          <w:sz w:val="24"/>
          <w:szCs w:val="24"/>
          <w:lang w:eastAsia="hi-IN" w:bidi="hi-IN"/>
        </w:rPr>
        <w:t xml:space="preserve">    </w:t>
      </w:r>
    </w:p>
    <w:p w14:paraId="327A5C51"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 xml:space="preserve">           În îndeplinirea mandatului său, împuternicitul va avea următoarele drepturi şi obligaţii:</w:t>
      </w:r>
    </w:p>
    <w:p w14:paraId="1B346632"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1. Să semneze toate actele şi documentele care emană de la subscrisa în legătură cu participarea la prezenta procedură;</w:t>
      </w:r>
    </w:p>
    <w:p w14:paraId="44414CAD"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2. Să participe în numele subscrisei la procedură şi să semneze toate documentele rezultate pe parcursul şi/sau în urma desfăşurării procedurii.</w:t>
      </w:r>
    </w:p>
    <w:p w14:paraId="182771C0"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3. Să răspundă solicitărilor de clarificare formulate de către comisia de evaluare în timpul desfăşurării procedurii.</w:t>
      </w:r>
    </w:p>
    <w:p w14:paraId="3C43919E" w14:textId="77777777" w:rsidR="004F4A8B" w:rsidRPr="00D751E8" w:rsidRDefault="004F4A8B" w:rsidP="00F02865">
      <w:pPr>
        <w:widowControl w:val="0"/>
        <w:suppressAutoHyphens/>
        <w:spacing w:after="0"/>
        <w:jc w:val="both"/>
        <w:rPr>
          <w:rFonts w:eastAsia="TTE23DB998t00" w:cs="Calibri"/>
          <w:kern w:val="1"/>
          <w:sz w:val="24"/>
          <w:szCs w:val="24"/>
          <w:lang w:eastAsia="hi-IN" w:bidi="hi-IN"/>
        </w:rPr>
      </w:pPr>
      <w:r w:rsidRPr="00D751E8">
        <w:rPr>
          <w:rFonts w:eastAsia="TTE23DB998t00" w:cs="Calibri"/>
          <w:kern w:val="1"/>
          <w:sz w:val="24"/>
          <w:szCs w:val="24"/>
          <w:lang w:eastAsia="hi-IN" w:bidi="hi-IN"/>
        </w:rPr>
        <w:t>4. Să depună în numele subscrisei contestaţiile cu privire la procedură.</w:t>
      </w:r>
    </w:p>
    <w:p w14:paraId="07361D17" w14:textId="77777777" w:rsidR="004F4A8B" w:rsidRPr="00D751E8" w:rsidRDefault="004F4A8B" w:rsidP="00F53BC4">
      <w:pPr>
        <w:widowControl w:val="0"/>
        <w:suppressAutoHyphens/>
        <w:spacing w:after="0"/>
        <w:ind w:firstLine="708"/>
        <w:jc w:val="both"/>
        <w:rPr>
          <w:rFonts w:cs="Calibri"/>
          <w:kern w:val="1"/>
          <w:sz w:val="24"/>
          <w:szCs w:val="24"/>
          <w:lang w:eastAsia="ar-SA"/>
        </w:rPr>
      </w:pPr>
      <w:r w:rsidRPr="00D751E8">
        <w:rPr>
          <w:rFonts w:eastAsia="TTE23DB998t00" w:cs="Calibri"/>
          <w:kern w:val="1"/>
          <w:sz w:val="24"/>
          <w:szCs w:val="24"/>
          <w:lang w:eastAsia="hi-IN" w:bidi="hi-IN"/>
        </w:rPr>
        <w:t>Prin prezenta, împuternicitul nostru este pe deplin autorizat să angajeze răspunderea subscrisei cu privire la toate actele şi faptele ce decurg din participarea la procedură.</w:t>
      </w:r>
    </w:p>
    <w:p w14:paraId="4206A1CB" w14:textId="77777777" w:rsidR="004F4A8B" w:rsidRPr="00D751E8" w:rsidRDefault="004F4A8B" w:rsidP="00F02865">
      <w:pPr>
        <w:suppressAutoHyphens/>
        <w:spacing w:after="0"/>
        <w:jc w:val="both"/>
        <w:rPr>
          <w:rFonts w:cs="Calibri"/>
          <w:b/>
          <w:kern w:val="1"/>
          <w:sz w:val="24"/>
          <w:szCs w:val="24"/>
          <w:lang w:eastAsia="ar-SA"/>
        </w:rPr>
      </w:pPr>
      <w:r w:rsidRPr="00D751E8">
        <w:rPr>
          <w:rFonts w:cs="Calibri"/>
          <w:b/>
          <w:kern w:val="1"/>
          <w:sz w:val="24"/>
          <w:szCs w:val="24"/>
          <w:lang w:eastAsia="ar-SA"/>
        </w:rPr>
        <w:t>Notă: Împuternicirea va fi înso</w:t>
      </w:r>
      <w:r w:rsidR="003B6515" w:rsidRPr="00D751E8">
        <w:rPr>
          <w:rFonts w:cs="Calibri"/>
          <w:b/>
          <w:kern w:val="1"/>
          <w:sz w:val="24"/>
          <w:szCs w:val="24"/>
          <w:lang w:eastAsia="ar-SA"/>
        </w:rPr>
        <w:t>ţ</w:t>
      </w:r>
      <w:r w:rsidRPr="00D751E8">
        <w:rPr>
          <w:rFonts w:cs="Calibri"/>
          <w:b/>
          <w:kern w:val="1"/>
          <w:sz w:val="24"/>
          <w:szCs w:val="24"/>
          <w:lang w:eastAsia="ar-SA"/>
        </w:rPr>
        <w:t>ită de o copie a actului de identitate a persoanei împuternicite (buletin de identitate, carte de identitate, pa</w:t>
      </w:r>
      <w:r w:rsidR="003B6515" w:rsidRPr="00D751E8">
        <w:rPr>
          <w:rFonts w:cs="Calibri"/>
          <w:b/>
          <w:kern w:val="1"/>
          <w:sz w:val="24"/>
          <w:szCs w:val="24"/>
          <w:lang w:eastAsia="ar-SA"/>
        </w:rPr>
        <w:t>ş</w:t>
      </w:r>
      <w:r w:rsidRPr="00D751E8">
        <w:rPr>
          <w:rFonts w:cs="Calibri"/>
          <w:b/>
          <w:kern w:val="1"/>
          <w:sz w:val="24"/>
          <w:szCs w:val="24"/>
          <w:lang w:eastAsia="ar-SA"/>
        </w:rPr>
        <w:t>aport).</w:t>
      </w:r>
    </w:p>
    <w:p w14:paraId="1379C98E" w14:textId="77777777" w:rsidR="004F4A8B" w:rsidRPr="00D751E8" w:rsidRDefault="004F4A8B" w:rsidP="00473560">
      <w:pPr>
        <w:suppressAutoHyphens/>
        <w:spacing w:after="0"/>
        <w:ind w:firstLine="708"/>
        <w:jc w:val="both"/>
        <w:rPr>
          <w:rFonts w:eastAsia="TTE23E2F20t00" w:cs="Calibri"/>
          <w:kern w:val="1"/>
          <w:sz w:val="24"/>
          <w:szCs w:val="24"/>
          <w:lang w:eastAsia="hi-IN" w:bidi="hi-IN"/>
        </w:rPr>
      </w:pPr>
      <w:r w:rsidRPr="00D751E8">
        <w:rPr>
          <w:rFonts w:cs="Calibri"/>
          <w:kern w:val="1"/>
          <w:sz w:val="24"/>
          <w:szCs w:val="24"/>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2361A23" w14:textId="77777777" w:rsidR="004F4A8B" w:rsidRPr="00D751E8" w:rsidRDefault="004F4A8B" w:rsidP="00F02865">
      <w:pPr>
        <w:spacing w:after="0"/>
        <w:jc w:val="both"/>
        <w:rPr>
          <w:rFonts w:cs="Calibri"/>
          <w:noProof/>
          <w:sz w:val="24"/>
          <w:szCs w:val="24"/>
        </w:rPr>
      </w:pPr>
      <w:r w:rsidRPr="00D751E8">
        <w:rPr>
          <w:rFonts w:cs="Calibri"/>
          <w:noProof/>
          <w:sz w:val="24"/>
          <w:szCs w:val="24"/>
        </w:rPr>
        <w:t>Data completării ............................</w:t>
      </w:r>
    </w:p>
    <w:p w14:paraId="30958A7B" w14:textId="77777777" w:rsidR="004F4A8B" w:rsidRPr="00D751E8" w:rsidRDefault="004F4A8B" w:rsidP="00F02865">
      <w:pPr>
        <w:spacing w:after="0"/>
        <w:jc w:val="center"/>
        <w:rPr>
          <w:rFonts w:eastAsia="MS Mincho" w:cs="Calibri"/>
          <w:noProof/>
          <w:sz w:val="24"/>
          <w:szCs w:val="24"/>
        </w:rPr>
      </w:pPr>
      <w:r w:rsidRPr="00D751E8">
        <w:rPr>
          <w:rFonts w:eastAsia="MS Mincho" w:cs="Calibri"/>
          <w:noProof/>
          <w:sz w:val="24"/>
          <w:szCs w:val="24"/>
        </w:rPr>
        <w:t>Ofertant,</w:t>
      </w:r>
    </w:p>
    <w:p w14:paraId="73EE5B62" w14:textId="77777777" w:rsidR="004F4A8B" w:rsidRPr="00D751E8" w:rsidRDefault="004F4A8B" w:rsidP="00F02865">
      <w:pPr>
        <w:spacing w:after="0"/>
        <w:jc w:val="center"/>
        <w:rPr>
          <w:rFonts w:cs="Calibri"/>
          <w:noProof/>
          <w:sz w:val="24"/>
          <w:szCs w:val="24"/>
        </w:rPr>
      </w:pPr>
      <w:r w:rsidRPr="00D751E8">
        <w:rPr>
          <w:rFonts w:cs="Calibri"/>
          <w:noProof/>
          <w:sz w:val="24"/>
          <w:szCs w:val="24"/>
        </w:rPr>
        <w:t>........................................................</w:t>
      </w:r>
    </w:p>
    <w:p w14:paraId="1A34C27A" w14:textId="77777777" w:rsidR="004F4A8B" w:rsidRPr="00D751E8" w:rsidRDefault="004F4A8B" w:rsidP="00F02865">
      <w:pPr>
        <w:spacing w:after="0"/>
        <w:jc w:val="center"/>
        <w:rPr>
          <w:rFonts w:cs="Calibri"/>
          <w:noProof/>
          <w:sz w:val="24"/>
          <w:szCs w:val="24"/>
        </w:rPr>
      </w:pPr>
      <w:r w:rsidRPr="00D751E8">
        <w:rPr>
          <w:rFonts w:cs="Calibri"/>
          <w:noProof/>
          <w:sz w:val="24"/>
          <w:szCs w:val="24"/>
        </w:rPr>
        <w:t>(denumire)</w:t>
      </w:r>
    </w:p>
    <w:p w14:paraId="7515902B" w14:textId="77777777" w:rsidR="004F4A8B" w:rsidRPr="00D751E8" w:rsidRDefault="004F4A8B" w:rsidP="00F02865">
      <w:pPr>
        <w:spacing w:after="0" w:line="240" w:lineRule="auto"/>
        <w:rPr>
          <w:rFonts w:cs="Calibri"/>
          <w:noProof/>
          <w:sz w:val="24"/>
          <w:szCs w:val="24"/>
        </w:rPr>
      </w:pPr>
    </w:p>
    <w:p w14:paraId="5748B742" w14:textId="77777777" w:rsidR="004F4A8B" w:rsidRPr="00D751E8" w:rsidRDefault="004F4A8B" w:rsidP="00F02865">
      <w:pPr>
        <w:widowControl w:val="0"/>
        <w:suppressAutoHyphens/>
        <w:spacing w:line="240" w:lineRule="auto"/>
        <w:jc w:val="center"/>
        <w:rPr>
          <w:rFonts w:eastAsia="SimSun" w:cs="Calibri"/>
          <w:kern w:val="1"/>
          <w:sz w:val="24"/>
          <w:szCs w:val="24"/>
          <w:lang w:eastAsia="hi-IN" w:bidi="hi-IN"/>
        </w:rPr>
      </w:pPr>
      <w:r w:rsidRPr="00D751E8">
        <w:rPr>
          <w:rFonts w:eastAsia="TTE23DB998t00" w:cs="Calibri"/>
          <w:kern w:val="1"/>
          <w:sz w:val="24"/>
          <w:szCs w:val="24"/>
          <w:lang w:eastAsia="hi-IN" w:bidi="hi-IN"/>
        </w:rPr>
        <w:t>reprezentată legal prin</w:t>
      </w:r>
      <w:r w:rsidRPr="00D751E8">
        <w:rPr>
          <w:rFonts w:eastAsia="TTE23E2F20t00" w:cs="Calibri"/>
          <w:kern w:val="1"/>
          <w:sz w:val="24"/>
          <w:szCs w:val="24"/>
          <w:lang w:eastAsia="hi-IN" w:bidi="hi-IN"/>
        </w:rPr>
        <w:t xml:space="preserve">  </w:t>
      </w:r>
      <w:r w:rsidRPr="00D751E8">
        <w:rPr>
          <w:rFonts w:eastAsia="TTE23DB998t00" w:cs="Calibri"/>
          <w:kern w:val="1"/>
          <w:sz w:val="24"/>
          <w:szCs w:val="24"/>
          <w:lang w:eastAsia="hi-IN" w:bidi="hi-IN"/>
        </w:rPr>
        <w:t>_____________________</w:t>
      </w:r>
    </w:p>
    <w:p w14:paraId="1BAB3FB6" w14:textId="77777777" w:rsidR="004F4A8B" w:rsidRPr="00D751E8" w:rsidRDefault="004F4A8B" w:rsidP="00F02865">
      <w:pPr>
        <w:spacing w:line="240" w:lineRule="auto"/>
        <w:jc w:val="center"/>
        <w:rPr>
          <w:rFonts w:cs="Calibri"/>
          <w:noProof/>
          <w:sz w:val="24"/>
          <w:szCs w:val="24"/>
        </w:rPr>
      </w:pPr>
      <w:r w:rsidRPr="00D751E8">
        <w:rPr>
          <w:rFonts w:cs="Calibri"/>
          <w:noProof/>
          <w:sz w:val="24"/>
          <w:szCs w:val="24"/>
        </w:rPr>
        <w:t>(nume si prenume, semnatura autorizată şi ştampila)</w:t>
      </w:r>
    </w:p>
    <w:p w14:paraId="13B7EFB4" w14:textId="77777777" w:rsidR="004F4A8B" w:rsidRPr="00D751E8" w:rsidRDefault="004F4A8B" w:rsidP="00F02865">
      <w:pPr>
        <w:widowControl w:val="0"/>
        <w:suppressAutoHyphens/>
        <w:spacing w:line="240" w:lineRule="auto"/>
        <w:jc w:val="center"/>
        <w:rPr>
          <w:rFonts w:eastAsia="SimSun" w:cs="Calibri"/>
          <w:kern w:val="1"/>
          <w:sz w:val="24"/>
          <w:szCs w:val="24"/>
          <w:lang w:eastAsia="hi-IN" w:bidi="hi-IN"/>
        </w:rPr>
      </w:pPr>
      <w:r w:rsidRPr="00D751E8">
        <w:rPr>
          <w:rFonts w:eastAsia="SimSun" w:cs="Calibri"/>
          <w:kern w:val="1"/>
          <w:sz w:val="24"/>
          <w:szCs w:val="24"/>
          <w:lang w:eastAsia="hi-IN" w:bidi="hi-IN"/>
        </w:rPr>
        <w:t>(Specimenul de semnătură  al</w:t>
      </w:r>
      <w:r w:rsidRPr="00D751E8">
        <w:rPr>
          <w:rFonts w:eastAsia="TTE23DB998t00" w:cs="Calibri"/>
          <w:kern w:val="1"/>
          <w:sz w:val="24"/>
          <w:szCs w:val="24"/>
          <w:lang w:eastAsia="hi-IN" w:bidi="hi-IN"/>
        </w:rPr>
        <w:t xml:space="preserve">  persoanei împuternicite)</w:t>
      </w:r>
    </w:p>
    <w:p w14:paraId="127383EA" w14:textId="77777777" w:rsidR="004F4A8B" w:rsidRPr="00D751E8" w:rsidRDefault="004F4A8B" w:rsidP="00F02865">
      <w:pPr>
        <w:widowControl w:val="0"/>
        <w:suppressAutoHyphens/>
        <w:spacing w:line="240" w:lineRule="auto"/>
        <w:jc w:val="center"/>
        <w:rPr>
          <w:rFonts w:eastAsia="TTE23DB998t00" w:cs="Calibri"/>
          <w:kern w:val="1"/>
          <w:sz w:val="24"/>
          <w:szCs w:val="24"/>
          <w:lang w:eastAsia="hi-IN" w:bidi="hi-IN"/>
        </w:rPr>
      </w:pPr>
      <w:r w:rsidRPr="00D751E8">
        <w:rPr>
          <w:rFonts w:eastAsia="TTE23DB998t00" w:cs="Calibri"/>
          <w:kern w:val="1"/>
          <w:sz w:val="24"/>
          <w:szCs w:val="24"/>
          <w:lang w:eastAsia="hi-IN" w:bidi="hi-IN"/>
        </w:rPr>
        <w:t>..............................................</w:t>
      </w:r>
    </w:p>
    <w:p w14:paraId="74987255" w14:textId="77777777" w:rsidR="004F4A8B" w:rsidRPr="00D751E8" w:rsidRDefault="004F4A8B" w:rsidP="004F4A8B">
      <w:pPr>
        <w:rPr>
          <w:rFonts w:cs="Calibri"/>
          <w:b/>
          <w:bCs/>
          <w:sz w:val="24"/>
          <w:szCs w:val="24"/>
        </w:rPr>
      </w:pPr>
    </w:p>
    <w:p w14:paraId="17672E47" w14:textId="77777777" w:rsidR="004F4A8B" w:rsidRPr="00D751E8" w:rsidRDefault="00097161" w:rsidP="00F02865">
      <w:pPr>
        <w:spacing w:after="0"/>
        <w:ind w:left="6480"/>
        <w:jc w:val="right"/>
        <w:rPr>
          <w:rFonts w:cs="Calibri"/>
          <w:noProof/>
          <w:sz w:val="24"/>
          <w:szCs w:val="24"/>
        </w:rPr>
      </w:pPr>
      <w:r w:rsidRPr="00D751E8">
        <w:rPr>
          <w:rFonts w:cs="Calibri"/>
          <w:b/>
          <w:noProof/>
          <w:sz w:val="24"/>
          <w:szCs w:val="24"/>
        </w:rPr>
        <w:t xml:space="preserve">FORMULARUL </w:t>
      </w:r>
      <w:r w:rsidR="004F4A8B" w:rsidRPr="00D751E8">
        <w:rPr>
          <w:rFonts w:cs="Calibri"/>
          <w:b/>
          <w:noProof/>
          <w:sz w:val="24"/>
          <w:szCs w:val="24"/>
        </w:rPr>
        <w:t xml:space="preserve"> </w:t>
      </w:r>
      <w:r w:rsidR="003E700C" w:rsidRPr="00D751E8">
        <w:rPr>
          <w:rFonts w:cs="Calibri"/>
          <w:b/>
          <w:noProof/>
          <w:sz w:val="24"/>
          <w:szCs w:val="24"/>
        </w:rPr>
        <w:t>5</w:t>
      </w:r>
    </w:p>
    <w:p w14:paraId="6C6715F5" w14:textId="77777777" w:rsidR="004F4A8B" w:rsidRPr="00D751E8" w:rsidRDefault="004F4A8B" w:rsidP="00F02865">
      <w:pPr>
        <w:spacing w:after="0"/>
        <w:rPr>
          <w:rFonts w:cs="Calibri"/>
          <w:noProof/>
          <w:sz w:val="24"/>
          <w:szCs w:val="24"/>
          <w:lang w:val="it-IT"/>
        </w:rPr>
      </w:pPr>
      <w:r w:rsidRPr="00D751E8">
        <w:rPr>
          <w:rFonts w:cs="Calibri"/>
          <w:noProof/>
          <w:sz w:val="24"/>
          <w:szCs w:val="24"/>
          <w:lang w:val="it-IT"/>
        </w:rPr>
        <w:t>Operator economic</w:t>
      </w:r>
    </w:p>
    <w:p w14:paraId="49C252BC" w14:textId="77777777" w:rsidR="004F4A8B" w:rsidRPr="00D751E8" w:rsidRDefault="004F4A8B" w:rsidP="00F02865">
      <w:pPr>
        <w:spacing w:after="0"/>
        <w:jc w:val="both"/>
        <w:rPr>
          <w:rFonts w:cs="Calibri"/>
          <w:noProof/>
          <w:sz w:val="24"/>
          <w:szCs w:val="24"/>
        </w:rPr>
      </w:pPr>
      <w:r w:rsidRPr="00D751E8">
        <w:rPr>
          <w:rFonts w:cs="Calibri"/>
          <w:noProof/>
          <w:sz w:val="24"/>
          <w:szCs w:val="24"/>
        </w:rPr>
        <w:t>.........................</w:t>
      </w:r>
    </w:p>
    <w:p w14:paraId="3EECE484" w14:textId="77777777" w:rsidR="004F4A8B" w:rsidRPr="00D751E8" w:rsidRDefault="004F4A8B" w:rsidP="00F02865">
      <w:pPr>
        <w:spacing w:after="0"/>
        <w:jc w:val="both"/>
        <w:rPr>
          <w:rFonts w:cs="Calibri"/>
          <w:noProof/>
          <w:sz w:val="24"/>
          <w:szCs w:val="24"/>
        </w:rPr>
      </w:pPr>
      <w:r w:rsidRPr="00D751E8">
        <w:rPr>
          <w:rFonts w:cs="Calibri"/>
          <w:noProof/>
          <w:sz w:val="24"/>
          <w:szCs w:val="24"/>
        </w:rPr>
        <w:t>(denumirea)</w:t>
      </w:r>
    </w:p>
    <w:p w14:paraId="21077D36" w14:textId="77777777" w:rsidR="00590EC8" w:rsidRPr="00D751E8" w:rsidRDefault="00590EC8" w:rsidP="00590EC8">
      <w:pPr>
        <w:spacing w:after="0"/>
        <w:jc w:val="center"/>
        <w:rPr>
          <w:rFonts w:cs="Calibri"/>
          <w:bCs/>
          <w:sz w:val="24"/>
          <w:szCs w:val="24"/>
        </w:rPr>
      </w:pPr>
      <w:r w:rsidRPr="00D751E8">
        <w:rPr>
          <w:rFonts w:cs="Calibri"/>
          <w:bCs/>
          <w:sz w:val="24"/>
          <w:szCs w:val="24"/>
        </w:rPr>
        <w:t>FORMULAR DE OFERTĂ</w:t>
      </w:r>
    </w:p>
    <w:p w14:paraId="375B519E" w14:textId="77777777" w:rsidR="00590EC8" w:rsidRPr="00D751E8" w:rsidRDefault="00590EC8" w:rsidP="00590EC8">
      <w:pPr>
        <w:spacing w:after="0"/>
        <w:jc w:val="center"/>
        <w:rPr>
          <w:rFonts w:cs="Calibri"/>
          <w:bCs/>
          <w:sz w:val="24"/>
          <w:szCs w:val="24"/>
        </w:rPr>
      </w:pPr>
    </w:p>
    <w:p w14:paraId="4556DB70" w14:textId="77777777" w:rsidR="00590EC8" w:rsidRPr="00D751E8" w:rsidRDefault="00590EC8" w:rsidP="00590EC8">
      <w:pPr>
        <w:spacing w:after="0"/>
        <w:jc w:val="both"/>
        <w:rPr>
          <w:rFonts w:cs="Calibri"/>
          <w:bCs/>
          <w:sz w:val="24"/>
          <w:szCs w:val="24"/>
        </w:rPr>
      </w:pPr>
      <w:r w:rsidRPr="00D751E8">
        <w:rPr>
          <w:rFonts w:cs="Calibri"/>
          <w:bCs/>
          <w:sz w:val="24"/>
          <w:szCs w:val="24"/>
        </w:rPr>
        <w:t>Către .......................................................................................................</w:t>
      </w:r>
    </w:p>
    <w:p w14:paraId="302D24A4" w14:textId="77777777" w:rsidR="00590EC8" w:rsidRPr="00D751E8" w:rsidRDefault="00590EC8" w:rsidP="00590EC8">
      <w:pPr>
        <w:spacing w:after="0"/>
        <w:jc w:val="both"/>
        <w:rPr>
          <w:rFonts w:cs="Calibri"/>
          <w:bCs/>
          <w:i/>
          <w:sz w:val="24"/>
          <w:szCs w:val="24"/>
        </w:rPr>
      </w:pPr>
      <w:r w:rsidRPr="00D751E8">
        <w:rPr>
          <w:rFonts w:cs="Calibri"/>
          <w:bCs/>
          <w:i/>
          <w:sz w:val="24"/>
          <w:szCs w:val="24"/>
        </w:rPr>
        <w:t>(denumirea autorităţii contractante şi adresa completă)</w:t>
      </w:r>
    </w:p>
    <w:p w14:paraId="42EF0B33" w14:textId="615A9691" w:rsidR="004F6049" w:rsidRDefault="00AE756D" w:rsidP="004F6049">
      <w:pPr>
        <w:numPr>
          <w:ilvl w:val="0"/>
          <w:numId w:val="28"/>
        </w:numPr>
        <w:suppressAutoHyphens/>
        <w:spacing w:after="0" w:line="240" w:lineRule="auto"/>
        <w:jc w:val="both"/>
        <w:rPr>
          <w:rFonts w:cs="Calibri"/>
          <w:iCs/>
          <w:noProof/>
          <w:snapToGrid w:val="0"/>
          <w:sz w:val="24"/>
          <w:szCs w:val="24"/>
          <w:lang w:eastAsia="zh-CN"/>
        </w:rPr>
      </w:pPr>
      <w:r w:rsidRPr="004F6049">
        <w:rPr>
          <w:rFonts w:cs="Calibri"/>
          <w:iCs/>
          <w:noProof/>
          <w:sz w:val="24"/>
          <w:szCs w:val="24"/>
          <w:lang w:eastAsia="zh-CN"/>
        </w:rPr>
        <w:t xml:space="preserve">Examinand documentatia de atribuire, subsemnatul/ subsemnatii, reprezentanti ai ofertantului _________________________________________________(denumirea/numele ofertantului), ne oferim ca, in conformitate cu prevederile si cerintele cuprinse in documentatia mai sus mentionata, sa </w:t>
      </w:r>
      <w:r w:rsidRPr="004F6049">
        <w:rPr>
          <w:rFonts w:cs="Calibri"/>
          <w:iCs/>
          <w:noProof/>
          <w:snapToGrid w:val="0"/>
          <w:sz w:val="24"/>
          <w:szCs w:val="24"/>
          <w:lang w:eastAsia="zh-CN"/>
        </w:rPr>
        <w:t>prestam servicii de</w:t>
      </w:r>
      <w:r w:rsidR="004F6049">
        <w:rPr>
          <w:rFonts w:cs="Calibri"/>
          <w:iCs/>
          <w:noProof/>
          <w:snapToGrid w:val="0"/>
          <w:sz w:val="24"/>
          <w:szCs w:val="24"/>
          <w:lang w:eastAsia="zh-CN"/>
        </w:rPr>
        <w:t xml:space="preserve"> </w:t>
      </w:r>
      <w:r w:rsidR="004F6049" w:rsidRPr="004F6049">
        <w:rPr>
          <w:rFonts w:cs="Calibri"/>
          <w:iCs/>
          <w:noProof/>
          <w:snapToGrid w:val="0"/>
          <w:sz w:val="24"/>
          <w:szCs w:val="24"/>
          <w:lang w:eastAsia="zh-CN"/>
        </w:rPr>
        <w:t>transport rutier pasageri</w:t>
      </w:r>
      <w:r w:rsidR="004F6049">
        <w:rPr>
          <w:rFonts w:cs="Calibri"/>
          <w:iCs/>
          <w:noProof/>
          <w:snapToGrid w:val="0"/>
          <w:sz w:val="24"/>
          <w:szCs w:val="24"/>
          <w:lang w:eastAsia="zh-CN"/>
        </w:rPr>
        <w:t>, dupa cum urmeaza:</w:t>
      </w:r>
    </w:p>
    <w:p w14:paraId="546099CC" w14:textId="77777777" w:rsidR="004F6049" w:rsidRDefault="004F6049" w:rsidP="004F6049">
      <w:pPr>
        <w:suppressAutoHyphens/>
        <w:spacing w:after="0" w:line="240" w:lineRule="auto"/>
        <w:jc w:val="both"/>
        <w:rPr>
          <w:rFonts w:cs="Calibri"/>
          <w:iCs/>
          <w:noProof/>
          <w:snapToGrid w:val="0"/>
          <w:sz w:val="24"/>
          <w:szCs w:val="24"/>
          <w:lang w:eastAsia="zh-CN"/>
        </w:rPr>
      </w:pPr>
    </w:p>
    <w:tbl>
      <w:tblPr>
        <w:tblStyle w:val="Tabelgril"/>
        <w:tblW w:w="0" w:type="auto"/>
        <w:tblInd w:w="1838" w:type="dxa"/>
        <w:tblLook w:val="04A0" w:firstRow="1" w:lastRow="0" w:firstColumn="1" w:lastColumn="0" w:noHBand="0" w:noVBand="1"/>
      </w:tblPr>
      <w:tblGrid>
        <w:gridCol w:w="3544"/>
        <w:gridCol w:w="2551"/>
        <w:gridCol w:w="1701"/>
      </w:tblGrid>
      <w:tr w:rsidR="004F6049" w14:paraId="140049D4" w14:textId="77777777" w:rsidTr="004F6049">
        <w:tc>
          <w:tcPr>
            <w:tcW w:w="3544" w:type="dxa"/>
          </w:tcPr>
          <w:p w14:paraId="2FE516B6" w14:textId="6BFC25F4" w:rsidR="004F6049" w:rsidRPr="004F6049" w:rsidRDefault="004F6049" w:rsidP="004F6049">
            <w:pPr>
              <w:suppressAutoHyphens/>
              <w:spacing w:after="0" w:line="240" w:lineRule="auto"/>
              <w:jc w:val="both"/>
              <w:rPr>
                <w:rFonts w:cs="Calibri"/>
                <w:b/>
                <w:bCs/>
                <w:iCs/>
                <w:noProof/>
                <w:snapToGrid w:val="0"/>
                <w:sz w:val="24"/>
                <w:szCs w:val="24"/>
                <w:lang w:eastAsia="zh-CN"/>
              </w:rPr>
            </w:pPr>
            <w:r w:rsidRPr="004F6049">
              <w:rPr>
                <w:rFonts w:cs="Calibri"/>
                <w:b/>
                <w:bCs/>
                <w:iCs/>
                <w:noProof/>
                <w:snapToGrid w:val="0"/>
                <w:sz w:val="24"/>
                <w:szCs w:val="24"/>
                <w:lang w:eastAsia="zh-CN"/>
              </w:rPr>
              <w:t xml:space="preserve">Tip vehicul </w:t>
            </w:r>
          </w:p>
        </w:tc>
        <w:tc>
          <w:tcPr>
            <w:tcW w:w="2551" w:type="dxa"/>
          </w:tcPr>
          <w:p w14:paraId="02A503E3" w14:textId="6A8539FC" w:rsidR="004F6049" w:rsidRPr="004F6049" w:rsidRDefault="004F6049" w:rsidP="004F6049">
            <w:pPr>
              <w:suppressAutoHyphens/>
              <w:spacing w:after="0" w:line="240" w:lineRule="auto"/>
              <w:jc w:val="both"/>
              <w:rPr>
                <w:rFonts w:cs="Calibri"/>
                <w:b/>
                <w:bCs/>
                <w:iCs/>
                <w:noProof/>
                <w:snapToGrid w:val="0"/>
                <w:sz w:val="24"/>
                <w:szCs w:val="24"/>
                <w:lang w:eastAsia="zh-CN"/>
              </w:rPr>
            </w:pPr>
            <w:r w:rsidRPr="004F6049">
              <w:rPr>
                <w:rFonts w:cs="Calibri"/>
                <w:b/>
                <w:bCs/>
                <w:iCs/>
                <w:noProof/>
                <w:snapToGrid w:val="0"/>
                <w:sz w:val="24"/>
                <w:szCs w:val="24"/>
                <w:lang w:eastAsia="zh-CN"/>
              </w:rPr>
              <w:t>Tarif lei/km fără TVA</w:t>
            </w:r>
          </w:p>
        </w:tc>
        <w:tc>
          <w:tcPr>
            <w:tcW w:w="1701" w:type="dxa"/>
          </w:tcPr>
          <w:p w14:paraId="0F92BEAF" w14:textId="77777777" w:rsidR="004F6049" w:rsidRDefault="004F6049" w:rsidP="004F6049">
            <w:pPr>
              <w:suppressAutoHyphens/>
              <w:spacing w:after="0" w:line="240" w:lineRule="auto"/>
              <w:jc w:val="both"/>
              <w:rPr>
                <w:rFonts w:cs="Calibri"/>
                <w:iCs/>
                <w:noProof/>
                <w:snapToGrid w:val="0"/>
                <w:sz w:val="24"/>
                <w:szCs w:val="24"/>
                <w:lang w:eastAsia="zh-CN"/>
              </w:rPr>
            </w:pPr>
          </w:p>
        </w:tc>
      </w:tr>
      <w:tr w:rsidR="004F6049" w14:paraId="6DF39A6E" w14:textId="77777777" w:rsidTr="004F6049">
        <w:tc>
          <w:tcPr>
            <w:tcW w:w="3544" w:type="dxa"/>
          </w:tcPr>
          <w:p w14:paraId="5DC3FB45" w14:textId="488A2619" w:rsidR="004F6049" w:rsidRDefault="004F6049" w:rsidP="004F6049">
            <w:pPr>
              <w:suppressAutoHyphens/>
              <w:spacing w:after="0" w:line="240" w:lineRule="auto"/>
              <w:jc w:val="both"/>
              <w:rPr>
                <w:rFonts w:cs="Calibri"/>
                <w:iCs/>
                <w:noProof/>
                <w:snapToGrid w:val="0"/>
                <w:sz w:val="24"/>
                <w:szCs w:val="24"/>
                <w:lang w:eastAsia="zh-CN"/>
              </w:rPr>
            </w:pPr>
            <w:r w:rsidRPr="004F6049">
              <w:rPr>
                <w:rFonts w:cs="Calibri"/>
                <w:iCs/>
                <w:noProof/>
                <w:snapToGrid w:val="0"/>
                <w:sz w:val="24"/>
                <w:szCs w:val="24"/>
                <w:lang w:eastAsia="zh-CN"/>
              </w:rPr>
              <w:t>Microbuz 8–20 locuri</w:t>
            </w:r>
            <w:r w:rsidRPr="004F6049">
              <w:rPr>
                <w:rFonts w:cs="Calibri"/>
                <w:iCs/>
                <w:noProof/>
                <w:snapToGrid w:val="0"/>
                <w:sz w:val="24"/>
                <w:szCs w:val="24"/>
                <w:lang w:eastAsia="zh-CN"/>
              </w:rPr>
              <w:tab/>
            </w:r>
          </w:p>
        </w:tc>
        <w:tc>
          <w:tcPr>
            <w:tcW w:w="2551" w:type="dxa"/>
          </w:tcPr>
          <w:p w14:paraId="428B6B72" w14:textId="77777777" w:rsidR="004F6049" w:rsidRDefault="004F6049" w:rsidP="004F6049">
            <w:pPr>
              <w:suppressAutoHyphens/>
              <w:spacing w:after="0" w:line="240" w:lineRule="auto"/>
              <w:jc w:val="both"/>
              <w:rPr>
                <w:rFonts w:cs="Calibri"/>
                <w:iCs/>
                <w:noProof/>
                <w:snapToGrid w:val="0"/>
                <w:sz w:val="24"/>
                <w:szCs w:val="24"/>
                <w:lang w:eastAsia="zh-CN"/>
              </w:rPr>
            </w:pPr>
          </w:p>
        </w:tc>
        <w:tc>
          <w:tcPr>
            <w:tcW w:w="1701" w:type="dxa"/>
          </w:tcPr>
          <w:p w14:paraId="79A5C509" w14:textId="77777777" w:rsidR="004F6049" w:rsidRDefault="004F6049" w:rsidP="004F6049">
            <w:pPr>
              <w:suppressAutoHyphens/>
              <w:spacing w:after="0" w:line="240" w:lineRule="auto"/>
              <w:jc w:val="both"/>
              <w:rPr>
                <w:rFonts w:cs="Calibri"/>
                <w:iCs/>
                <w:noProof/>
                <w:snapToGrid w:val="0"/>
                <w:sz w:val="24"/>
                <w:szCs w:val="24"/>
                <w:lang w:eastAsia="zh-CN"/>
              </w:rPr>
            </w:pPr>
          </w:p>
        </w:tc>
      </w:tr>
      <w:tr w:rsidR="004F6049" w14:paraId="640A9D30" w14:textId="77777777" w:rsidTr="004F6049">
        <w:tc>
          <w:tcPr>
            <w:tcW w:w="3544" w:type="dxa"/>
          </w:tcPr>
          <w:p w14:paraId="2269909C" w14:textId="7F03CB6F" w:rsidR="004F6049" w:rsidRPr="004F6049" w:rsidRDefault="004F6049" w:rsidP="004F6049">
            <w:pPr>
              <w:suppressAutoHyphens/>
              <w:spacing w:after="0" w:line="240" w:lineRule="auto"/>
              <w:jc w:val="both"/>
              <w:rPr>
                <w:rFonts w:cs="Calibri"/>
                <w:iCs/>
                <w:noProof/>
                <w:snapToGrid w:val="0"/>
                <w:sz w:val="24"/>
                <w:szCs w:val="24"/>
                <w:lang w:eastAsia="zh-CN"/>
              </w:rPr>
            </w:pPr>
            <w:r w:rsidRPr="004F6049">
              <w:rPr>
                <w:rFonts w:cs="Calibri"/>
                <w:iCs/>
                <w:noProof/>
                <w:snapToGrid w:val="0"/>
                <w:sz w:val="24"/>
                <w:szCs w:val="24"/>
                <w:lang w:eastAsia="zh-CN"/>
              </w:rPr>
              <w:t>Autocar 30–60 locuri</w:t>
            </w:r>
            <w:r w:rsidRPr="004F6049">
              <w:rPr>
                <w:rFonts w:cs="Calibri"/>
                <w:iCs/>
                <w:noProof/>
                <w:snapToGrid w:val="0"/>
                <w:sz w:val="24"/>
                <w:szCs w:val="24"/>
                <w:lang w:eastAsia="zh-CN"/>
              </w:rPr>
              <w:tab/>
            </w:r>
          </w:p>
        </w:tc>
        <w:tc>
          <w:tcPr>
            <w:tcW w:w="2551" w:type="dxa"/>
          </w:tcPr>
          <w:p w14:paraId="46DD808C" w14:textId="77777777" w:rsidR="004F6049" w:rsidRDefault="004F6049" w:rsidP="004F6049">
            <w:pPr>
              <w:suppressAutoHyphens/>
              <w:spacing w:after="0" w:line="240" w:lineRule="auto"/>
              <w:jc w:val="both"/>
              <w:rPr>
                <w:rFonts w:cs="Calibri"/>
                <w:iCs/>
                <w:noProof/>
                <w:snapToGrid w:val="0"/>
                <w:sz w:val="24"/>
                <w:szCs w:val="24"/>
                <w:lang w:eastAsia="zh-CN"/>
              </w:rPr>
            </w:pPr>
          </w:p>
        </w:tc>
        <w:tc>
          <w:tcPr>
            <w:tcW w:w="1701" w:type="dxa"/>
          </w:tcPr>
          <w:p w14:paraId="3A994676" w14:textId="77777777" w:rsidR="004F6049" w:rsidRDefault="004F6049" w:rsidP="004F6049">
            <w:pPr>
              <w:suppressAutoHyphens/>
              <w:spacing w:after="0" w:line="240" w:lineRule="auto"/>
              <w:jc w:val="both"/>
              <w:rPr>
                <w:rFonts w:cs="Calibri"/>
                <w:iCs/>
                <w:noProof/>
                <w:snapToGrid w:val="0"/>
                <w:sz w:val="24"/>
                <w:szCs w:val="24"/>
                <w:lang w:eastAsia="zh-CN"/>
              </w:rPr>
            </w:pPr>
          </w:p>
        </w:tc>
      </w:tr>
    </w:tbl>
    <w:p w14:paraId="22A94755" w14:textId="77777777" w:rsidR="004F6049" w:rsidRDefault="004F6049" w:rsidP="004F6049">
      <w:pPr>
        <w:suppressAutoHyphens/>
        <w:spacing w:after="0" w:line="240" w:lineRule="auto"/>
        <w:jc w:val="both"/>
        <w:rPr>
          <w:rFonts w:cs="Calibri"/>
          <w:iCs/>
          <w:noProof/>
          <w:snapToGrid w:val="0"/>
          <w:sz w:val="24"/>
          <w:szCs w:val="24"/>
          <w:lang w:eastAsia="zh-CN"/>
        </w:rPr>
      </w:pPr>
    </w:p>
    <w:p w14:paraId="084EA43D" w14:textId="77777777" w:rsidR="004F6049" w:rsidRPr="004F6049" w:rsidRDefault="004F6049" w:rsidP="004F6049">
      <w:pPr>
        <w:suppressAutoHyphens/>
        <w:spacing w:after="0" w:line="240" w:lineRule="auto"/>
        <w:ind w:firstLine="285"/>
        <w:jc w:val="both"/>
        <w:rPr>
          <w:rFonts w:cs="Calibri"/>
          <w:b/>
          <w:bCs/>
          <w:iCs/>
          <w:noProof/>
          <w:snapToGrid w:val="0"/>
          <w:sz w:val="24"/>
          <w:szCs w:val="24"/>
          <w:lang w:eastAsia="zh-CN"/>
        </w:rPr>
      </w:pPr>
      <w:r w:rsidRPr="004F6049">
        <w:rPr>
          <w:rFonts w:cs="Calibri"/>
          <w:b/>
          <w:bCs/>
          <w:iCs/>
          <w:noProof/>
          <w:snapToGrid w:val="0"/>
          <w:sz w:val="24"/>
          <w:szCs w:val="24"/>
          <w:lang w:eastAsia="zh-CN"/>
        </w:rPr>
        <w:t>Prețurile includ toate costurile necesare prestării serviciilor.</w:t>
      </w:r>
    </w:p>
    <w:p w14:paraId="04BFC85D" w14:textId="472B9DAE" w:rsidR="00AE756D" w:rsidRPr="00D751E8" w:rsidRDefault="00AE756D" w:rsidP="00AE756D">
      <w:pPr>
        <w:numPr>
          <w:ilvl w:val="0"/>
          <w:numId w:val="28"/>
        </w:numPr>
        <w:spacing w:after="0" w:line="240" w:lineRule="auto"/>
        <w:jc w:val="both"/>
        <w:rPr>
          <w:rFonts w:cs="Calibri"/>
          <w:iCs/>
          <w:noProof/>
          <w:sz w:val="24"/>
          <w:szCs w:val="24"/>
          <w:lang w:eastAsia="zh-CN"/>
        </w:rPr>
      </w:pPr>
      <w:r w:rsidRPr="00D751E8">
        <w:rPr>
          <w:rFonts w:cs="Calibri"/>
          <w:iCs/>
          <w:noProof/>
          <w:sz w:val="24"/>
          <w:szCs w:val="24"/>
          <w:lang w:eastAsia="zh-CN"/>
        </w:rPr>
        <w:t xml:space="preserve">Ne angajam ca, in conformitate cu prevederile si cerintele cuprinse in documentatia mai sus mentionata sa </w:t>
      </w:r>
      <w:r w:rsidRPr="00D751E8">
        <w:rPr>
          <w:rFonts w:cs="Calibri"/>
          <w:iCs/>
          <w:noProof/>
          <w:snapToGrid w:val="0"/>
          <w:sz w:val="24"/>
          <w:szCs w:val="24"/>
          <w:lang w:eastAsia="zh-CN"/>
        </w:rPr>
        <w:t xml:space="preserve">prestam servicii de </w:t>
      </w:r>
      <w:r w:rsidR="004F6049" w:rsidRPr="004F6049">
        <w:rPr>
          <w:rFonts w:cs="Calibri"/>
          <w:iCs/>
          <w:noProof/>
          <w:snapToGrid w:val="0"/>
          <w:sz w:val="24"/>
          <w:szCs w:val="24"/>
          <w:lang w:eastAsia="zh-CN"/>
        </w:rPr>
        <w:t>transport rutier pasageri</w:t>
      </w:r>
      <w:r w:rsidR="004F6049" w:rsidRPr="004F6049">
        <w:rPr>
          <w:rFonts w:cs="Calibri"/>
          <w:iCs/>
          <w:noProof/>
          <w:snapToGrid w:val="0"/>
          <w:sz w:val="24"/>
          <w:szCs w:val="24"/>
          <w:lang w:eastAsia="zh-CN"/>
        </w:rPr>
        <w:t xml:space="preserve"> </w:t>
      </w:r>
      <w:r w:rsidRPr="00D751E8">
        <w:rPr>
          <w:rFonts w:cs="Calibri"/>
          <w:iCs/>
          <w:noProof/>
          <w:snapToGrid w:val="0"/>
          <w:sz w:val="24"/>
          <w:szCs w:val="24"/>
          <w:lang w:eastAsia="zh-CN"/>
        </w:rPr>
        <w:t xml:space="preserve">cu respectarea tuturor </w:t>
      </w:r>
      <w:r w:rsidRPr="00D751E8">
        <w:rPr>
          <w:rFonts w:cs="Calibri"/>
          <w:iCs/>
          <w:noProof/>
          <w:sz w:val="24"/>
          <w:szCs w:val="24"/>
          <w:lang w:eastAsia="zh-CN"/>
        </w:rPr>
        <w:t xml:space="preserve">cerintelor din Caietul de Sarcini si documentatia de atribuire, prezenta declaratie facand parte din propunerea tehnica pe care o formulam. De asemenea, ne asumam angajamentul de a onora toate solicitarile autoritatii contractante privind </w:t>
      </w:r>
      <w:r w:rsidR="004F6049" w:rsidRPr="004F6049">
        <w:rPr>
          <w:rFonts w:cs="Calibri"/>
          <w:iCs/>
          <w:noProof/>
          <w:sz w:val="24"/>
          <w:szCs w:val="24"/>
          <w:lang w:eastAsia="zh-CN"/>
        </w:rPr>
        <w:t>transport rutier pasageri</w:t>
      </w:r>
      <w:r w:rsidR="004F6049" w:rsidRPr="004F6049">
        <w:rPr>
          <w:rFonts w:cs="Calibri"/>
          <w:iCs/>
          <w:noProof/>
          <w:sz w:val="24"/>
          <w:szCs w:val="24"/>
          <w:lang w:eastAsia="zh-CN"/>
        </w:rPr>
        <w:t xml:space="preserve"> </w:t>
      </w:r>
      <w:r w:rsidRPr="00D751E8">
        <w:rPr>
          <w:rFonts w:cs="Calibri"/>
          <w:iCs/>
          <w:noProof/>
          <w:sz w:val="24"/>
          <w:szCs w:val="24"/>
          <w:lang w:eastAsia="zh-CN"/>
        </w:rPr>
        <w:t>necesar acesteia.</w:t>
      </w:r>
    </w:p>
    <w:p w14:paraId="4C765B72" w14:textId="77777777" w:rsidR="00AE756D" w:rsidRPr="00D751E8" w:rsidRDefault="00AE756D" w:rsidP="00AE756D">
      <w:pPr>
        <w:suppressAutoHyphens/>
        <w:spacing w:after="0" w:line="240" w:lineRule="auto"/>
        <w:ind w:left="945"/>
        <w:jc w:val="both"/>
        <w:rPr>
          <w:rFonts w:cs="Calibri"/>
          <w:iCs/>
          <w:noProof/>
          <w:snapToGrid w:val="0"/>
          <w:sz w:val="24"/>
          <w:szCs w:val="24"/>
          <w:lang w:eastAsia="zh-CN"/>
        </w:rPr>
      </w:pPr>
    </w:p>
    <w:p w14:paraId="739EFF13" w14:textId="4A128272" w:rsidR="00AE756D" w:rsidRPr="00D751E8" w:rsidRDefault="00AE756D" w:rsidP="00AE756D">
      <w:pPr>
        <w:numPr>
          <w:ilvl w:val="0"/>
          <w:numId w:val="28"/>
        </w:numPr>
        <w:autoSpaceDN w:val="0"/>
        <w:adjustRightInd w:val="0"/>
        <w:spacing w:after="0" w:line="240" w:lineRule="auto"/>
        <w:jc w:val="both"/>
        <w:rPr>
          <w:rFonts w:cs="Calibri"/>
          <w:iCs/>
          <w:noProof/>
          <w:sz w:val="24"/>
          <w:szCs w:val="24"/>
          <w:lang w:eastAsia="zh-CN"/>
        </w:rPr>
      </w:pPr>
      <w:r w:rsidRPr="00D751E8">
        <w:rPr>
          <w:rFonts w:cs="Calibri"/>
          <w:iCs/>
          <w:noProof/>
          <w:sz w:val="24"/>
          <w:szCs w:val="24"/>
          <w:lang w:eastAsia="zh-CN"/>
        </w:rPr>
        <w:t xml:space="preserve">Ne angajam ca, in cazul in care oferta noastra este stabilita castigatoare, sa asiguram furnizarea, pe cheltuiala proprie, a unui serviciu de asistenta pentru pasageri, destinat adresarii situatiilor de urgenta precum si oricaror alte aspecte legate de zborurile sau destinatiile respective, pentru serviciile de </w:t>
      </w:r>
      <w:r w:rsidR="004F6049" w:rsidRPr="004F6049">
        <w:rPr>
          <w:rFonts w:cs="Calibri"/>
          <w:iCs/>
          <w:noProof/>
          <w:sz w:val="24"/>
          <w:szCs w:val="24"/>
          <w:lang w:eastAsia="zh-CN"/>
        </w:rPr>
        <w:t>transport rutier pasageri</w:t>
      </w:r>
      <w:r w:rsidRPr="00D751E8">
        <w:rPr>
          <w:rFonts w:cs="Calibri"/>
          <w:iCs/>
          <w:noProof/>
          <w:sz w:val="24"/>
          <w:szCs w:val="24"/>
          <w:lang w:eastAsia="zh-CN"/>
        </w:rPr>
        <w:t xml:space="preserve"> furnizate prin contract.</w:t>
      </w:r>
    </w:p>
    <w:p w14:paraId="35AC73DD" w14:textId="77777777" w:rsidR="00AE756D" w:rsidRPr="00D751E8" w:rsidRDefault="00AE756D" w:rsidP="00AE756D">
      <w:pPr>
        <w:suppressAutoHyphens/>
        <w:spacing w:after="0" w:line="240" w:lineRule="auto"/>
        <w:ind w:left="720"/>
        <w:rPr>
          <w:rFonts w:cs="Calibri"/>
          <w:iCs/>
          <w:noProof/>
          <w:sz w:val="24"/>
          <w:szCs w:val="24"/>
          <w:highlight w:val="yellow"/>
          <w:lang w:eastAsia="zh-CN"/>
        </w:rPr>
      </w:pPr>
    </w:p>
    <w:p w14:paraId="33E5B7C8" w14:textId="77777777" w:rsidR="00AE756D" w:rsidRPr="00D751E8" w:rsidRDefault="00AE756D" w:rsidP="00AE756D">
      <w:pPr>
        <w:numPr>
          <w:ilvl w:val="0"/>
          <w:numId w:val="28"/>
        </w:numPr>
        <w:autoSpaceDN w:val="0"/>
        <w:adjustRightInd w:val="0"/>
        <w:spacing w:after="0" w:line="240" w:lineRule="auto"/>
        <w:jc w:val="both"/>
        <w:rPr>
          <w:rFonts w:cs="Calibri"/>
          <w:iCs/>
          <w:noProof/>
          <w:sz w:val="24"/>
          <w:szCs w:val="24"/>
          <w:lang w:eastAsia="zh-CN"/>
        </w:rPr>
      </w:pPr>
      <w:r w:rsidRPr="00D751E8">
        <w:rPr>
          <w:rFonts w:cs="Calibri"/>
          <w:iCs/>
          <w:noProof/>
          <w:sz w:val="24"/>
          <w:szCs w:val="24"/>
          <w:lang w:eastAsia="zh-CN"/>
        </w:rPr>
        <w:t>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0EC84CF9" w14:textId="77777777" w:rsidR="00AE756D" w:rsidRPr="00D751E8" w:rsidRDefault="00AE756D" w:rsidP="00AE756D">
      <w:pPr>
        <w:suppressAutoHyphens/>
        <w:spacing w:after="0" w:line="240" w:lineRule="auto"/>
        <w:ind w:left="720"/>
        <w:rPr>
          <w:rFonts w:cs="Calibri"/>
          <w:iCs/>
          <w:noProof/>
          <w:sz w:val="24"/>
          <w:szCs w:val="24"/>
          <w:lang w:eastAsia="zh-CN"/>
        </w:rPr>
      </w:pPr>
    </w:p>
    <w:p w14:paraId="353DB3B7" w14:textId="77777777" w:rsidR="00AE756D" w:rsidRPr="00D751E8" w:rsidRDefault="00AE756D" w:rsidP="00AE756D">
      <w:pPr>
        <w:numPr>
          <w:ilvl w:val="0"/>
          <w:numId w:val="28"/>
        </w:numPr>
        <w:autoSpaceDN w:val="0"/>
        <w:adjustRightInd w:val="0"/>
        <w:spacing w:after="0" w:line="240" w:lineRule="auto"/>
        <w:jc w:val="both"/>
        <w:rPr>
          <w:rFonts w:cs="Calibri"/>
          <w:iCs/>
          <w:noProof/>
          <w:sz w:val="24"/>
          <w:szCs w:val="24"/>
          <w:lang w:eastAsia="zh-CN"/>
        </w:rPr>
      </w:pPr>
      <w:r w:rsidRPr="00D751E8">
        <w:rPr>
          <w:rFonts w:cs="Calibri"/>
          <w:iCs/>
          <w:noProof/>
          <w:sz w:val="24"/>
          <w:szCs w:val="24"/>
          <w:lang w:eastAsia="zh-CN"/>
        </w:rPr>
        <w:t>Pana la incheierea si semnarea contractului aceasta oferta, impreuna cu comunicarea transmisa de dumneavoastra, prin care oferta noastra este stabilita castigatoare, vor constitui un contract angajant intre noi.</w:t>
      </w:r>
    </w:p>
    <w:p w14:paraId="1B24435B" w14:textId="77777777" w:rsidR="00AE756D" w:rsidRPr="00D751E8" w:rsidRDefault="00AE756D" w:rsidP="00AE756D">
      <w:pPr>
        <w:spacing w:after="0" w:line="240" w:lineRule="auto"/>
        <w:rPr>
          <w:rFonts w:cs="Calibri"/>
          <w:sz w:val="24"/>
          <w:szCs w:val="24"/>
          <w:lang w:val="pl-PL" w:eastAsia="pl-PL"/>
        </w:rPr>
      </w:pPr>
    </w:p>
    <w:p w14:paraId="5938C5A9" w14:textId="77777777" w:rsidR="00590EC8" w:rsidRPr="00D751E8" w:rsidRDefault="00590EC8" w:rsidP="00590EC8">
      <w:pPr>
        <w:spacing w:after="0"/>
        <w:jc w:val="both"/>
        <w:rPr>
          <w:rFonts w:cs="Calibri"/>
          <w:bCs/>
          <w:sz w:val="24"/>
          <w:szCs w:val="24"/>
        </w:rPr>
      </w:pPr>
      <w:r w:rsidRPr="00D751E8">
        <w:rPr>
          <w:rFonts w:cs="Calibri"/>
          <w:bCs/>
          <w:sz w:val="24"/>
          <w:szCs w:val="24"/>
        </w:rPr>
        <w:t>Data _____/_____/_____</w:t>
      </w:r>
    </w:p>
    <w:p w14:paraId="7203C8CC" w14:textId="77777777" w:rsidR="00590EC8" w:rsidRPr="00D751E8" w:rsidRDefault="00590EC8" w:rsidP="00590EC8">
      <w:pPr>
        <w:spacing w:after="0"/>
        <w:jc w:val="both"/>
        <w:rPr>
          <w:rFonts w:cs="Calibri"/>
          <w:bCs/>
          <w:sz w:val="24"/>
          <w:szCs w:val="24"/>
        </w:rPr>
      </w:pPr>
      <w:r w:rsidRPr="00D751E8">
        <w:rPr>
          <w:rFonts w:cs="Calibri"/>
          <w:bCs/>
          <w:sz w:val="24"/>
          <w:szCs w:val="24"/>
        </w:rPr>
        <w:t xml:space="preserve">..............................................................................., </w:t>
      </w:r>
    </w:p>
    <w:p w14:paraId="163B233D" w14:textId="77777777" w:rsidR="00590EC8" w:rsidRPr="00D751E8" w:rsidRDefault="00590EC8" w:rsidP="00590EC8">
      <w:pPr>
        <w:spacing w:after="0"/>
        <w:jc w:val="both"/>
        <w:rPr>
          <w:rFonts w:cs="Calibri"/>
          <w:bCs/>
          <w:i/>
          <w:sz w:val="24"/>
          <w:szCs w:val="24"/>
        </w:rPr>
      </w:pPr>
      <w:r w:rsidRPr="00D751E8">
        <w:rPr>
          <w:rFonts w:cs="Calibri"/>
          <w:bCs/>
          <w:i/>
          <w:sz w:val="24"/>
          <w:szCs w:val="24"/>
        </w:rPr>
        <w:t xml:space="preserve">(nume, prenume şi semnătură), </w:t>
      </w:r>
    </w:p>
    <w:p w14:paraId="75C388A4" w14:textId="77777777" w:rsidR="00590EC8" w:rsidRPr="00D751E8" w:rsidRDefault="00590EC8" w:rsidP="00590EC8">
      <w:pPr>
        <w:spacing w:after="0"/>
        <w:jc w:val="both"/>
        <w:rPr>
          <w:rFonts w:cs="Calibri"/>
          <w:bCs/>
          <w:i/>
          <w:sz w:val="24"/>
          <w:szCs w:val="24"/>
        </w:rPr>
      </w:pPr>
    </w:p>
    <w:p w14:paraId="695DDF3B" w14:textId="77777777" w:rsidR="00590EC8" w:rsidRPr="00D751E8" w:rsidRDefault="00590EC8" w:rsidP="00590EC8">
      <w:pPr>
        <w:spacing w:after="0"/>
        <w:jc w:val="both"/>
        <w:rPr>
          <w:rFonts w:cs="Calibri"/>
          <w:bCs/>
          <w:i/>
          <w:sz w:val="24"/>
          <w:szCs w:val="24"/>
        </w:rPr>
      </w:pPr>
      <w:r w:rsidRPr="00D751E8">
        <w:rPr>
          <w:rFonts w:cs="Calibri"/>
          <w:bCs/>
          <w:i/>
          <w:sz w:val="24"/>
          <w:szCs w:val="24"/>
        </w:rPr>
        <w:t>î</w:t>
      </w:r>
      <w:r w:rsidRPr="00D751E8">
        <w:rPr>
          <w:rFonts w:cs="Calibri"/>
          <w:bCs/>
          <w:sz w:val="24"/>
          <w:szCs w:val="24"/>
        </w:rPr>
        <w:t xml:space="preserve">n calitate de ............................................ legal autorizat să semnez oferta pentru şi în numele </w:t>
      </w:r>
      <w:r w:rsidRPr="00D751E8">
        <w:rPr>
          <w:rFonts w:cs="Calibri"/>
          <w:bCs/>
          <w:i/>
          <w:sz w:val="24"/>
          <w:szCs w:val="24"/>
        </w:rPr>
        <w:t xml:space="preserve">..........................................................................   </w:t>
      </w:r>
    </w:p>
    <w:p w14:paraId="5149CAC0" w14:textId="77777777" w:rsidR="00590EC8" w:rsidRPr="00D751E8" w:rsidRDefault="00590EC8" w:rsidP="00590EC8">
      <w:pPr>
        <w:spacing w:after="0"/>
        <w:jc w:val="both"/>
        <w:rPr>
          <w:rFonts w:cs="Calibri"/>
          <w:bCs/>
          <w:sz w:val="24"/>
          <w:szCs w:val="24"/>
        </w:rPr>
      </w:pPr>
      <w:r w:rsidRPr="00D751E8">
        <w:rPr>
          <w:rFonts w:cs="Calibri"/>
          <w:bCs/>
          <w:sz w:val="24"/>
          <w:szCs w:val="24"/>
        </w:rPr>
        <w:t xml:space="preserve">                   </w:t>
      </w:r>
    </w:p>
    <w:p w14:paraId="16F40C4E" w14:textId="77777777" w:rsidR="00590EC8" w:rsidRPr="00D751E8" w:rsidRDefault="00590EC8" w:rsidP="00590EC8">
      <w:pPr>
        <w:spacing w:after="0"/>
        <w:jc w:val="both"/>
        <w:rPr>
          <w:rFonts w:cs="Calibri"/>
          <w:b/>
          <w:bCs/>
          <w:sz w:val="24"/>
          <w:szCs w:val="24"/>
        </w:rPr>
      </w:pPr>
    </w:p>
    <w:p w14:paraId="2B88DD09" w14:textId="77777777" w:rsidR="00590EC8" w:rsidRPr="00D751E8" w:rsidRDefault="00590EC8" w:rsidP="00590EC8">
      <w:pPr>
        <w:spacing w:after="0"/>
        <w:jc w:val="both"/>
        <w:rPr>
          <w:rFonts w:cs="Calibri"/>
          <w:b/>
          <w:bCs/>
          <w:sz w:val="24"/>
          <w:szCs w:val="24"/>
        </w:rPr>
      </w:pPr>
    </w:p>
    <w:p w14:paraId="3C946DCC" w14:textId="77777777" w:rsidR="00AC7572" w:rsidRPr="00D751E8" w:rsidRDefault="00AC7572" w:rsidP="00590EC8">
      <w:pPr>
        <w:spacing w:after="0"/>
        <w:jc w:val="both"/>
        <w:rPr>
          <w:rFonts w:cs="Calibri"/>
          <w:b/>
          <w:bCs/>
          <w:sz w:val="24"/>
          <w:szCs w:val="24"/>
        </w:rPr>
      </w:pPr>
    </w:p>
    <w:p w14:paraId="2545088C" w14:textId="77777777" w:rsidR="00AE756D" w:rsidRPr="00D751E8" w:rsidRDefault="00AE756D" w:rsidP="00590EC8">
      <w:pPr>
        <w:spacing w:after="0"/>
        <w:jc w:val="both"/>
        <w:rPr>
          <w:rFonts w:cs="Calibri"/>
          <w:b/>
          <w:bCs/>
          <w:sz w:val="24"/>
          <w:szCs w:val="24"/>
        </w:rPr>
      </w:pPr>
    </w:p>
    <w:p w14:paraId="6465A9BD" w14:textId="77777777" w:rsidR="00AE756D" w:rsidRPr="00D751E8" w:rsidRDefault="00AE756D" w:rsidP="00590EC8">
      <w:pPr>
        <w:spacing w:after="0"/>
        <w:jc w:val="both"/>
        <w:rPr>
          <w:rFonts w:cs="Calibri"/>
          <w:b/>
          <w:bCs/>
          <w:sz w:val="24"/>
          <w:szCs w:val="24"/>
        </w:rPr>
      </w:pPr>
    </w:p>
    <w:p w14:paraId="2B2DB16C" w14:textId="77777777" w:rsidR="00DB7C1F" w:rsidRPr="00D751E8" w:rsidRDefault="00590EC8" w:rsidP="00DB7C1F">
      <w:pPr>
        <w:pStyle w:val="CaracterCaracter2CharCharCaracterCaracterCharCharCaracterCaracterCharCharCaracterCaracterCharCharCaracterCaracter"/>
        <w:rPr>
          <w:rFonts w:ascii="Calibri" w:eastAsia="Calibri" w:hAnsi="Calibri" w:cs="Calibri"/>
          <w:lang w:val="ro-RO" w:eastAsia="en-US"/>
        </w:rPr>
      </w:pPr>
      <w:r w:rsidRPr="00D751E8">
        <w:rPr>
          <w:rFonts w:ascii="Calibri" w:hAnsi="Calibri" w:cs="Calibri"/>
          <w:b/>
          <w:bCs/>
        </w:rPr>
        <w:t xml:space="preserve">                       </w:t>
      </w:r>
    </w:p>
    <w:p w14:paraId="12FC3615" w14:textId="77777777" w:rsidR="00DB7C1F" w:rsidRPr="00D751E8" w:rsidRDefault="00DB7C1F" w:rsidP="00F45B63">
      <w:pPr>
        <w:pStyle w:val="CaracterCaracter2CharCharCaracterCaracterCharCharCaracterCaracterCharCharCaracterCaracterCharCharCaracterCaracter"/>
        <w:rPr>
          <w:rFonts w:ascii="Calibri" w:hAnsi="Calibri" w:cs="Calibri"/>
          <w:i/>
          <w:color w:val="FF0000"/>
        </w:rPr>
      </w:pPr>
    </w:p>
    <w:p w14:paraId="70B37FCB" w14:textId="77777777" w:rsidR="0016266F" w:rsidRPr="00D751E8" w:rsidRDefault="00590EC8" w:rsidP="0016266F">
      <w:pPr>
        <w:rPr>
          <w:rFonts w:cs="Calibri"/>
          <w:b/>
          <w:bCs/>
          <w:sz w:val="24"/>
          <w:szCs w:val="24"/>
        </w:rPr>
      </w:pPr>
      <w:r w:rsidRPr="00D751E8">
        <w:rPr>
          <w:rFonts w:cs="Calibri"/>
          <w:b/>
          <w:bCs/>
          <w:sz w:val="24"/>
          <w:szCs w:val="24"/>
        </w:rPr>
        <w:t xml:space="preserve">                    </w:t>
      </w:r>
      <w:r w:rsidR="0016266F" w:rsidRPr="00D751E8">
        <w:rPr>
          <w:rFonts w:cs="Calibri"/>
          <w:b/>
          <w:bCs/>
          <w:sz w:val="24"/>
          <w:szCs w:val="24"/>
        </w:rPr>
        <w:t xml:space="preserve">                                                                                                          </w:t>
      </w:r>
      <w:r w:rsidR="00097161" w:rsidRPr="00D751E8">
        <w:rPr>
          <w:rFonts w:cs="Calibri"/>
          <w:b/>
          <w:noProof/>
          <w:sz w:val="24"/>
          <w:szCs w:val="24"/>
        </w:rPr>
        <w:t>FORMULARUL</w:t>
      </w:r>
      <w:r w:rsidR="003E700C" w:rsidRPr="00D751E8">
        <w:rPr>
          <w:rFonts w:cs="Calibri"/>
          <w:b/>
          <w:bCs/>
          <w:sz w:val="24"/>
          <w:szCs w:val="24"/>
        </w:rPr>
        <w:t xml:space="preserve"> </w:t>
      </w:r>
      <w:r w:rsidR="00097161" w:rsidRPr="00D751E8">
        <w:rPr>
          <w:rFonts w:cs="Calibri"/>
          <w:b/>
          <w:bCs/>
          <w:sz w:val="24"/>
          <w:szCs w:val="24"/>
        </w:rPr>
        <w:t xml:space="preserve"> </w:t>
      </w:r>
      <w:r w:rsidR="003E700C" w:rsidRPr="00D751E8">
        <w:rPr>
          <w:rFonts w:cs="Calibri"/>
          <w:b/>
          <w:bCs/>
          <w:sz w:val="24"/>
          <w:szCs w:val="24"/>
        </w:rPr>
        <w:t>6</w:t>
      </w:r>
    </w:p>
    <w:p w14:paraId="313A897B" w14:textId="77777777" w:rsidR="0016266F" w:rsidRPr="00D751E8" w:rsidRDefault="0016266F" w:rsidP="0016266F">
      <w:pPr>
        <w:jc w:val="both"/>
        <w:rPr>
          <w:rFonts w:cs="Calibri"/>
          <w:sz w:val="24"/>
          <w:szCs w:val="24"/>
        </w:rPr>
      </w:pPr>
      <w:r w:rsidRPr="00D751E8">
        <w:rPr>
          <w:rFonts w:cs="Calibri"/>
          <w:sz w:val="24"/>
          <w:szCs w:val="24"/>
        </w:rPr>
        <w:t>OPERATOR ECONOMIC</w:t>
      </w:r>
    </w:p>
    <w:p w14:paraId="2DB8FB8B" w14:textId="77777777" w:rsidR="0016266F" w:rsidRPr="00D751E8" w:rsidRDefault="0016266F" w:rsidP="0016266F">
      <w:pPr>
        <w:jc w:val="both"/>
        <w:rPr>
          <w:rFonts w:cs="Calibri"/>
          <w:sz w:val="24"/>
          <w:szCs w:val="24"/>
        </w:rPr>
      </w:pPr>
      <w:r w:rsidRPr="00D751E8">
        <w:rPr>
          <w:rFonts w:cs="Calibri"/>
          <w:sz w:val="24"/>
          <w:szCs w:val="24"/>
        </w:rPr>
        <w:t xml:space="preserve">  _____________________</w:t>
      </w:r>
    </w:p>
    <w:p w14:paraId="2C96BE64" w14:textId="77777777" w:rsidR="0016266F" w:rsidRPr="00D751E8" w:rsidRDefault="0016266F" w:rsidP="0016266F">
      <w:pPr>
        <w:jc w:val="both"/>
        <w:rPr>
          <w:rFonts w:cs="Calibri"/>
          <w:sz w:val="24"/>
          <w:szCs w:val="24"/>
        </w:rPr>
      </w:pPr>
      <w:r w:rsidRPr="00D751E8">
        <w:rPr>
          <w:rFonts w:cs="Calibri"/>
          <w:sz w:val="24"/>
          <w:szCs w:val="24"/>
        </w:rPr>
        <w:t xml:space="preserve">     (denumirea/numele)</w:t>
      </w:r>
    </w:p>
    <w:p w14:paraId="2E12D354" w14:textId="77777777" w:rsidR="0016266F" w:rsidRPr="00D751E8" w:rsidRDefault="0016266F" w:rsidP="0016266F">
      <w:pPr>
        <w:pStyle w:val="DefaultText"/>
        <w:jc w:val="center"/>
        <w:rPr>
          <w:rFonts w:ascii="Calibri" w:hAnsi="Calibri" w:cs="Calibri"/>
          <w:szCs w:val="24"/>
        </w:rPr>
      </w:pPr>
    </w:p>
    <w:p w14:paraId="2341FE8E" w14:textId="77777777" w:rsidR="0016266F" w:rsidRPr="00D751E8" w:rsidRDefault="0016266F" w:rsidP="0016266F">
      <w:pPr>
        <w:pStyle w:val="DefaultText"/>
        <w:jc w:val="center"/>
        <w:rPr>
          <w:rFonts w:ascii="Calibri" w:hAnsi="Calibri" w:cs="Calibri"/>
          <w:szCs w:val="24"/>
        </w:rPr>
      </w:pPr>
    </w:p>
    <w:p w14:paraId="35CF5A8A" w14:textId="77777777" w:rsidR="0016266F" w:rsidRPr="00D751E8" w:rsidRDefault="0016266F" w:rsidP="0016266F">
      <w:pPr>
        <w:pStyle w:val="DefaultText"/>
        <w:jc w:val="center"/>
        <w:rPr>
          <w:rFonts w:ascii="Calibri" w:hAnsi="Calibri" w:cs="Calibri"/>
          <w:b/>
          <w:bCs/>
          <w:szCs w:val="24"/>
          <w:u w:val="single"/>
        </w:rPr>
      </w:pPr>
      <w:r w:rsidRPr="00D751E8">
        <w:rPr>
          <w:rFonts w:ascii="Calibri" w:hAnsi="Calibri" w:cs="Calibri"/>
          <w:b/>
          <w:bCs/>
          <w:szCs w:val="24"/>
          <w:u w:val="single"/>
        </w:rPr>
        <w:t xml:space="preserve">DECLARAŢIE </w:t>
      </w:r>
    </w:p>
    <w:p w14:paraId="6ED12883"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privind neîncadrarea în situaţiile prevăzute la art. 164</w:t>
      </w:r>
    </w:p>
    <w:p w14:paraId="690C1542"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din Legea nr. 98/2016</w:t>
      </w:r>
    </w:p>
    <w:p w14:paraId="0F9885EE" w14:textId="77777777" w:rsidR="0016266F" w:rsidRPr="00D751E8" w:rsidRDefault="0016266F" w:rsidP="0016266F">
      <w:pPr>
        <w:pStyle w:val="DefaultText"/>
        <w:ind w:firstLine="720"/>
        <w:jc w:val="both"/>
        <w:rPr>
          <w:rFonts w:ascii="Calibri" w:hAnsi="Calibri" w:cs="Calibri"/>
          <w:szCs w:val="24"/>
        </w:rPr>
      </w:pPr>
    </w:p>
    <w:p w14:paraId="6956C616" w14:textId="77777777" w:rsidR="0016266F" w:rsidRPr="00D751E8" w:rsidRDefault="0016266F" w:rsidP="0016266F">
      <w:pPr>
        <w:pStyle w:val="DefaultText"/>
        <w:jc w:val="both"/>
        <w:rPr>
          <w:rFonts w:ascii="Calibri" w:hAnsi="Calibri" w:cs="Calibri"/>
          <w:szCs w:val="24"/>
          <w:lang w:val="it-IT"/>
        </w:rPr>
      </w:pPr>
      <w:r w:rsidRPr="00D751E8">
        <w:rPr>
          <w:rFonts w:ascii="Calibri" w:hAnsi="Calibri" w:cs="Calibri"/>
          <w:szCs w:val="24"/>
          <w:lang w:val="it-IT"/>
        </w:rPr>
        <w:t xml:space="preserve">Subsemnatul(a).........................................(denumirea, numele operatorului economic), în calitate de ................................................, declar pe proprie, sub sancțiunea excluderii din procedura de achiziție și sub sancțiunile aplicabile faptei de fals în acte publice, că nu mă aflu în situația prevăzută la </w:t>
      </w:r>
      <w:r w:rsidRPr="00D751E8">
        <w:rPr>
          <w:rFonts w:ascii="Calibri" w:hAnsi="Calibri" w:cs="Calibri"/>
          <w:b/>
          <w:bCs/>
          <w:szCs w:val="24"/>
          <w:lang w:val="it-IT"/>
        </w:rPr>
        <w:t>art. 164 din Legea nr. 98/2016</w:t>
      </w:r>
      <w:r w:rsidRPr="00D751E8">
        <w:rPr>
          <w:rFonts w:ascii="Calibri" w:hAnsi="Calibri" w:cs="Calibri"/>
          <w:szCs w:val="24"/>
          <w:lang w:val="it-IT"/>
        </w:rPr>
        <w:t xml:space="preserve">, respectiv nu am fost condamnat prin hotărâre definitivă a unei instanțe judecătorești pentru comiterea uneia dintre infracțiunile prevăzute la </w:t>
      </w:r>
      <w:r w:rsidRPr="00D751E8">
        <w:rPr>
          <w:rFonts w:ascii="Calibri" w:hAnsi="Calibri" w:cs="Calibri"/>
          <w:b/>
          <w:bCs/>
          <w:szCs w:val="24"/>
          <w:lang w:val="it-IT"/>
        </w:rPr>
        <w:t>art. 164 din Legea nr. 98/2016</w:t>
      </w:r>
      <w:r w:rsidRPr="00D751E8">
        <w:rPr>
          <w:rFonts w:ascii="Calibri" w:hAnsi="Calibri" w:cs="Calibri"/>
          <w:szCs w:val="24"/>
          <w:lang w:val="it-IT"/>
        </w:rPr>
        <w:t>.</w:t>
      </w:r>
    </w:p>
    <w:p w14:paraId="40FA36E6" w14:textId="77777777" w:rsidR="0016266F" w:rsidRPr="00D751E8" w:rsidRDefault="0016266F" w:rsidP="0016266F">
      <w:pPr>
        <w:pStyle w:val="DefaultText"/>
        <w:jc w:val="both"/>
        <w:rPr>
          <w:rFonts w:ascii="Calibri" w:hAnsi="Calibri" w:cs="Calibri"/>
          <w:szCs w:val="24"/>
          <w:lang w:val="it-IT"/>
        </w:rPr>
      </w:pPr>
    </w:p>
    <w:p w14:paraId="5A18E786" w14:textId="77777777" w:rsidR="0016266F" w:rsidRPr="00D751E8" w:rsidRDefault="0016266F" w:rsidP="0016266F">
      <w:pPr>
        <w:autoSpaceDE w:val="0"/>
        <w:autoSpaceDN w:val="0"/>
        <w:adjustRightInd w:val="0"/>
        <w:jc w:val="both"/>
        <w:rPr>
          <w:rFonts w:cs="Calibri"/>
          <w:sz w:val="24"/>
          <w:szCs w:val="24"/>
          <w:lang w:val="it-IT"/>
        </w:rPr>
      </w:pPr>
      <w:r w:rsidRPr="00D751E8">
        <w:rPr>
          <w:rFonts w:cs="Calibri"/>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876F4F2" w14:textId="77777777" w:rsidR="0016266F" w:rsidRPr="00D751E8" w:rsidRDefault="0016266F" w:rsidP="0016266F">
      <w:pPr>
        <w:autoSpaceDE w:val="0"/>
        <w:autoSpaceDN w:val="0"/>
        <w:adjustRightInd w:val="0"/>
        <w:jc w:val="both"/>
        <w:rPr>
          <w:rFonts w:cs="Calibri"/>
          <w:sz w:val="24"/>
          <w:szCs w:val="24"/>
          <w:lang w:val="it-IT"/>
        </w:rPr>
      </w:pPr>
    </w:p>
    <w:p w14:paraId="569FA5A7" w14:textId="77777777" w:rsidR="0016266F" w:rsidRPr="00D751E8" w:rsidRDefault="0016266F" w:rsidP="0016266F">
      <w:pPr>
        <w:pStyle w:val="DefaultText"/>
        <w:jc w:val="both"/>
        <w:rPr>
          <w:rFonts w:ascii="Calibri" w:hAnsi="Calibri" w:cs="Calibri"/>
          <w:szCs w:val="24"/>
          <w:lang w:val="it-IT"/>
        </w:rPr>
      </w:pPr>
      <w:r w:rsidRPr="00D751E8">
        <w:rPr>
          <w:rFonts w:ascii="Calibri" w:hAnsi="Calibri" w:cs="Calibri"/>
          <w:szCs w:val="24"/>
          <w:lang w:val="it-IT"/>
        </w:rPr>
        <w:t>Înteleg că în cazul în care această declaraţie nu este conformă cu realitatea sunt pasibil de încălcarea prevederilor legislaţiei penale privind falsul în declaraţii.</w:t>
      </w:r>
    </w:p>
    <w:p w14:paraId="45A2EB48" w14:textId="77777777" w:rsidR="0016266F" w:rsidRPr="00D751E8" w:rsidRDefault="0016266F" w:rsidP="0016266F">
      <w:pPr>
        <w:rPr>
          <w:rFonts w:cs="Calibri"/>
          <w:sz w:val="24"/>
          <w:szCs w:val="24"/>
          <w:lang w:val="it-IT"/>
        </w:rPr>
      </w:pPr>
      <w:r w:rsidRPr="00D751E8">
        <w:rPr>
          <w:rFonts w:cs="Calibri"/>
          <w:sz w:val="24"/>
          <w:szCs w:val="24"/>
          <w:lang w:val="it-IT"/>
        </w:rPr>
        <w:tab/>
        <w:t xml:space="preserve">  </w:t>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p>
    <w:p w14:paraId="16290D6A" w14:textId="77777777" w:rsidR="0016266F" w:rsidRPr="00D751E8" w:rsidRDefault="0016266F" w:rsidP="0016266F">
      <w:pPr>
        <w:rPr>
          <w:rFonts w:cs="Calibri"/>
          <w:sz w:val="24"/>
          <w:szCs w:val="24"/>
        </w:rPr>
      </w:pPr>
    </w:p>
    <w:p w14:paraId="3FF45055" w14:textId="77777777" w:rsidR="0016266F" w:rsidRPr="00D751E8" w:rsidRDefault="0016266F" w:rsidP="0016266F">
      <w:pPr>
        <w:rPr>
          <w:rFonts w:cs="Calibri"/>
          <w:sz w:val="24"/>
          <w:szCs w:val="24"/>
        </w:rPr>
      </w:pPr>
      <w:r w:rsidRPr="00D751E8">
        <w:rPr>
          <w:rFonts w:cs="Calibri"/>
          <w:sz w:val="24"/>
          <w:szCs w:val="24"/>
        </w:rPr>
        <w:t>Data completării : [ZZ.LL.AAAA]</w:t>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p>
    <w:p w14:paraId="1ABAA8E5" w14:textId="77777777" w:rsidR="0016266F" w:rsidRPr="00D751E8" w:rsidRDefault="0016266F" w:rsidP="0016266F">
      <w:pPr>
        <w:rPr>
          <w:rFonts w:cs="Calibri"/>
          <w:sz w:val="24"/>
          <w:szCs w:val="24"/>
        </w:rPr>
      </w:pPr>
    </w:p>
    <w:p w14:paraId="05EE0EC5" w14:textId="77777777" w:rsidR="0016266F" w:rsidRPr="00D751E8" w:rsidRDefault="0016266F" w:rsidP="0016266F">
      <w:pPr>
        <w:rPr>
          <w:rFonts w:cs="Calibri"/>
          <w:sz w:val="24"/>
          <w:szCs w:val="24"/>
        </w:rPr>
      </w:pPr>
      <w:r w:rsidRPr="00D751E8">
        <w:rPr>
          <w:rFonts w:cs="Calibri"/>
          <w:sz w:val="24"/>
          <w:szCs w:val="24"/>
        </w:rPr>
        <w:t>Operator economic,……....………………………..</w:t>
      </w:r>
    </w:p>
    <w:p w14:paraId="18B94A2D" w14:textId="77777777" w:rsidR="0016266F" w:rsidRPr="00D751E8" w:rsidRDefault="0016266F" w:rsidP="0016266F">
      <w:pPr>
        <w:rPr>
          <w:rFonts w:cs="Calibri"/>
          <w:sz w:val="24"/>
          <w:szCs w:val="24"/>
        </w:rPr>
      </w:pPr>
    </w:p>
    <w:p w14:paraId="175F5314" w14:textId="77777777" w:rsidR="0016266F" w:rsidRPr="00D751E8" w:rsidRDefault="0016266F" w:rsidP="0016266F">
      <w:pPr>
        <w:rPr>
          <w:rFonts w:cs="Calibri"/>
          <w:sz w:val="24"/>
          <w:szCs w:val="24"/>
        </w:rPr>
      </w:pPr>
      <w:r w:rsidRPr="00D751E8">
        <w:rPr>
          <w:rFonts w:cs="Calibri"/>
          <w:sz w:val="24"/>
          <w:szCs w:val="24"/>
        </w:rPr>
        <w:t>(nume, prenume, semnătura autorizată şi ştampila)</w:t>
      </w:r>
    </w:p>
    <w:p w14:paraId="3F02D89E" w14:textId="77777777" w:rsidR="0016266F" w:rsidRPr="00D751E8" w:rsidRDefault="0016266F" w:rsidP="0016266F">
      <w:pPr>
        <w:rPr>
          <w:rFonts w:cs="Calibri"/>
          <w:sz w:val="24"/>
          <w:szCs w:val="24"/>
        </w:rPr>
      </w:pPr>
    </w:p>
    <w:p w14:paraId="6B3D01A2" w14:textId="77777777" w:rsidR="00F45B63" w:rsidRPr="00D751E8" w:rsidRDefault="00F45B63" w:rsidP="0016266F">
      <w:pPr>
        <w:rPr>
          <w:rFonts w:cs="Calibri"/>
          <w:sz w:val="24"/>
          <w:szCs w:val="24"/>
        </w:rPr>
      </w:pPr>
    </w:p>
    <w:p w14:paraId="1E7494B2" w14:textId="77777777" w:rsidR="00F45B63" w:rsidRPr="00D751E8" w:rsidRDefault="00F45B63" w:rsidP="0016266F">
      <w:pPr>
        <w:rPr>
          <w:rFonts w:cs="Calibri"/>
          <w:sz w:val="24"/>
          <w:szCs w:val="24"/>
        </w:rPr>
      </w:pPr>
    </w:p>
    <w:p w14:paraId="7979396B" w14:textId="77777777" w:rsidR="00F45B63" w:rsidRPr="00D751E8" w:rsidRDefault="00F45B63" w:rsidP="0016266F">
      <w:pPr>
        <w:rPr>
          <w:rFonts w:cs="Calibri"/>
          <w:sz w:val="24"/>
          <w:szCs w:val="24"/>
        </w:rPr>
      </w:pPr>
    </w:p>
    <w:p w14:paraId="3A9CA606" w14:textId="77777777" w:rsidR="0016266F" w:rsidRPr="00D751E8" w:rsidRDefault="00097161" w:rsidP="0016266F">
      <w:pPr>
        <w:jc w:val="right"/>
        <w:rPr>
          <w:rFonts w:cs="Calibri"/>
          <w:b/>
          <w:bCs/>
          <w:sz w:val="24"/>
          <w:szCs w:val="24"/>
        </w:rPr>
      </w:pPr>
      <w:r w:rsidRPr="00D751E8">
        <w:rPr>
          <w:rFonts w:cs="Calibri"/>
          <w:b/>
          <w:noProof/>
          <w:sz w:val="24"/>
          <w:szCs w:val="24"/>
        </w:rPr>
        <w:t xml:space="preserve">FORMULARUL </w:t>
      </w:r>
      <w:r w:rsidR="003E700C" w:rsidRPr="00D751E8">
        <w:rPr>
          <w:rFonts w:cs="Calibri"/>
          <w:b/>
          <w:bCs/>
          <w:sz w:val="24"/>
          <w:szCs w:val="24"/>
        </w:rPr>
        <w:t>7</w:t>
      </w:r>
    </w:p>
    <w:p w14:paraId="2699FA3D" w14:textId="77777777" w:rsidR="0016266F" w:rsidRPr="00D751E8" w:rsidRDefault="0016266F" w:rsidP="0016266F">
      <w:pPr>
        <w:jc w:val="both"/>
        <w:rPr>
          <w:rFonts w:cs="Calibri"/>
          <w:b/>
          <w:bCs/>
          <w:sz w:val="24"/>
          <w:szCs w:val="24"/>
        </w:rPr>
      </w:pPr>
    </w:p>
    <w:p w14:paraId="7C21C9A0" w14:textId="77777777" w:rsidR="0016266F" w:rsidRPr="00D751E8" w:rsidRDefault="0016266F" w:rsidP="0016266F">
      <w:pPr>
        <w:jc w:val="both"/>
        <w:rPr>
          <w:rFonts w:cs="Calibri"/>
          <w:sz w:val="24"/>
          <w:szCs w:val="24"/>
        </w:rPr>
      </w:pPr>
      <w:r w:rsidRPr="00D751E8">
        <w:rPr>
          <w:rFonts w:cs="Calibri"/>
          <w:sz w:val="24"/>
          <w:szCs w:val="24"/>
        </w:rPr>
        <w:t>OPERATOR ECONOMIC</w:t>
      </w:r>
    </w:p>
    <w:p w14:paraId="37410CAA" w14:textId="77777777" w:rsidR="0016266F" w:rsidRPr="00D751E8" w:rsidRDefault="0016266F" w:rsidP="0016266F">
      <w:pPr>
        <w:jc w:val="both"/>
        <w:rPr>
          <w:rFonts w:cs="Calibri"/>
          <w:sz w:val="24"/>
          <w:szCs w:val="24"/>
        </w:rPr>
      </w:pPr>
      <w:r w:rsidRPr="00D751E8">
        <w:rPr>
          <w:rFonts w:cs="Calibri"/>
          <w:sz w:val="24"/>
          <w:szCs w:val="24"/>
        </w:rPr>
        <w:t xml:space="preserve">  _____________________</w:t>
      </w:r>
    </w:p>
    <w:p w14:paraId="558FB43E" w14:textId="77777777" w:rsidR="0016266F" w:rsidRPr="00D751E8" w:rsidRDefault="0016266F" w:rsidP="0016266F">
      <w:pPr>
        <w:jc w:val="both"/>
        <w:rPr>
          <w:rFonts w:cs="Calibri"/>
          <w:sz w:val="24"/>
          <w:szCs w:val="24"/>
        </w:rPr>
      </w:pPr>
      <w:r w:rsidRPr="00D751E8">
        <w:rPr>
          <w:rFonts w:cs="Calibri"/>
          <w:sz w:val="24"/>
          <w:szCs w:val="24"/>
        </w:rPr>
        <w:t xml:space="preserve">     (denumirea/numele)</w:t>
      </w:r>
    </w:p>
    <w:p w14:paraId="05028A3D" w14:textId="77777777" w:rsidR="0016266F" w:rsidRPr="00D751E8" w:rsidRDefault="0016266F" w:rsidP="0016266F">
      <w:pPr>
        <w:pStyle w:val="DefaultText"/>
        <w:jc w:val="center"/>
        <w:rPr>
          <w:rFonts w:ascii="Calibri" w:hAnsi="Calibri" w:cs="Calibri"/>
          <w:szCs w:val="24"/>
        </w:rPr>
      </w:pPr>
    </w:p>
    <w:p w14:paraId="4D7E0639" w14:textId="77777777" w:rsidR="0016266F" w:rsidRPr="00D751E8" w:rsidRDefault="0016266F" w:rsidP="0016266F">
      <w:pPr>
        <w:pStyle w:val="DefaultText"/>
        <w:jc w:val="center"/>
        <w:rPr>
          <w:rFonts w:ascii="Calibri" w:hAnsi="Calibri" w:cs="Calibri"/>
          <w:szCs w:val="24"/>
        </w:rPr>
      </w:pPr>
    </w:p>
    <w:p w14:paraId="76C19E28" w14:textId="77777777" w:rsidR="0016266F" w:rsidRPr="00D751E8" w:rsidRDefault="0016266F" w:rsidP="0016266F">
      <w:pPr>
        <w:pStyle w:val="DefaultText"/>
        <w:jc w:val="center"/>
        <w:rPr>
          <w:rFonts w:ascii="Calibri" w:hAnsi="Calibri" w:cs="Calibri"/>
          <w:b/>
          <w:bCs/>
          <w:szCs w:val="24"/>
          <w:u w:val="single"/>
        </w:rPr>
      </w:pPr>
      <w:r w:rsidRPr="00D751E8">
        <w:rPr>
          <w:rFonts w:ascii="Calibri" w:hAnsi="Calibri" w:cs="Calibri"/>
          <w:b/>
          <w:bCs/>
          <w:szCs w:val="24"/>
          <w:u w:val="single"/>
        </w:rPr>
        <w:t xml:space="preserve">DECLARAŢIE </w:t>
      </w:r>
    </w:p>
    <w:p w14:paraId="7CDD627B"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privind neîncadrarea în situaţiile prevăzute la art. 165</w:t>
      </w:r>
    </w:p>
    <w:p w14:paraId="541815EC"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din Legea nr. 98/2016</w:t>
      </w:r>
    </w:p>
    <w:p w14:paraId="3B0DE7B6" w14:textId="77777777" w:rsidR="0016266F" w:rsidRPr="00D751E8" w:rsidRDefault="0016266F" w:rsidP="0016266F">
      <w:pPr>
        <w:pStyle w:val="DefaultText"/>
        <w:ind w:firstLine="720"/>
        <w:jc w:val="both"/>
        <w:rPr>
          <w:rFonts w:ascii="Calibri" w:hAnsi="Calibri" w:cs="Calibri"/>
          <w:szCs w:val="24"/>
        </w:rPr>
      </w:pPr>
    </w:p>
    <w:p w14:paraId="1F7EF6F4" w14:textId="77777777" w:rsidR="0016266F" w:rsidRPr="00D751E8" w:rsidRDefault="0016266F" w:rsidP="0016266F">
      <w:pPr>
        <w:pStyle w:val="DefaultText"/>
        <w:jc w:val="both"/>
        <w:rPr>
          <w:rFonts w:ascii="Calibri" w:hAnsi="Calibri" w:cs="Calibri"/>
          <w:szCs w:val="24"/>
          <w:lang w:val="it-IT"/>
        </w:rPr>
      </w:pPr>
      <w:r w:rsidRPr="00D751E8">
        <w:rPr>
          <w:rFonts w:ascii="Calibri" w:hAnsi="Calibri" w:cs="Calibri"/>
          <w:szCs w:val="24"/>
          <w:lang w:val="it-IT"/>
        </w:rPr>
        <w:t xml:space="preserve">Subsemnatul(a).........................................(denumirea, numele operatorului economic), în calitate de.........................., declar pe proprie, sub sancțiunea excluderii din procedura de achiziție și sub sancțiunile aplicabile faptei de fals în acte publice, că nu mă aflu în situația prevăzută la </w:t>
      </w:r>
      <w:r w:rsidRPr="00D751E8">
        <w:rPr>
          <w:rFonts w:ascii="Calibri" w:hAnsi="Calibri" w:cs="Calibri"/>
          <w:b/>
          <w:bCs/>
          <w:szCs w:val="24"/>
          <w:lang w:val="it-IT"/>
        </w:rPr>
        <w:t>art. 165 din Legea nr. 98/2016</w:t>
      </w:r>
      <w:r w:rsidRPr="00D751E8">
        <w:rPr>
          <w:rFonts w:ascii="Calibri" w:hAnsi="Calibri" w:cs="Calibri"/>
          <w:szCs w:val="24"/>
          <w:lang w:val="it-IT"/>
        </w:rPr>
        <w:t>.</w:t>
      </w:r>
    </w:p>
    <w:p w14:paraId="64D4AD34" w14:textId="77777777" w:rsidR="0016266F" w:rsidRPr="00D751E8" w:rsidRDefault="0016266F" w:rsidP="0016266F">
      <w:pPr>
        <w:pStyle w:val="DefaultText"/>
        <w:jc w:val="both"/>
        <w:rPr>
          <w:rFonts w:ascii="Calibri" w:hAnsi="Calibri" w:cs="Calibri"/>
          <w:szCs w:val="24"/>
          <w:lang w:val="it-IT"/>
        </w:rPr>
      </w:pPr>
    </w:p>
    <w:p w14:paraId="4E05976E" w14:textId="77777777" w:rsidR="0016266F" w:rsidRPr="00D751E8" w:rsidRDefault="0016266F" w:rsidP="0016266F">
      <w:pPr>
        <w:autoSpaceDE w:val="0"/>
        <w:autoSpaceDN w:val="0"/>
        <w:adjustRightInd w:val="0"/>
        <w:jc w:val="both"/>
        <w:rPr>
          <w:rFonts w:cs="Calibri"/>
          <w:sz w:val="24"/>
          <w:szCs w:val="24"/>
          <w:lang w:val="it-IT"/>
        </w:rPr>
      </w:pPr>
      <w:r w:rsidRPr="00D751E8">
        <w:rPr>
          <w:rFonts w:cs="Calibri"/>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78F343F" w14:textId="77777777" w:rsidR="0016266F" w:rsidRPr="00D751E8" w:rsidRDefault="0016266F" w:rsidP="0016266F">
      <w:pPr>
        <w:autoSpaceDE w:val="0"/>
        <w:autoSpaceDN w:val="0"/>
        <w:adjustRightInd w:val="0"/>
        <w:jc w:val="both"/>
        <w:rPr>
          <w:rFonts w:cs="Calibri"/>
          <w:sz w:val="24"/>
          <w:szCs w:val="24"/>
          <w:lang w:val="it-IT"/>
        </w:rPr>
      </w:pPr>
    </w:p>
    <w:p w14:paraId="5BD43432" w14:textId="77777777" w:rsidR="0016266F" w:rsidRPr="00D751E8" w:rsidRDefault="0016266F" w:rsidP="0016266F">
      <w:pPr>
        <w:pStyle w:val="DefaultText"/>
        <w:jc w:val="both"/>
        <w:rPr>
          <w:rFonts w:ascii="Calibri" w:hAnsi="Calibri" w:cs="Calibri"/>
          <w:szCs w:val="24"/>
          <w:lang w:val="it-IT"/>
        </w:rPr>
      </w:pPr>
      <w:r w:rsidRPr="00D751E8">
        <w:rPr>
          <w:rFonts w:ascii="Calibri" w:hAnsi="Calibri" w:cs="Calibri"/>
          <w:szCs w:val="24"/>
          <w:lang w:val="it-IT"/>
        </w:rPr>
        <w:t>Înteleg că în cazul în care această declaraţie nu este conformă cu realitatea sunt pasibil de încălcarea prevederilor legislaţiei penale privind falsul în declaraţii.</w:t>
      </w:r>
    </w:p>
    <w:p w14:paraId="76E33DCC" w14:textId="77777777" w:rsidR="0016266F" w:rsidRPr="00D751E8" w:rsidRDefault="0016266F" w:rsidP="0016266F">
      <w:pPr>
        <w:rPr>
          <w:rFonts w:cs="Calibri"/>
          <w:sz w:val="24"/>
          <w:szCs w:val="24"/>
          <w:lang w:val="it-IT"/>
        </w:rPr>
      </w:pPr>
      <w:r w:rsidRPr="00D751E8">
        <w:rPr>
          <w:rFonts w:cs="Calibri"/>
          <w:sz w:val="24"/>
          <w:szCs w:val="24"/>
          <w:lang w:val="it-IT"/>
        </w:rPr>
        <w:tab/>
        <w:t xml:space="preserve">  </w:t>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r w:rsidRPr="00D751E8">
        <w:rPr>
          <w:rFonts w:cs="Calibri"/>
          <w:sz w:val="24"/>
          <w:szCs w:val="24"/>
          <w:lang w:val="it-IT"/>
        </w:rPr>
        <w:tab/>
      </w:r>
    </w:p>
    <w:p w14:paraId="06C6C0EF" w14:textId="77777777" w:rsidR="0016266F" w:rsidRPr="00D751E8" w:rsidRDefault="0016266F" w:rsidP="0016266F">
      <w:pPr>
        <w:rPr>
          <w:rFonts w:cs="Calibri"/>
          <w:sz w:val="24"/>
          <w:szCs w:val="24"/>
        </w:rPr>
      </w:pPr>
    </w:p>
    <w:p w14:paraId="11E45430" w14:textId="77777777" w:rsidR="0016266F" w:rsidRPr="00D751E8" w:rsidRDefault="0016266F" w:rsidP="0016266F">
      <w:pPr>
        <w:rPr>
          <w:rFonts w:cs="Calibri"/>
          <w:sz w:val="24"/>
          <w:szCs w:val="24"/>
        </w:rPr>
      </w:pPr>
      <w:r w:rsidRPr="00D751E8">
        <w:rPr>
          <w:rFonts w:cs="Calibri"/>
          <w:sz w:val="24"/>
          <w:szCs w:val="24"/>
        </w:rPr>
        <w:t>Data completării : [ZZ.LL.AAAA]</w:t>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p>
    <w:p w14:paraId="7F7E7439" w14:textId="77777777" w:rsidR="0016266F" w:rsidRPr="00D751E8" w:rsidRDefault="0016266F" w:rsidP="0016266F">
      <w:pPr>
        <w:rPr>
          <w:rFonts w:cs="Calibri"/>
          <w:sz w:val="24"/>
          <w:szCs w:val="24"/>
        </w:rPr>
      </w:pPr>
    </w:p>
    <w:p w14:paraId="313DB727" w14:textId="77777777" w:rsidR="0016266F" w:rsidRPr="00D751E8" w:rsidRDefault="0016266F" w:rsidP="0016266F">
      <w:pPr>
        <w:rPr>
          <w:rFonts w:cs="Calibri"/>
          <w:sz w:val="24"/>
          <w:szCs w:val="24"/>
        </w:rPr>
      </w:pPr>
      <w:r w:rsidRPr="00D751E8">
        <w:rPr>
          <w:rFonts w:cs="Calibri"/>
          <w:sz w:val="24"/>
          <w:szCs w:val="24"/>
        </w:rPr>
        <w:t>Operator economic,……....………………………..</w:t>
      </w:r>
    </w:p>
    <w:p w14:paraId="27A8242B" w14:textId="77777777" w:rsidR="0016266F" w:rsidRPr="00D751E8" w:rsidRDefault="0016266F" w:rsidP="0016266F">
      <w:pPr>
        <w:rPr>
          <w:rFonts w:cs="Calibri"/>
          <w:sz w:val="24"/>
          <w:szCs w:val="24"/>
        </w:rPr>
      </w:pPr>
    </w:p>
    <w:p w14:paraId="788046A8" w14:textId="77777777" w:rsidR="0016266F" w:rsidRPr="00D751E8" w:rsidRDefault="0016266F" w:rsidP="0016266F">
      <w:pPr>
        <w:rPr>
          <w:rFonts w:cs="Calibri"/>
          <w:sz w:val="24"/>
          <w:szCs w:val="24"/>
        </w:rPr>
      </w:pPr>
      <w:r w:rsidRPr="00D751E8">
        <w:rPr>
          <w:rFonts w:cs="Calibri"/>
          <w:sz w:val="24"/>
          <w:szCs w:val="24"/>
        </w:rPr>
        <w:t>(nume, prenume, semnătura autorizată şi ştampila)</w:t>
      </w:r>
    </w:p>
    <w:p w14:paraId="6C238E58" w14:textId="77777777" w:rsidR="0016266F" w:rsidRPr="00D751E8" w:rsidRDefault="0016266F" w:rsidP="0016266F">
      <w:pPr>
        <w:rPr>
          <w:rFonts w:cs="Calibri"/>
          <w:sz w:val="24"/>
          <w:szCs w:val="24"/>
        </w:rPr>
      </w:pPr>
    </w:p>
    <w:p w14:paraId="2B18B4CA" w14:textId="77777777" w:rsidR="00F45B63" w:rsidRPr="00D751E8" w:rsidRDefault="00F45B63" w:rsidP="0016266F">
      <w:pPr>
        <w:rPr>
          <w:rFonts w:cs="Calibri"/>
          <w:sz w:val="24"/>
          <w:szCs w:val="24"/>
        </w:rPr>
      </w:pPr>
    </w:p>
    <w:p w14:paraId="6DDC75BB" w14:textId="77777777" w:rsidR="00F45B63" w:rsidRPr="00D751E8" w:rsidRDefault="00F45B63" w:rsidP="0016266F">
      <w:pPr>
        <w:rPr>
          <w:rFonts w:cs="Calibri"/>
          <w:sz w:val="24"/>
          <w:szCs w:val="24"/>
        </w:rPr>
      </w:pPr>
    </w:p>
    <w:p w14:paraId="3D9D8AA8" w14:textId="77777777" w:rsidR="00F45B63" w:rsidRPr="00D751E8" w:rsidRDefault="00F45B63" w:rsidP="0016266F">
      <w:pPr>
        <w:rPr>
          <w:rFonts w:cs="Calibri"/>
          <w:sz w:val="24"/>
          <w:szCs w:val="24"/>
        </w:rPr>
      </w:pPr>
    </w:p>
    <w:p w14:paraId="5FDD3575" w14:textId="77777777" w:rsidR="00F45B63" w:rsidRPr="00D751E8" w:rsidRDefault="00F45B63" w:rsidP="0016266F">
      <w:pPr>
        <w:rPr>
          <w:rFonts w:cs="Calibri"/>
          <w:sz w:val="24"/>
          <w:szCs w:val="24"/>
        </w:rPr>
      </w:pPr>
    </w:p>
    <w:p w14:paraId="4458AEF5" w14:textId="77777777" w:rsidR="0016266F" w:rsidRPr="00D751E8" w:rsidRDefault="0031719C" w:rsidP="0016266F">
      <w:pPr>
        <w:jc w:val="center"/>
        <w:rPr>
          <w:rFonts w:cs="Calibri"/>
          <w:b/>
          <w:bCs/>
          <w:sz w:val="24"/>
          <w:szCs w:val="24"/>
        </w:rPr>
      </w:pPr>
      <w:r w:rsidRPr="00D751E8">
        <w:rPr>
          <w:rFonts w:cs="Calibri"/>
          <w:b/>
          <w:bCs/>
          <w:sz w:val="24"/>
          <w:szCs w:val="24"/>
        </w:rPr>
        <w:t xml:space="preserve">  </w:t>
      </w:r>
      <w:r w:rsidR="0016266F" w:rsidRPr="00D751E8">
        <w:rPr>
          <w:rFonts w:cs="Calibri"/>
          <w:b/>
          <w:bCs/>
          <w:sz w:val="24"/>
          <w:szCs w:val="24"/>
        </w:rPr>
        <w:t xml:space="preserve">                                                                                </w:t>
      </w:r>
      <w:r w:rsidR="003E700C" w:rsidRPr="00D751E8">
        <w:rPr>
          <w:rFonts w:cs="Calibri"/>
          <w:b/>
          <w:bCs/>
          <w:sz w:val="24"/>
          <w:szCs w:val="24"/>
        </w:rPr>
        <w:t xml:space="preserve">                 </w:t>
      </w:r>
      <w:r w:rsidR="00097161" w:rsidRPr="00D751E8">
        <w:rPr>
          <w:rFonts w:cs="Calibri"/>
          <w:b/>
          <w:noProof/>
          <w:sz w:val="24"/>
          <w:szCs w:val="24"/>
        </w:rPr>
        <w:t xml:space="preserve">FORMULARUL </w:t>
      </w:r>
      <w:r w:rsidR="003E700C" w:rsidRPr="00D751E8">
        <w:rPr>
          <w:rFonts w:cs="Calibri"/>
          <w:b/>
          <w:bCs/>
          <w:sz w:val="24"/>
          <w:szCs w:val="24"/>
        </w:rPr>
        <w:t>8</w:t>
      </w:r>
    </w:p>
    <w:p w14:paraId="193CC499" w14:textId="77777777" w:rsidR="0016266F" w:rsidRPr="00D751E8" w:rsidRDefault="0016266F" w:rsidP="0016266F">
      <w:pPr>
        <w:rPr>
          <w:rFonts w:cs="Calibri"/>
          <w:sz w:val="24"/>
          <w:szCs w:val="24"/>
        </w:rPr>
      </w:pPr>
      <w:r w:rsidRPr="00D751E8">
        <w:rPr>
          <w:rFonts w:cs="Calibri"/>
          <w:sz w:val="24"/>
          <w:szCs w:val="24"/>
        </w:rPr>
        <w:t>OPERATOR ECONOMIC</w:t>
      </w:r>
    </w:p>
    <w:p w14:paraId="4B4EE205" w14:textId="77777777" w:rsidR="0016266F" w:rsidRPr="00D751E8" w:rsidRDefault="0016266F" w:rsidP="0016266F">
      <w:pPr>
        <w:rPr>
          <w:rFonts w:cs="Calibri"/>
          <w:sz w:val="24"/>
          <w:szCs w:val="24"/>
        </w:rPr>
      </w:pPr>
      <w:r w:rsidRPr="00D751E8">
        <w:rPr>
          <w:rFonts w:cs="Calibri"/>
          <w:sz w:val="24"/>
          <w:szCs w:val="24"/>
        </w:rPr>
        <w:t xml:space="preserve">  ____________________</w:t>
      </w:r>
    </w:p>
    <w:p w14:paraId="2C41BBC0" w14:textId="77777777" w:rsidR="0016266F" w:rsidRPr="00D751E8" w:rsidRDefault="0016266F" w:rsidP="0016266F">
      <w:pPr>
        <w:rPr>
          <w:rFonts w:cs="Calibri"/>
          <w:sz w:val="24"/>
          <w:szCs w:val="24"/>
        </w:rPr>
      </w:pPr>
      <w:r w:rsidRPr="00D751E8">
        <w:rPr>
          <w:rFonts w:cs="Calibri"/>
          <w:sz w:val="24"/>
          <w:szCs w:val="24"/>
        </w:rPr>
        <w:t xml:space="preserve">           (denumirea/ numele)</w:t>
      </w:r>
    </w:p>
    <w:p w14:paraId="70CC77BC" w14:textId="77777777" w:rsidR="0016266F" w:rsidRPr="00D751E8" w:rsidRDefault="0016266F" w:rsidP="003E3304">
      <w:pPr>
        <w:pStyle w:val="DefaultText"/>
        <w:rPr>
          <w:rFonts w:ascii="Calibri" w:hAnsi="Calibri" w:cs="Calibri"/>
          <w:szCs w:val="24"/>
        </w:rPr>
      </w:pPr>
    </w:p>
    <w:p w14:paraId="6F1A4FF8" w14:textId="77777777" w:rsidR="0016266F" w:rsidRPr="00D751E8" w:rsidRDefault="0016266F" w:rsidP="0016266F">
      <w:pPr>
        <w:pStyle w:val="DefaultText"/>
        <w:jc w:val="center"/>
        <w:rPr>
          <w:rFonts w:ascii="Calibri" w:hAnsi="Calibri" w:cs="Calibri"/>
          <w:b/>
          <w:bCs/>
          <w:szCs w:val="24"/>
          <w:u w:val="single"/>
        </w:rPr>
      </w:pPr>
      <w:r w:rsidRPr="00D751E8">
        <w:rPr>
          <w:rFonts w:ascii="Calibri" w:hAnsi="Calibri" w:cs="Calibri"/>
          <w:b/>
          <w:bCs/>
          <w:szCs w:val="24"/>
          <w:u w:val="single"/>
        </w:rPr>
        <w:t xml:space="preserve">DECLARAŢIE </w:t>
      </w:r>
    </w:p>
    <w:p w14:paraId="5F7AD3DA"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privind neîncadrarea în situaţiile prevăzute la art. 167</w:t>
      </w:r>
    </w:p>
    <w:p w14:paraId="061E4EA8" w14:textId="77777777" w:rsidR="0016266F" w:rsidRPr="00D751E8" w:rsidRDefault="0016266F" w:rsidP="0016266F">
      <w:pPr>
        <w:pStyle w:val="DefaultText"/>
        <w:jc w:val="center"/>
        <w:rPr>
          <w:rFonts w:ascii="Calibri" w:hAnsi="Calibri" w:cs="Calibri"/>
          <w:b/>
          <w:bCs/>
          <w:szCs w:val="24"/>
        </w:rPr>
      </w:pPr>
      <w:r w:rsidRPr="00D751E8">
        <w:rPr>
          <w:rFonts w:ascii="Calibri" w:hAnsi="Calibri" w:cs="Calibri"/>
          <w:b/>
          <w:bCs/>
          <w:szCs w:val="24"/>
        </w:rPr>
        <w:t>din Legea nr. 98/2016</w:t>
      </w:r>
    </w:p>
    <w:p w14:paraId="53BC2B31" w14:textId="77777777" w:rsidR="0016266F" w:rsidRPr="00D751E8" w:rsidRDefault="0016266F" w:rsidP="0031719C">
      <w:pPr>
        <w:rPr>
          <w:rFonts w:cs="Calibri"/>
          <w:sz w:val="24"/>
          <w:szCs w:val="24"/>
        </w:rPr>
      </w:pPr>
    </w:p>
    <w:p w14:paraId="74D1DE6C" w14:textId="77777777" w:rsidR="0016266F" w:rsidRPr="00D751E8" w:rsidRDefault="0016266F" w:rsidP="0016266F">
      <w:pPr>
        <w:jc w:val="both"/>
        <w:rPr>
          <w:rFonts w:cs="Calibri"/>
          <w:b/>
          <w:bCs/>
          <w:sz w:val="24"/>
          <w:szCs w:val="24"/>
        </w:rPr>
      </w:pPr>
      <w:r w:rsidRPr="00D751E8">
        <w:rPr>
          <w:rFonts w:cs="Calibri"/>
          <w:sz w:val="24"/>
          <w:szCs w:val="24"/>
        </w:rPr>
        <w:t>Subsemnatul,___________________________________reprezentant împuternicit al ______________________(</w:t>
      </w:r>
      <w:r w:rsidRPr="00D751E8">
        <w:rPr>
          <w:rFonts w:cs="Calibri"/>
          <w:i/>
          <w:iCs/>
          <w:sz w:val="24"/>
          <w:szCs w:val="24"/>
        </w:rPr>
        <w:t>denumirea/numele şi sediul/adresa operatorului economic</w:t>
      </w:r>
      <w:r w:rsidRPr="00D751E8">
        <w:rPr>
          <w:rFonts w:cs="Calibri"/>
          <w:sz w:val="24"/>
          <w:szCs w:val="24"/>
        </w:rPr>
        <w:t xml:space="preserve">), declar pe propria răspundere, sub sancţiunea excluderii din procedură şi sub sancţiunile aplicate faptei de fals în acte publice, că nu mă aflu în situaţia prevăzută la </w:t>
      </w:r>
      <w:r w:rsidRPr="00D751E8">
        <w:rPr>
          <w:rFonts w:cs="Calibri"/>
          <w:b/>
          <w:bCs/>
          <w:sz w:val="24"/>
          <w:szCs w:val="24"/>
        </w:rPr>
        <w:t xml:space="preserve">art. 167 din Legea nr. 98/2016. </w:t>
      </w:r>
    </w:p>
    <w:p w14:paraId="324EDD75" w14:textId="77777777" w:rsidR="0016266F" w:rsidRPr="00D751E8" w:rsidRDefault="0016266F" w:rsidP="0016266F">
      <w:pPr>
        <w:jc w:val="both"/>
        <w:rPr>
          <w:rFonts w:cs="Calibri"/>
          <w:sz w:val="24"/>
          <w:szCs w:val="24"/>
        </w:rPr>
      </w:pPr>
      <w:r w:rsidRPr="00D751E8">
        <w:rPr>
          <w:rFonts w:cs="Calibri"/>
          <w:sz w:val="24"/>
          <w:szCs w:val="24"/>
        </w:rPr>
        <w:tab/>
        <w:t xml:space="preserve"> </w:t>
      </w:r>
    </w:p>
    <w:p w14:paraId="16928DAD" w14:textId="77777777" w:rsidR="0016266F" w:rsidRPr="00D751E8" w:rsidRDefault="0016266F" w:rsidP="0016266F">
      <w:pPr>
        <w:jc w:val="both"/>
        <w:rPr>
          <w:rFonts w:cs="Calibri"/>
          <w:sz w:val="24"/>
          <w:szCs w:val="24"/>
        </w:rPr>
      </w:pPr>
      <w:r w:rsidRPr="00D751E8">
        <w:rPr>
          <w:rFonts w:cs="Calibr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51D3DB" w14:textId="77777777" w:rsidR="0016266F" w:rsidRPr="00D751E8" w:rsidRDefault="0016266F" w:rsidP="0016266F">
      <w:pPr>
        <w:jc w:val="both"/>
        <w:rPr>
          <w:rFonts w:cs="Calibri"/>
          <w:sz w:val="24"/>
          <w:szCs w:val="24"/>
        </w:rPr>
      </w:pPr>
      <w:r w:rsidRPr="00D751E8">
        <w:rPr>
          <w:rFonts w:cs="Calibri"/>
          <w:sz w:val="24"/>
          <w:szCs w:val="24"/>
        </w:rPr>
        <w:tab/>
      </w:r>
    </w:p>
    <w:p w14:paraId="51394044" w14:textId="77777777" w:rsidR="0016266F" w:rsidRPr="00D751E8" w:rsidRDefault="0016266F" w:rsidP="0016266F">
      <w:pPr>
        <w:jc w:val="both"/>
        <w:rPr>
          <w:rFonts w:cs="Calibri"/>
          <w:sz w:val="24"/>
          <w:szCs w:val="24"/>
        </w:rPr>
      </w:pPr>
      <w:r w:rsidRPr="00D751E8">
        <w:rPr>
          <w:rFonts w:cs="Calibri"/>
          <w:sz w:val="24"/>
          <w:szCs w:val="24"/>
        </w:rPr>
        <w:t>Înțeleg că în cazul în care această declarație nu este conformă cu realitatea sunt pasibil de încălcarea prevederilor legislației penale privind falsul în declarații.</w:t>
      </w:r>
    </w:p>
    <w:p w14:paraId="1C634407" w14:textId="77777777" w:rsidR="0016266F" w:rsidRPr="00D751E8" w:rsidRDefault="0016266F" w:rsidP="0016266F">
      <w:pPr>
        <w:jc w:val="both"/>
        <w:rPr>
          <w:rFonts w:cs="Calibri"/>
          <w:sz w:val="24"/>
          <w:szCs w:val="24"/>
        </w:rPr>
      </w:pPr>
    </w:p>
    <w:p w14:paraId="2735736C" w14:textId="77777777" w:rsidR="0016266F" w:rsidRPr="00D751E8" w:rsidRDefault="0016266F" w:rsidP="0016266F">
      <w:pPr>
        <w:rPr>
          <w:rFonts w:cs="Calibri"/>
          <w:sz w:val="24"/>
          <w:szCs w:val="24"/>
        </w:rPr>
      </w:pPr>
      <w:r w:rsidRPr="00D751E8">
        <w:rPr>
          <w:rFonts w:cs="Calibri"/>
          <w:sz w:val="24"/>
          <w:szCs w:val="24"/>
        </w:rPr>
        <w:t>Data completării : [ZZ.LL.AAAA]</w:t>
      </w:r>
      <w:r w:rsidRPr="00D751E8">
        <w:rPr>
          <w:rFonts w:cs="Calibri"/>
          <w:sz w:val="24"/>
          <w:szCs w:val="24"/>
        </w:rPr>
        <w:tab/>
      </w:r>
      <w:r w:rsidRPr="00D751E8">
        <w:rPr>
          <w:rFonts w:cs="Calibri"/>
          <w:sz w:val="24"/>
          <w:szCs w:val="24"/>
        </w:rPr>
        <w:tab/>
      </w:r>
      <w:r w:rsidRPr="00D751E8">
        <w:rPr>
          <w:rFonts w:cs="Calibri"/>
          <w:sz w:val="24"/>
          <w:szCs w:val="24"/>
        </w:rPr>
        <w:tab/>
      </w:r>
      <w:r w:rsidRPr="00D751E8">
        <w:rPr>
          <w:rFonts w:cs="Calibri"/>
          <w:sz w:val="24"/>
          <w:szCs w:val="24"/>
        </w:rPr>
        <w:tab/>
      </w:r>
    </w:p>
    <w:p w14:paraId="4899B686" w14:textId="77777777" w:rsidR="0016266F" w:rsidRPr="00D751E8" w:rsidRDefault="0016266F" w:rsidP="0016266F">
      <w:pPr>
        <w:rPr>
          <w:rFonts w:cs="Calibri"/>
          <w:sz w:val="24"/>
          <w:szCs w:val="24"/>
        </w:rPr>
      </w:pPr>
    </w:p>
    <w:p w14:paraId="4BFC06AD" w14:textId="77777777" w:rsidR="0016266F" w:rsidRPr="00D751E8" w:rsidRDefault="0016266F" w:rsidP="0016266F">
      <w:pPr>
        <w:rPr>
          <w:rFonts w:cs="Calibri"/>
          <w:sz w:val="24"/>
          <w:szCs w:val="24"/>
        </w:rPr>
      </w:pPr>
      <w:r w:rsidRPr="00D751E8">
        <w:rPr>
          <w:rFonts w:cs="Calibri"/>
          <w:sz w:val="24"/>
          <w:szCs w:val="24"/>
        </w:rPr>
        <w:t>Operator economic,……....………………………..</w:t>
      </w:r>
    </w:p>
    <w:p w14:paraId="1E98E614" w14:textId="77777777" w:rsidR="0016266F" w:rsidRPr="00D751E8" w:rsidRDefault="0016266F" w:rsidP="0016266F">
      <w:pPr>
        <w:rPr>
          <w:rFonts w:cs="Calibri"/>
          <w:sz w:val="24"/>
          <w:szCs w:val="24"/>
        </w:rPr>
      </w:pPr>
      <w:r w:rsidRPr="00D751E8">
        <w:rPr>
          <w:rFonts w:cs="Calibri"/>
          <w:sz w:val="24"/>
          <w:szCs w:val="24"/>
        </w:rPr>
        <w:t>(nume, prenume, semnătura autorizată şi ştampila)</w:t>
      </w:r>
    </w:p>
    <w:p w14:paraId="6ABF4ED3" w14:textId="77777777" w:rsidR="0016266F" w:rsidRPr="00D751E8" w:rsidRDefault="00233D76" w:rsidP="00233D76">
      <w:pPr>
        <w:tabs>
          <w:tab w:val="left" w:pos="6235"/>
        </w:tabs>
        <w:rPr>
          <w:rFonts w:cs="Calibri"/>
          <w:sz w:val="24"/>
          <w:szCs w:val="24"/>
        </w:rPr>
      </w:pPr>
      <w:r w:rsidRPr="00D751E8">
        <w:rPr>
          <w:rFonts w:cs="Calibri"/>
          <w:sz w:val="24"/>
          <w:szCs w:val="24"/>
        </w:rPr>
        <w:tab/>
      </w:r>
    </w:p>
    <w:p w14:paraId="483FF262" w14:textId="77777777" w:rsidR="00233D76" w:rsidRPr="00D751E8" w:rsidRDefault="00233D76" w:rsidP="00233D76">
      <w:pPr>
        <w:tabs>
          <w:tab w:val="left" w:pos="6235"/>
        </w:tabs>
        <w:rPr>
          <w:rFonts w:cs="Calibri"/>
          <w:sz w:val="24"/>
          <w:szCs w:val="24"/>
        </w:rPr>
      </w:pPr>
    </w:p>
    <w:p w14:paraId="58426B7F" w14:textId="77777777" w:rsidR="00F45B63" w:rsidRPr="00D751E8" w:rsidRDefault="00F45B63" w:rsidP="00233D76">
      <w:pPr>
        <w:tabs>
          <w:tab w:val="left" w:pos="6235"/>
        </w:tabs>
        <w:rPr>
          <w:rFonts w:cs="Calibri"/>
          <w:sz w:val="24"/>
          <w:szCs w:val="24"/>
        </w:rPr>
      </w:pPr>
    </w:p>
    <w:p w14:paraId="0722D56F" w14:textId="77777777" w:rsidR="00F45B63" w:rsidRPr="00D751E8" w:rsidRDefault="00F45B63" w:rsidP="00233D76">
      <w:pPr>
        <w:tabs>
          <w:tab w:val="left" w:pos="6235"/>
        </w:tabs>
        <w:rPr>
          <w:rFonts w:cs="Calibri"/>
          <w:sz w:val="24"/>
          <w:szCs w:val="24"/>
        </w:rPr>
      </w:pPr>
    </w:p>
    <w:p w14:paraId="5E62C52F" w14:textId="77777777" w:rsidR="00F45B63" w:rsidRPr="00D751E8" w:rsidRDefault="00F45B63" w:rsidP="00233D76">
      <w:pPr>
        <w:tabs>
          <w:tab w:val="left" w:pos="6235"/>
        </w:tabs>
        <w:rPr>
          <w:rFonts w:cs="Calibri"/>
          <w:sz w:val="24"/>
          <w:szCs w:val="24"/>
        </w:rPr>
      </w:pPr>
    </w:p>
    <w:p w14:paraId="0E338F51" w14:textId="77777777" w:rsidR="00F45B63" w:rsidRPr="00D751E8" w:rsidRDefault="00F45B63" w:rsidP="00233D76">
      <w:pPr>
        <w:tabs>
          <w:tab w:val="left" w:pos="6235"/>
        </w:tabs>
        <w:rPr>
          <w:rFonts w:cs="Calibri"/>
          <w:sz w:val="24"/>
          <w:szCs w:val="24"/>
        </w:rPr>
      </w:pPr>
    </w:p>
    <w:p w14:paraId="6B0DD7D6" w14:textId="77777777" w:rsidR="00233D76" w:rsidRPr="00D751E8" w:rsidRDefault="00097161" w:rsidP="00233D76">
      <w:pPr>
        <w:tabs>
          <w:tab w:val="left" w:pos="6235"/>
        </w:tabs>
        <w:jc w:val="right"/>
        <w:rPr>
          <w:rFonts w:cs="Calibri"/>
          <w:sz w:val="24"/>
          <w:szCs w:val="24"/>
        </w:rPr>
      </w:pPr>
      <w:r w:rsidRPr="00D751E8">
        <w:rPr>
          <w:rFonts w:cs="Calibri"/>
          <w:b/>
          <w:noProof/>
          <w:sz w:val="24"/>
          <w:szCs w:val="24"/>
        </w:rPr>
        <w:t xml:space="preserve">FORMULARUL </w:t>
      </w:r>
      <w:r w:rsidR="00233D76" w:rsidRPr="00D751E8">
        <w:rPr>
          <w:rFonts w:cs="Calibri"/>
          <w:b/>
          <w:bCs/>
          <w:sz w:val="24"/>
          <w:szCs w:val="24"/>
        </w:rPr>
        <w:t>9</w:t>
      </w:r>
    </w:p>
    <w:p w14:paraId="0D1E1C8A" w14:textId="77777777" w:rsidR="00914C62" w:rsidRPr="00D751E8" w:rsidRDefault="00590EC8" w:rsidP="00914C62">
      <w:pPr>
        <w:rPr>
          <w:rFonts w:cs="Calibri"/>
          <w:sz w:val="24"/>
          <w:szCs w:val="24"/>
        </w:rPr>
      </w:pPr>
      <w:r w:rsidRPr="00D751E8">
        <w:rPr>
          <w:rFonts w:cs="Calibri"/>
          <w:b/>
          <w:bCs/>
          <w:sz w:val="24"/>
          <w:szCs w:val="24"/>
        </w:rPr>
        <w:t xml:space="preserve">       </w:t>
      </w:r>
      <w:r w:rsidR="00AA7E7C" w:rsidRPr="00D751E8">
        <w:rPr>
          <w:rFonts w:cs="Calibri"/>
          <w:b/>
          <w:bCs/>
          <w:sz w:val="24"/>
          <w:szCs w:val="24"/>
        </w:rPr>
        <w:t xml:space="preserve">    </w:t>
      </w:r>
      <w:r w:rsidR="00914C62" w:rsidRPr="00D751E8">
        <w:rPr>
          <w:rFonts w:cs="Calibri"/>
          <w:sz w:val="24"/>
          <w:szCs w:val="24"/>
        </w:rPr>
        <w:t>OPERATOR ECONOMIC</w:t>
      </w:r>
    </w:p>
    <w:p w14:paraId="57398DE8" w14:textId="77777777" w:rsidR="00914C62" w:rsidRPr="00D751E8" w:rsidRDefault="00914C62" w:rsidP="00914C62">
      <w:pPr>
        <w:rPr>
          <w:rFonts w:cs="Calibri"/>
          <w:sz w:val="24"/>
          <w:szCs w:val="24"/>
        </w:rPr>
      </w:pPr>
      <w:r w:rsidRPr="00D751E8">
        <w:rPr>
          <w:rFonts w:cs="Calibri"/>
          <w:sz w:val="24"/>
          <w:szCs w:val="24"/>
        </w:rPr>
        <w:t xml:space="preserve">  ____________________</w:t>
      </w:r>
    </w:p>
    <w:p w14:paraId="5605EAD3" w14:textId="77777777" w:rsidR="00914C62" w:rsidRPr="00D751E8" w:rsidRDefault="00914C62" w:rsidP="00914C62">
      <w:pPr>
        <w:rPr>
          <w:rFonts w:cs="Calibri"/>
          <w:sz w:val="24"/>
          <w:szCs w:val="24"/>
        </w:rPr>
      </w:pPr>
      <w:r w:rsidRPr="00D751E8">
        <w:rPr>
          <w:rFonts w:cs="Calibri"/>
          <w:sz w:val="24"/>
          <w:szCs w:val="24"/>
        </w:rPr>
        <w:t xml:space="preserve">           (denumirea/ numele)</w:t>
      </w:r>
    </w:p>
    <w:p w14:paraId="3C0E8FEC" w14:textId="77777777" w:rsidR="00914C62" w:rsidRPr="00D751E8" w:rsidRDefault="00914C62" w:rsidP="005A4F3F">
      <w:pPr>
        <w:spacing w:after="0" w:line="240" w:lineRule="auto"/>
        <w:jc w:val="center"/>
        <w:rPr>
          <w:rFonts w:cs="Calibri"/>
          <w:b/>
          <w:noProof/>
          <w:sz w:val="24"/>
          <w:szCs w:val="24"/>
        </w:rPr>
      </w:pPr>
      <w:r w:rsidRPr="00D751E8">
        <w:rPr>
          <w:rFonts w:cs="Calibri"/>
          <w:b/>
          <w:noProof/>
          <w:sz w:val="24"/>
          <w:szCs w:val="24"/>
        </w:rPr>
        <w:t>DECLARATIE PRIVIND SECURITATEA ȘI SĂNĂTATEA ÎN MUNCĂ</w:t>
      </w:r>
    </w:p>
    <w:p w14:paraId="15B42076" w14:textId="77777777" w:rsidR="00914C62" w:rsidRPr="00D751E8" w:rsidRDefault="00914C62" w:rsidP="005A4F3F">
      <w:pPr>
        <w:spacing w:after="0" w:line="240" w:lineRule="auto"/>
        <w:jc w:val="center"/>
        <w:rPr>
          <w:rFonts w:cs="Calibri"/>
          <w:noProof/>
          <w:sz w:val="24"/>
          <w:szCs w:val="24"/>
        </w:rPr>
      </w:pPr>
    </w:p>
    <w:p w14:paraId="3A4E0C89" w14:textId="77777777" w:rsidR="00914C62" w:rsidRPr="00D751E8" w:rsidRDefault="00914C62" w:rsidP="00914C62">
      <w:pPr>
        <w:spacing w:after="0" w:line="240" w:lineRule="auto"/>
        <w:rPr>
          <w:rFonts w:cs="Calibri"/>
          <w:noProof/>
          <w:sz w:val="24"/>
          <w:szCs w:val="24"/>
        </w:rPr>
      </w:pPr>
    </w:p>
    <w:p w14:paraId="5F43AA0D" w14:textId="77777777" w:rsidR="00914C62" w:rsidRPr="00D751E8" w:rsidRDefault="00914C62" w:rsidP="00914C62">
      <w:pPr>
        <w:spacing w:after="0" w:line="240" w:lineRule="auto"/>
        <w:rPr>
          <w:rFonts w:cs="Calibri"/>
          <w:noProof/>
          <w:sz w:val="24"/>
          <w:szCs w:val="24"/>
        </w:rPr>
      </w:pPr>
    </w:p>
    <w:p w14:paraId="41DF9D19" w14:textId="77777777" w:rsidR="00914C62" w:rsidRPr="00D751E8" w:rsidRDefault="00914C62" w:rsidP="00914C62">
      <w:pPr>
        <w:spacing w:after="0" w:line="240" w:lineRule="auto"/>
        <w:jc w:val="both"/>
        <w:rPr>
          <w:rFonts w:cs="Calibri"/>
          <w:noProof/>
          <w:sz w:val="24"/>
          <w:szCs w:val="24"/>
        </w:rPr>
      </w:pPr>
      <w:r w:rsidRPr="00D751E8">
        <w:rPr>
          <w:rFonts w:cs="Calibri"/>
          <w:noProof/>
          <w:sz w:val="24"/>
          <w:szCs w:val="24"/>
        </w:rPr>
        <w:t xml:space="preserve">Subsemnatul…………………………… </w:t>
      </w:r>
      <w:r w:rsidRPr="00D751E8">
        <w:rPr>
          <w:rFonts w:cs="Calibri"/>
          <w:i/>
          <w:noProof/>
          <w:sz w:val="24"/>
          <w:szCs w:val="24"/>
          <w:shd w:val="clear" w:color="auto" w:fill="F2F2F2"/>
        </w:rPr>
        <w:t>(nume și prenume)</w:t>
      </w:r>
      <w:r w:rsidRPr="00D751E8">
        <w:rPr>
          <w:rFonts w:cs="Calibri"/>
          <w:noProof/>
          <w:sz w:val="24"/>
          <w:szCs w:val="24"/>
        </w:rPr>
        <w:t xml:space="preserve">, reprezentant împuternicit al </w:t>
      </w:r>
      <w:r w:rsidRPr="00D751E8">
        <w:rPr>
          <w:rFonts w:cs="Calibri"/>
          <w:i/>
          <w:iCs/>
          <w:noProof/>
          <w:sz w:val="24"/>
          <w:szCs w:val="24"/>
        </w:rPr>
        <w:t>……………………………………………………(denumirea operatorului economic)</w:t>
      </w:r>
      <w:r w:rsidRPr="00D751E8">
        <w:rPr>
          <w:rFonts w:cs="Calibri"/>
          <w:noProof/>
          <w:sz w:val="24"/>
          <w:szCs w:val="24"/>
        </w:rPr>
        <w:t>, declar pe propria răspundere că mă angajez să prestez servicii de …………………………………………. ……………………………………………………………………………………………………..</w:t>
      </w:r>
    </w:p>
    <w:p w14:paraId="3A9AA2E5" w14:textId="77777777" w:rsidR="00914C62" w:rsidRPr="00D751E8" w:rsidRDefault="00914C62" w:rsidP="00914C62">
      <w:pPr>
        <w:spacing w:after="0" w:line="240" w:lineRule="auto"/>
        <w:jc w:val="both"/>
        <w:rPr>
          <w:rFonts w:cs="Calibri"/>
          <w:noProof/>
          <w:sz w:val="24"/>
          <w:szCs w:val="24"/>
        </w:rPr>
      </w:pPr>
      <w:r w:rsidRPr="00D751E8">
        <w:rPr>
          <w:rFonts w:cs="Calibri"/>
          <w:noProof/>
          <w:sz w:val="24"/>
          <w:szCs w:val="24"/>
        </w:rPr>
        <w:t>Cod CPV …………………………. în conformitate cu regulile obligatorii referitoare la condițiile de muncă și securitatea și sănătatea în muncă, care sunt valabile în România și am inclus în prețul ofertei costul pentru îndeplinirea acestor obligații.</w:t>
      </w:r>
    </w:p>
    <w:p w14:paraId="59680AB9" w14:textId="77777777" w:rsidR="00914C62" w:rsidRPr="00D751E8" w:rsidRDefault="00914C62" w:rsidP="00914C62">
      <w:pPr>
        <w:spacing w:after="0" w:line="240" w:lineRule="auto"/>
        <w:jc w:val="both"/>
        <w:rPr>
          <w:rFonts w:cs="Calibri"/>
          <w:noProof/>
          <w:sz w:val="24"/>
          <w:szCs w:val="24"/>
        </w:rPr>
      </w:pPr>
      <w:r w:rsidRPr="00D751E8">
        <w:rPr>
          <w:rFonts w:cs="Calibri"/>
          <w:noProof/>
          <w:sz w:val="24"/>
          <w:szCs w:val="24"/>
        </w:rPr>
        <w:tab/>
        <w:t>Totodata, declar ca am luat cunoștință de prevederile art. 326 din Codul Penal referitor la declararea necorespunzătoare a adevarului, făcută unei persoane din cele prevazute la art. 175  sau unei unități în care aceasta își desfășoară activitatea în vederea producerii unei consecințe juridice, pentru sine sau pentru altul, atunci când, potrivit legii ori împrejurarilor, declarația făcută servește la producerea acelei consecințe, se pedepsește cu închisoare de la 3 luni la 2 ani sau cu amendă.</w:t>
      </w:r>
    </w:p>
    <w:p w14:paraId="07704BC1" w14:textId="77777777" w:rsidR="00914C62" w:rsidRPr="00D751E8" w:rsidRDefault="00914C62" w:rsidP="00914C62">
      <w:pPr>
        <w:spacing w:after="0" w:line="240" w:lineRule="auto"/>
        <w:rPr>
          <w:rFonts w:cs="Calibri"/>
          <w:noProof/>
          <w:sz w:val="24"/>
          <w:szCs w:val="24"/>
        </w:rPr>
      </w:pPr>
    </w:p>
    <w:p w14:paraId="7A16D7D8" w14:textId="77777777" w:rsidR="00914C62" w:rsidRPr="00D751E8" w:rsidRDefault="00914C62" w:rsidP="00914C62">
      <w:pPr>
        <w:spacing w:after="0" w:line="240" w:lineRule="auto"/>
        <w:rPr>
          <w:rFonts w:cs="Calibri"/>
          <w:noProof/>
          <w:sz w:val="24"/>
          <w:szCs w:val="24"/>
        </w:rPr>
      </w:pPr>
    </w:p>
    <w:p w14:paraId="5963642A" w14:textId="77777777" w:rsidR="00914C62" w:rsidRPr="00D751E8" w:rsidRDefault="00914C62" w:rsidP="00914C62">
      <w:pPr>
        <w:spacing w:after="0" w:line="240" w:lineRule="auto"/>
        <w:ind w:left="360"/>
        <w:rPr>
          <w:rFonts w:cs="Calibri"/>
          <w:sz w:val="24"/>
          <w:szCs w:val="24"/>
        </w:rPr>
      </w:pPr>
      <w:r w:rsidRPr="00D751E8">
        <w:rPr>
          <w:rFonts w:cs="Calibri"/>
          <w:sz w:val="24"/>
          <w:szCs w:val="24"/>
        </w:rPr>
        <w:t>___________________,   în calitate de __________________, legal autorizat sa semnez oferta pentru</w:t>
      </w:r>
    </w:p>
    <w:p w14:paraId="55069246" w14:textId="77777777" w:rsidR="00914C62" w:rsidRPr="00D751E8" w:rsidRDefault="00914C62" w:rsidP="00914C62">
      <w:pPr>
        <w:spacing w:after="0" w:line="240" w:lineRule="auto"/>
        <w:ind w:left="360"/>
        <w:rPr>
          <w:rFonts w:cs="Calibri"/>
          <w:sz w:val="24"/>
          <w:szCs w:val="24"/>
        </w:rPr>
      </w:pPr>
      <w:r w:rsidRPr="00D751E8">
        <w:rPr>
          <w:rFonts w:cs="Calibri"/>
          <w:i/>
          <w:color w:val="948A54"/>
          <w:sz w:val="24"/>
          <w:szCs w:val="24"/>
        </w:rPr>
        <w:t>(numele pers autoriz)                                           ( functia )</w:t>
      </w:r>
      <w:r w:rsidRPr="00D751E8">
        <w:rPr>
          <w:rFonts w:cs="Calibri"/>
          <w:i/>
          <w:sz w:val="24"/>
          <w:szCs w:val="24"/>
        </w:rPr>
        <w:t xml:space="preserve">                                                               </w:t>
      </w:r>
    </w:p>
    <w:p w14:paraId="78265A4C" w14:textId="77777777" w:rsidR="00914C62" w:rsidRPr="00D751E8" w:rsidRDefault="00914C62" w:rsidP="00914C62">
      <w:pPr>
        <w:spacing w:after="0" w:line="240" w:lineRule="auto"/>
        <w:ind w:left="360"/>
        <w:rPr>
          <w:rFonts w:cs="Calibri"/>
          <w:sz w:val="24"/>
          <w:szCs w:val="24"/>
        </w:rPr>
      </w:pPr>
    </w:p>
    <w:p w14:paraId="726311C3" w14:textId="77777777" w:rsidR="00914C62" w:rsidRPr="00D751E8" w:rsidRDefault="00914C62" w:rsidP="00914C62">
      <w:pPr>
        <w:spacing w:after="0" w:line="240" w:lineRule="auto"/>
        <w:ind w:left="360"/>
        <w:rPr>
          <w:rFonts w:cs="Calibri"/>
          <w:sz w:val="24"/>
          <w:szCs w:val="24"/>
        </w:rPr>
      </w:pPr>
      <w:r w:rsidRPr="00D751E8">
        <w:rPr>
          <w:rFonts w:cs="Calibri"/>
          <w:sz w:val="24"/>
          <w:szCs w:val="24"/>
        </w:rPr>
        <w:t xml:space="preserve">şi în numele ____________________________________, așa cum este acesta identificat în </w:t>
      </w:r>
    </w:p>
    <w:p w14:paraId="5DAD654B" w14:textId="77777777" w:rsidR="00914C62" w:rsidRPr="00D751E8" w:rsidRDefault="00914C62" w:rsidP="00914C62">
      <w:pPr>
        <w:spacing w:after="0" w:line="240" w:lineRule="auto"/>
        <w:ind w:left="360"/>
        <w:rPr>
          <w:rFonts w:cs="Calibri"/>
          <w:i/>
          <w:color w:val="948A54"/>
          <w:sz w:val="24"/>
          <w:szCs w:val="24"/>
        </w:rPr>
      </w:pPr>
      <w:r w:rsidRPr="00D751E8">
        <w:rPr>
          <w:rFonts w:cs="Calibri"/>
          <w:i/>
          <w:color w:val="948A54"/>
          <w:sz w:val="24"/>
          <w:szCs w:val="24"/>
        </w:rPr>
        <w:t xml:space="preserve">                                 (denumirea/numele ofertantului)</w:t>
      </w:r>
    </w:p>
    <w:p w14:paraId="6013C709" w14:textId="77777777" w:rsidR="00914C62" w:rsidRPr="00D751E8" w:rsidRDefault="00914C62" w:rsidP="00914C62">
      <w:pPr>
        <w:spacing w:after="0" w:line="240" w:lineRule="auto"/>
        <w:ind w:left="360"/>
        <w:rPr>
          <w:rFonts w:cs="Calibri"/>
          <w:sz w:val="24"/>
          <w:szCs w:val="24"/>
        </w:rPr>
      </w:pPr>
    </w:p>
    <w:p w14:paraId="71C78779" w14:textId="77777777" w:rsidR="00914C62" w:rsidRPr="00D751E8" w:rsidRDefault="00914C62" w:rsidP="00914C62">
      <w:pPr>
        <w:spacing w:after="0" w:line="240" w:lineRule="auto"/>
        <w:rPr>
          <w:rFonts w:cs="Calibri"/>
          <w:noProof/>
          <w:sz w:val="24"/>
          <w:szCs w:val="24"/>
        </w:rPr>
      </w:pPr>
    </w:p>
    <w:p w14:paraId="0EA519AE" w14:textId="77777777" w:rsidR="00914C62" w:rsidRPr="00D751E8" w:rsidRDefault="00914C62" w:rsidP="00914C62">
      <w:pPr>
        <w:spacing w:after="0" w:line="240" w:lineRule="auto"/>
        <w:rPr>
          <w:rFonts w:cs="Calibri"/>
          <w:noProof/>
          <w:sz w:val="24"/>
          <w:szCs w:val="24"/>
        </w:rPr>
      </w:pPr>
    </w:p>
    <w:p w14:paraId="6ED6F143" w14:textId="77777777" w:rsidR="00914C62" w:rsidRPr="00D751E8" w:rsidRDefault="00914C62" w:rsidP="00914C62">
      <w:pPr>
        <w:spacing w:after="0" w:line="240" w:lineRule="auto"/>
        <w:rPr>
          <w:rFonts w:cs="Calibri"/>
          <w:noProof/>
          <w:sz w:val="24"/>
          <w:szCs w:val="24"/>
        </w:rPr>
      </w:pPr>
    </w:p>
    <w:p w14:paraId="46F29B5D" w14:textId="77777777" w:rsidR="00914C62" w:rsidRPr="00D751E8" w:rsidRDefault="00914C62" w:rsidP="00914C62">
      <w:pPr>
        <w:spacing w:after="0" w:line="240" w:lineRule="auto"/>
        <w:rPr>
          <w:rFonts w:cs="Calibri"/>
          <w:noProof/>
          <w:sz w:val="24"/>
          <w:szCs w:val="24"/>
        </w:rPr>
      </w:pPr>
    </w:p>
    <w:p w14:paraId="643F1AB8" w14:textId="77777777" w:rsidR="00914C62" w:rsidRPr="00D751E8" w:rsidRDefault="00914C62" w:rsidP="00914C62">
      <w:pPr>
        <w:spacing w:after="0" w:line="240" w:lineRule="auto"/>
        <w:rPr>
          <w:rFonts w:cs="Calibri"/>
          <w:noProof/>
          <w:sz w:val="24"/>
          <w:szCs w:val="24"/>
        </w:rPr>
      </w:pPr>
    </w:p>
    <w:p w14:paraId="63F1002D" w14:textId="77777777" w:rsidR="00590EC8" w:rsidRPr="00D751E8" w:rsidRDefault="00AA7E7C" w:rsidP="00590EC8">
      <w:pPr>
        <w:spacing w:after="0"/>
        <w:jc w:val="both"/>
        <w:rPr>
          <w:rFonts w:cs="Calibri"/>
          <w:b/>
          <w:bCs/>
          <w:sz w:val="24"/>
          <w:szCs w:val="24"/>
        </w:rPr>
      </w:pPr>
      <w:r w:rsidRPr="00D751E8">
        <w:rPr>
          <w:rFonts w:cs="Calibri"/>
          <w:b/>
          <w:bCs/>
          <w:sz w:val="24"/>
          <w:szCs w:val="24"/>
        </w:rPr>
        <w:t xml:space="preserve"> </w:t>
      </w:r>
      <w:r w:rsidR="00590EC8" w:rsidRPr="00D751E8">
        <w:rPr>
          <w:rFonts w:cs="Calibri"/>
          <w:b/>
          <w:bCs/>
          <w:sz w:val="24"/>
          <w:szCs w:val="24"/>
        </w:rPr>
        <w:t xml:space="preserve">   </w:t>
      </w:r>
    </w:p>
    <w:p w14:paraId="2FA09770" w14:textId="77777777" w:rsidR="005A4F3F" w:rsidRPr="00D751E8" w:rsidRDefault="005A4F3F" w:rsidP="00590EC8">
      <w:pPr>
        <w:spacing w:after="0"/>
        <w:jc w:val="both"/>
        <w:rPr>
          <w:rFonts w:cs="Calibri"/>
          <w:b/>
          <w:bCs/>
          <w:sz w:val="24"/>
          <w:szCs w:val="24"/>
        </w:rPr>
      </w:pPr>
    </w:p>
    <w:p w14:paraId="3EDE7C67" w14:textId="77777777" w:rsidR="005A4F3F" w:rsidRPr="00D751E8" w:rsidRDefault="005A4F3F" w:rsidP="00590EC8">
      <w:pPr>
        <w:spacing w:after="0"/>
        <w:jc w:val="both"/>
        <w:rPr>
          <w:rFonts w:cs="Calibri"/>
          <w:b/>
          <w:bCs/>
          <w:sz w:val="24"/>
          <w:szCs w:val="24"/>
        </w:rPr>
      </w:pPr>
    </w:p>
    <w:p w14:paraId="785757A7" w14:textId="77777777" w:rsidR="005A4F3F" w:rsidRPr="00D751E8" w:rsidRDefault="005A4F3F" w:rsidP="00590EC8">
      <w:pPr>
        <w:spacing w:after="0"/>
        <w:jc w:val="both"/>
        <w:rPr>
          <w:rFonts w:cs="Calibri"/>
          <w:b/>
          <w:bCs/>
          <w:sz w:val="24"/>
          <w:szCs w:val="24"/>
        </w:rPr>
      </w:pPr>
    </w:p>
    <w:p w14:paraId="49CA9282" w14:textId="77777777" w:rsidR="005A4F3F" w:rsidRPr="00D751E8" w:rsidRDefault="005A4F3F" w:rsidP="00590EC8">
      <w:pPr>
        <w:spacing w:after="0"/>
        <w:jc w:val="both"/>
        <w:rPr>
          <w:rFonts w:cs="Calibri"/>
          <w:b/>
          <w:bCs/>
          <w:sz w:val="24"/>
          <w:szCs w:val="24"/>
        </w:rPr>
      </w:pPr>
    </w:p>
    <w:p w14:paraId="7B637458" w14:textId="77777777" w:rsidR="005A4F3F" w:rsidRPr="00D751E8" w:rsidRDefault="005A4F3F" w:rsidP="00590EC8">
      <w:pPr>
        <w:spacing w:after="0"/>
        <w:jc w:val="both"/>
        <w:rPr>
          <w:rFonts w:cs="Calibri"/>
          <w:b/>
          <w:bCs/>
          <w:sz w:val="24"/>
          <w:szCs w:val="24"/>
        </w:rPr>
      </w:pPr>
    </w:p>
    <w:p w14:paraId="31733C1F" w14:textId="77777777" w:rsidR="005A4F3F" w:rsidRPr="00D751E8" w:rsidRDefault="005A4F3F" w:rsidP="00590EC8">
      <w:pPr>
        <w:spacing w:after="0"/>
        <w:jc w:val="both"/>
        <w:rPr>
          <w:rFonts w:cs="Calibri"/>
          <w:b/>
          <w:bCs/>
          <w:sz w:val="24"/>
          <w:szCs w:val="24"/>
        </w:rPr>
      </w:pPr>
    </w:p>
    <w:p w14:paraId="2CD63752" w14:textId="77777777" w:rsidR="005A4F3F" w:rsidRPr="00D751E8" w:rsidRDefault="005A4F3F" w:rsidP="00590EC8">
      <w:pPr>
        <w:spacing w:after="0"/>
        <w:jc w:val="both"/>
        <w:rPr>
          <w:rFonts w:cs="Calibri"/>
          <w:b/>
          <w:bCs/>
          <w:sz w:val="24"/>
          <w:szCs w:val="24"/>
        </w:rPr>
      </w:pPr>
    </w:p>
    <w:p w14:paraId="31151843" w14:textId="77777777" w:rsidR="005A4F3F" w:rsidRPr="00D751E8" w:rsidRDefault="005A4F3F" w:rsidP="00590EC8">
      <w:pPr>
        <w:spacing w:after="0"/>
        <w:jc w:val="both"/>
        <w:rPr>
          <w:rFonts w:cs="Calibri"/>
          <w:b/>
          <w:bCs/>
          <w:sz w:val="24"/>
          <w:szCs w:val="24"/>
        </w:rPr>
      </w:pPr>
    </w:p>
    <w:p w14:paraId="11508328" w14:textId="77777777" w:rsidR="005A4F3F" w:rsidRPr="00D751E8" w:rsidRDefault="005A4F3F" w:rsidP="00590EC8">
      <w:pPr>
        <w:spacing w:after="0"/>
        <w:jc w:val="both"/>
        <w:rPr>
          <w:rFonts w:cs="Calibri"/>
          <w:b/>
          <w:bCs/>
          <w:sz w:val="24"/>
          <w:szCs w:val="24"/>
        </w:rPr>
      </w:pPr>
    </w:p>
    <w:p w14:paraId="58C44D94" w14:textId="77777777" w:rsidR="005A4F3F" w:rsidRPr="00D751E8" w:rsidRDefault="005A4F3F" w:rsidP="00590EC8">
      <w:pPr>
        <w:spacing w:after="0"/>
        <w:jc w:val="both"/>
        <w:rPr>
          <w:rFonts w:cs="Calibri"/>
          <w:b/>
          <w:bCs/>
          <w:sz w:val="24"/>
          <w:szCs w:val="24"/>
        </w:rPr>
      </w:pPr>
    </w:p>
    <w:p w14:paraId="7DE0FB82" w14:textId="77777777" w:rsidR="005A4F3F" w:rsidRPr="00D751E8" w:rsidRDefault="005A4F3F" w:rsidP="005A4F3F">
      <w:pPr>
        <w:rPr>
          <w:rFonts w:cs="Calibri"/>
          <w:color w:val="000000"/>
          <w:sz w:val="24"/>
          <w:szCs w:val="24"/>
        </w:rPr>
      </w:pPr>
      <w:r w:rsidRPr="00D751E8">
        <w:rPr>
          <w:rFonts w:cs="Calibri"/>
          <w:sz w:val="24"/>
          <w:szCs w:val="24"/>
        </w:rPr>
        <w:t xml:space="preserve">OPERATOR </w:t>
      </w:r>
      <w:r w:rsidRPr="00D751E8">
        <w:rPr>
          <w:rFonts w:cs="Calibri"/>
          <w:color w:val="000000"/>
          <w:sz w:val="24"/>
          <w:szCs w:val="24"/>
        </w:rPr>
        <w:t xml:space="preserve">ECONOMIC                                                                                           </w:t>
      </w:r>
      <w:r w:rsidRPr="00D751E8">
        <w:rPr>
          <w:rFonts w:cs="Calibri"/>
          <w:b/>
          <w:noProof/>
          <w:sz w:val="24"/>
          <w:szCs w:val="24"/>
        </w:rPr>
        <w:t>FORMULARUL</w:t>
      </w:r>
      <w:r w:rsidRPr="00D751E8">
        <w:rPr>
          <w:rFonts w:cs="Calibri"/>
          <w:b/>
          <w:bCs/>
          <w:color w:val="000000"/>
          <w:sz w:val="24"/>
          <w:szCs w:val="24"/>
        </w:rPr>
        <w:t xml:space="preserve"> 10</w:t>
      </w:r>
    </w:p>
    <w:p w14:paraId="3B1D94C6" w14:textId="77777777" w:rsidR="005A4F3F" w:rsidRPr="00D751E8" w:rsidRDefault="005A4F3F" w:rsidP="005A4F3F">
      <w:pPr>
        <w:rPr>
          <w:rFonts w:cs="Calibri"/>
          <w:color w:val="000000"/>
          <w:sz w:val="24"/>
          <w:szCs w:val="24"/>
        </w:rPr>
      </w:pPr>
      <w:r w:rsidRPr="00D751E8">
        <w:rPr>
          <w:rFonts w:cs="Calibri"/>
          <w:color w:val="000000"/>
          <w:sz w:val="24"/>
          <w:szCs w:val="24"/>
        </w:rPr>
        <w:t xml:space="preserve">...........................................                                                                                    </w:t>
      </w:r>
    </w:p>
    <w:p w14:paraId="78E15528" w14:textId="77777777" w:rsidR="005A4F3F" w:rsidRPr="00D751E8" w:rsidRDefault="005A4F3F" w:rsidP="005A4F3F">
      <w:pPr>
        <w:rPr>
          <w:rFonts w:cs="Calibri"/>
          <w:i/>
          <w:iCs/>
          <w:color w:val="000000"/>
          <w:sz w:val="24"/>
          <w:szCs w:val="24"/>
        </w:rPr>
      </w:pPr>
      <w:r w:rsidRPr="00D751E8">
        <w:rPr>
          <w:rFonts w:cs="Calibri"/>
          <w:color w:val="000000"/>
          <w:sz w:val="24"/>
          <w:szCs w:val="24"/>
        </w:rPr>
        <w:t xml:space="preserve">      </w:t>
      </w:r>
      <w:r w:rsidR="00F45B63" w:rsidRPr="00D751E8">
        <w:rPr>
          <w:rFonts w:cs="Calibri"/>
          <w:i/>
          <w:iCs/>
          <w:color w:val="000000"/>
          <w:sz w:val="24"/>
          <w:szCs w:val="24"/>
        </w:rPr>
        <w:t>(denumirea/numele)</w:t>
      </w:r>
    </w:p>
    <w:p w14:paraId="778CC894" w14:textId="77777777" w:rsidR="005A4F3F" w:rsidRPr="00D751E8" w:rsidRDefault="005A4F3F" w:rsidP="005A4F3F">
      <w:pPr>
        <w:jc w:val="center"/>
        <w:outlineLvl w:val="0"/>
        <w:rPr>
          <w:rFonts w:cs="Calibri"/>
          <w:b/>
          <w:bCs/>
          <w:color w:val="000000"/>
          <w:sz w:val="24"/>
          <w:szCs w:val="24"/>
        </w:rPr>
      </w:pPr>
      <w:r w:rsidRPr="00D751E8">
        <w:rPr>
          <w:rFonts w:cs="Calibri"/>
          <w:b/>
          <w:bCs/>
          <w:color w:val="000000"/>
          <w:sz w:val="24"/>
          <w:szCs w:val="24"/>
        </w:rPr>
        <w:t>PROPUNERE TEHNICĂ</w:t>
      </w:r>
    </w:p>
    <w:p w14:paraId="6EF7C914" w14:textId="77777777" w:rsidR="005A4F3F" w:rsidRPr="00D751E8" w:rsidRDefault="005A4F3F" w:rsidP="005A4F3F">
      <w:pPr>
        <w:autoSpaceDE w:val="0"/>
        <w:autoSpaceDN w:val="0"/>
        <w:adjustRightInd w:val="0"/>
        <w:ind w:firstLine="720"/>
        <w:jc w:val="both"/>
        <w:rPr>
          <w:rFonts w:cs="Calibri"/>
          <w:color w:val="000000"/>
          <w:sz w:val="24"/>
          <w:szCs w:val="24"/>
        </w:rPr>
      </w:pPr>
    </w:p>
    <w:p w14:paraId="32E9F316" w14:textId="77777777" w:rsidR="005A4F3F" w:rsidRPr="00D751E8" w:rsidRDefault="005A4F3F" w:rsidP="00F45B63">
      <w:pPr>
        <w:autoSpaceDE w:val="0"/>
        <w:autoSpaceDN w:val="0"/>
        <w:adjustRightInd w:val="0"/>
        <w:ind w:firstLine="720"/>
        <w:jc w:val="both"/>
        <w:rPr>
          <w:rFonts w:cs="Calibri"/>
          <w:color w:val="000000"/>
          <w:sz w:val="24"/>
          <w:szCs w:val="24"/>
        </w:rPr>
      </w:pPr>
      <w:r w:rsidRPr="00D751E8">
        <w:rPr>
          <w:rFonts w:cs="Calibri"/>
          <w:sz w:val="24"/>
          <w:szCs w:val="24"/>
        </w:rPr>
        <w:t>Către</w:t>
      </w:r>
      <w:r w:rsidRPr="00D751E8">
        <w:rPr>
          <w:rFonts w:cs="Calibri"/>
          <w:b/>
          <w:color w:val="3C3739"/>
          <w:sz w:val="24"/>
          <w:szCs w:val="24"/>
        </w:rPr>
        <w:t xml:space="preserve"> </w:t>
      </w:r>
      <w:r w:rsidR="00F45B63" w:rsidRPr="00D751E8">
        <w:rPr>
          <w:rFonts w:cs="Calibri"/>
          <w:b/>
          <w:color w:val="3C3739"/>
          <w:sz w:val="24"/>
          <w:szCs w:val="24"/>
        </w:rPr>
        <w:t xml:space="preserve"> FR </w:t>
      </w:r>
      <w:r w:rsidR="007065EC">
        <w:rPr>
          <w:rFonts w:cs="Calibri"/>
          <w:b/>
          <w:color w:val="3C3739"/>
          <w:sz w:val="24"/>
          <w:szCs w:val="24"/>
        </w:rPr>
        <w:t>CANOTAJ</w:t>
      </w:r>
      <w:r w:rsidR="00BF222E">
        <w:rPr>
          <w:rFonts w:cs="Calibri"/>
          <w:b/>
          <w:color w:val="3C3739"/>
          <w:sz w:val="24"/>
          <w:szCs w:val="24"/>
        </w:rPr>
        <w:t xml:space="preserve"> </w:t>
      </w:r>
      <w:r w:rsidRPr="00D751E8">
        <w:rPr>
          <w:rFonts w:cs="Calibri"/>
          <w:sz w:val="24"/>
          <w:szCs w:val="24"/>
        </w:rPr>
        <w:t xml:space="preserve">cu sediul, </w:t>
      </w:r>
      <w:r w:rsidR="00E21D57">
        <w:rPr>
          <w:rFonts w:cs="Calibri"/>
          <w:sz w:val="24"/>
          <w:szCs w:val="24"/>
        </w:rPr>
        <w:t xml:space="preserve"> în București, str.Vasile Conta nr 16,sector 2, telefon: 021/</w:t>
      </w:r>
      <w:r w:rsidR="007065EC">
        <w:rPr>
          <w:rFonts w:cs="Calibri"/>
          <w:sz w:val="24"/>
          <w:szCs w:val="24"/>
        </w:rPr>
        <w:t>3173200</w:t>
      </w:r>
      <w:r w:rsidR="00E21D57">
        <w:rPr>
          <w:rFonts w:cs="Calibri"/>
          <w:sz w:val="24"/>
          <w:szCs w:val="24"/>
        </w:rPr>
        <w:t xml:space="preserve">,  cod fiscal </w:t>
      </w:r>
      <w:r w:rsidR="007065EC">
        <w:rPr>
          <w:rFonts w:cs="Calibri"/>
          <w:sz w:val="24"/>
          <w:szCs w:val="24"/>
        </w:rPr>
        <w:t>4203849</w:t>
      </w:r>
      <w:r w:rsidRPr="00D751E8">
        <w:rPr>
          <w:rFonts w:cs="Calibri"/>
          <w:sz w:val="24"/>
          <w:szCs w:val="24"/>
        </w:rPr>
        <w:t xml:space="preserve"> mail</w:t>
      </w:r>
      <w:r w:rsidRPr="00D751E8">
        <w:rPr>
          <w:rFonts w:cs="Calibri"/>
          <w:sz w:val="24"/>
          <w:szCs w:val="24"/>
          <w:lang w:val="en-US"/>
        </w:rPr>
        <w:t xml:space="preserve">: </w:t>
      </w:r>
      <w:r w:rsidR="00E21D57">
        <w:rPr>
          <w:rFonts w:cs="Calibri"/>
          <w:sz w:val="24"/>
          <w:szCs w:val="24"/>
          <w:lang w:val="en-US"/>
        </w:rPr>
        <w:t>office@fr</w:t>
      </w:r>
      <w:r w:rsidR="007065EC">
        <w:rPr>
          <w:rFonts w:cs="Calibri"/>
          <w:sz w:val="24"/>
          <w:szCs w:val="24"/>
          <w:lang w:val="en-US"/>
        </w:rPr>
        <w:t>canotaj</w:t>
      </w:r>
      <w:r w:rsidR="00E21D57">
        <w:rPr>
          <w:rFonts w:cs="Calibri"/>
          <w:sz w:val="24"/>
          <w:szCs w:val="24"/>
          <w:lang w:val="en-US"/>
        </w:rPr>
        <w:t>.ro</w:t>
      </w:r>
    </w:p>
    <w:tbl>
      <w:tblPr>
        <w:tblpPr w:leftFromText="180" w:rightFromText="180" w:vertAnchor="text" w:horzAnchor="margin" w:tblpXSpec="center" w:tblpY="4569"/>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5778"/>
        <w:gridCol w:w="4854"/>
      </w:tblGrid>
      <w:tr w:rsidR="005A4F3F" w:rsidRPr="00D751E8" w14:paraId="33943FCC" w14:textId="77777777" w:rsidTr="005A4F3F">
        <w:trPr>
          <w:trHeight w:val="551"/>
        </w:trPr>
        <w:tc>
          <w:tcPr>
            <w:tcW w:w="5778" w:type="dxa"/>
            <w:vAlign w:val="center"/>
          </w:tcPr>
          <w:p w14:paraId="541F5F58" w14:textId="77777777" w:rsidR="005A4F3F" w:rsidRDefault="005A4F3F" w:rsidP="005A4F3F">
            <w:pPr>
              <w:jc w:val="center"/>
              <w:rPr>
                <w:rFonts w:cs="Calibri"/>
                <w:b/>
                <w:sz w:val="24"/>
                <w:szCs w:val="24"/>
              </w:rPr>
            </w:pPr>
            <w:r w:rsidRPr="00D751E8">
              <w:rPr>
                <w:rFonts w:cs="Calibri"/>
                <w:b/>
                <w:sz w:val="24"/>
                <w:szCs w:val="24"/>
                <w:lang w:eastAsia="ar-SA"/>
              </w:rPr>
              <w:t>Specificații conform caiet sarcini</w:t>
            </w:r>
            <w:r w:rsidRPr="00D751E8">
              <w:rPr>
                <w:rFonts w:cs="Calibri"/>
                <w:sz w:val="24"/>
                <w:szCs w:val="24"/>
                <w:lang w:val="fr-FR" w:eastAsia="ar-SA"/>
              </w:rPr>
              <w:t xml:space="preserve"> </w:t>
            </w:r>
            <w:r w:rsidRPr="00D751E8">
              <w:rPr>
                <w:rFonts w:cs="Calibri"/>
                <w:b/>
                <w:sz w:val="24"/>
                <w:szCs w:val="24"/>
                <w:lang w:eastAsia="ar-SA"/>
              </w:rPr>
              <w:t xml:space="preserve"> </w:t>
            </w:r>
            <w:r w:rsidR="00AB355E" w:rsidRPr="00D751E8">
              <w:rPr>
                <w:rFonts w:cs="Calibri"/>
                <w:b/>
                <w:sz w:val="24"/>
                <w:szCs w:val="24"/>
              </w:rPr>
              <w:t xml:space="preserve">FR </w:t>
            </w:r>
            <w:r w:rsidR="007065EC">
              <w:rPr>
                <w:rFonts w:cs="Calibri"/>
                <w:b/>
                <w:sz w:val="24"/>
                <w:szCs w:val="24"/>
              </w:rPr>
              <w:t>CANOTAJ</w:t>
            </w:r>
          </w:p>
          <w:p w14:paraId="52999054" w14:textId="77777777" w:rsidR="00B62E27" w:rsidRPr="00D751E8" w:rsidRDefault="00B62E27" w:rsidP="005A4F3F">
            <w:pPr>
              <w:jc w:val="center"/>
              <w:rPr>
                <w:rFonts w:cs="Calibri"/>
                <w:b/>
                <w:bCs/>
                <w:sz w:val="24"/>
                <w:szCs w:val="24"/>
              </w:rPr>
            </w:pPr>
            <w:r>
              <w:rPr>
                <w:rFonts w:cs="Calibri"/>
                <w:b/>
                <w:sz w:val="24"/>
                <w:szCs w:val="24"/>
              </w:rPr>
              <w:t>......................................................</w:t>
            </w:r>
          </w:p>
        </w:tc>
        <w:tc>
          <w:tcPr>
            <w:tcW w:w="4854" w:type="dxa"/>
          </w:tcPr>
          <w:p w14:paraId="6842CCCA" w14:textId="77777777" w:rsidR="005A4F3F" w:rsidRPr="00D751E8" w:rsidRDefault="005A4F3F" w:rsidP="005A4F3F">
            <w:pPr>
              <w:spacing w:after="0" w:line="240" w:lineRule="auto"/>
              <w:jc w:val="center"/>
              <w:rPr>
                <w:rFonts w:cs="Calibri"/>
                <w:sz w:val="24"/>
                <w:szCs w:val="24"/>
              </w:rPr>
            </w:pPr>
            <w:r w:rsidRPr="00D751E8">
              <w:rPr>
                <w:rFonts w:cs="Calibri"/>
                <w:sz w:val="24"/>
                <w:szCs w:val="24"/>
              </w:rPr>
              <w:t xml:space="preserve">Specificaţii ofertate </w:t>
            </w:r>
          </w:p>
          <w:p w14:paraId="65B75F43" w14:textId="77777777" w:rsidR="005A4F3F" w:rsidRPr="00D751E8" w:rsidRDefault="005A4F3F" w:rsidP="005A4F3F">
            <w:pPr>
              <w:spacing w:after="0" w:line="240" w:lineRule="auto"/>
              <w:jc w:val="center"/>
              <w:rPr>
                <w:rFonts w:cs="Calibri"/>
                <w:sz w:val="24"/>
                <w:szCs w:val="24"/>
              </w:rPr>
            </w:pPr>
            <w:r w:rsidRPr="00D751E8">
              <w:rPr>
                <w:rFonts w:cs="Calibri"/>
                <w:sz w:val="24"/>
                <w:szCs w:val="24"/>
              </w:rPr>
              <w:t xml:space="preserve">detaliate de </w:t>
            </w:r>
          </w:p>
          <w:p w14:paraId="46CE6D2C" w14:textId="77777777" w:rsidR="005A4F3F" w:rsidRPr="00D751E8" w:rsidRDefault="005A4F3F" w:rsidP="005A4F3F">
            <w:pPr>
              <w:spacing w:after="0" w:line="240" w:lineRule="auto"/>
              <w:jc w:val="center"/>
              <w:rPr>
                <w:rFonts w:cs="Calibri"/>
                <w:b/>
                <w:bCs/>
                <w:sz w:val="24"/>
                <w:szCs w:val="24"/>
              </w:rPr>
            </w:pPr>
            <w:r w:rsidRPr="00D751E8">
              <w:rPr>
                <w:rFonts w:cs="Calibri"/>
                <w:b/>
                <w:bCs/>
                <w:sz w:val="24"/>
                <w:szCs w:val="24"/>
              </w:rPr>
              <w:t xml:space="preserve">OPERATORUL </w:t>
            </w:r>
          </w:p>
          <w:p w14:paraId="783F1709" w14:textId="77777777" w:rsidR="005A4F3F" w:rsidRPr="00D751E8" w:rsidRDefault="005A4F3F" w:rsidP="005A4F3F">
            <w:pPr>
              <w:spacing w:after="0" w:line="240" w:lineRule="auto"/>
              <w:jc w:val="center"/>
              <w:rPr>
                <w:rFonts w:cs="Calibri"/>
                <w:b/>
                <w:bCs/>
                <w:sz w:val="24"/>
                <w:szCs w:val="24"/>
              </w:rPr>
            </w:pPr>
            <w:r w:rsidRPr="00D751E8">
              <w:rPr>
                <w:rFonts w:cs="Calibri"/>
                <w:b/>
                <w:bCs/>
                <w:sz w:val="24"/>
                <w:szCs w:val="24"/>
              </w:rPr>
              <w:t>ECONOMIC</w:t>
            </w:r>
          </w:p>
          <w:p w14:paraId="27639D3F" w14:textId="77777777" w:rsidR="005A4F3F" w:rsidRPr="00D751E8" w:rsidRDefault="005A4F3F" w:rsidP="005A4F3F">
            <w:pPr>
              <w:spacing w:after="0" w:line="240" w:lineRule="auto"/>
              <w:jc w:val="center"/>
              <w:rPr>
                <w:rFonts w:cs="Calibri"/>
                <w:sz w:val="24"/>
                <w:szCs w:val="24"/>
                <w:lang w:val="it-IT"/>
              </w:rPr>
            </w:pPr>
            <w:r w:rsidRPr="00D751E8">
              <w:rPr>
                <w:rFonts w:cs="Calibri"/>
                <w:sz w:val="24"/>
                <w:szCs w:val="24"/>
                <w:lang w:val="it-IT"/>
              </w:rPr>
              <w:t>(conform prevederilor din Caietul de sarcini) Mod de îndeplinire</w:t>
            </w:r>
          </w:p>
        </w:tc>
      </w:tr>
    </w:tbl>
    <w:p w14:paraId="59603AA4" w14:textId="77777777" w:rsidR="005A4F3F" w:rsidRPr="00D751E8" w:rsidRDefault="005A4F3F" w:rsidP="005A4F3F">
      <w:pPr>
        <w:ind w:firstLine="720"/>
        <w:jc w:val="both"/>
        <w:rPr>
          <w:rFonts w:cs="Calibri"/>
          <w:color w:val="000000"/>
          <w:sz w:val="24"/>
          <w:szCs w:val="24"/>
        </w:rPr>
      </w:pPr>
      <w:r w:rsidRPr="00D751E8">
        <w:rPr>
          <w:rFonts w:cs="Calibri"/>
          <w:color w:val="000000"/>
          <w:sz w:val="24"/>
          <w:szCs w:val="24"/>
        </w:rPr>
        <w:t xml:space="preserve"> 1. Examinând şi acceptând în întregime, fără rezerve sau restricţii, conţinutul documentaţiei de atribuire, aferentă anunțului de participare ________________ (introduceți nr. anunțului), inclusiv cerințele minime obligatorii din Caietul de sarcini, la </w:t>
      </w:r>
      <w:r w:rsidRPr="00D751E8">
        <w:rPr>
          <w:rFonts w:cs="Calibri"/>
          <w:b/>
          <w:color w:val="000000"/>
          <w:sz w:val="24"/>
          <w:szCs w:val="24"/>
        </w:rPr>
        <w:t xml:space="preserve">Procedura de atribuire, </w:t>
      </w:r>
      <w:r w:rsidR="00AB355E" w:rsidRPr="00D751E8">
        <w:rPr>
          <w:rFonts w:cs="Calibri"/>
          <w:b/>
          <w:color w:val="000000"/>
          <w:sz w:val="24"/>
          <w:szCs w:val="24"/>
        </w:rPr>
        <w:t>procedură simplificată</w:t>
      </w:r>
      <w:r w:rsidRPr="00D751E8">
        <w:rPr>
          <w:rFonts w:cs="Calibri"/>
          <w:b/>
          <w:color w:val="000000"/>
          <w:sz w:val="24"/>
          <w:szCs w:val="24"/>
        </w:rPr>
        <w:t xml:space="preserve"> online, într-o singură etapă obligatorie</w:t>
      </w:r>
      <w:r w:rsidRPr="00D751E8">
        <w:rPr>
          <w:rFonts w:cs="Calibri"/>
          <w:b/>
          <w:bCs/>
          <w:color w:val="000000"/>
          <w:sz w:val="24"/>
          <w:szCs w:val="24"/>
        </w:rPr>
        <w:t xml:space="preserve">, </w:t>
      </w:r>
      <w:r w:rsidRPr="00D751E8">
        <w:rPr>
          <w:rFonts w:cs="Calibri"/>
          <w:color w:val="000000"/>
          <w:sz w:val="24"/>
          <w:szCs w:val="24"/>
        </w:rPr>
        <w:t xml:space="preserve">subsemnaţii………….............……, reprezentanţi ai ofertantului _________________________, </w:t>
      </w:r>
      <w:r w:rsidRPr="00D751E8">
        <w:rPr>
          <w:rFonts w:cs="Calibri"/>
          <w:i/>
          <w:iCs/>
          <w:color w:val="000000"/>
          <w:sz w:val="24"/>
          <w:szCs w:val="24"/>
        </w:rPr>
        <w:t xml:space="preserve">(denumirea/numele ofertantului) </w:t>
      </w:r>
      <w:r w:rsidRPr="00D751E8">
        <w:rPr>
          <w:rFonts w:cs="Calibri"/>
          <w:color w:val="000000"/>
          <w:sz w:val="24"/>
          <w:szCs w:val="24"/>
        </w:rPr>
        <w:t xml:space="preserve">ne oferim ca, în conformitate, cu prevederile, condiţiile, cerinţele şi termenele limită impuse, cuprinse în documentaţia mai sus menţionată, să prestăm serviciile, fără rezerve sau  restricţii, </w:t>
      </w:r>
      <w:r w:rsidRPr="00D751E8">
        <w:rPr>
          <w:rFonts w:cs="Calibri"/>
          <w:color w:val="000000"/>
          <w:sz w:val="24"/>
          <w:szCs w:val="24"/>
          <w:lang w:val="it-IT"/>
        </w:rPr>
        <w:t>în conformitate cu toate cerinţele caietului de sarcini, după cum urmează:</w:t>
      </w:r>
    </w:p>
    <w:sectPr w:rsidR="005A4F3F" w:rsidRPr="00D751E8" w:rsidSect="007C48DD">
      <w:footerReference w:type="even" r:id="rId7"/>
      <w:footerReference w:type="default" r:id="rId8"/>
      <w:pgSz w:w="12240" w:h="15840"/>
      <w:pgMar w:top="426" w:right="616"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C432" w14:textId="77777777" w:rsidR="008C38A9" w:rsidRDefault="008C38A9" w:rsidP="00CE62D6">
      <w:pPr>
        <w:spacing w:after="0" w:line="240" w:lineRule="auto"/>
      </w:pPr>
      <w:r>
        <w:separator/>
      </w:r>
    </w:p>
  </w:endnote>
  <w:endnote w:type="continuationSeparator" w:id="0">
    <w:p w14:paraId="69A399ED" w14:textId="77777777" w:rsidR="008C38A9" w:rsidRDefault="008C38A9" w:rsidP="00CE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436" w14:textId="77777777" w:rsidR="00DC383D" w:rsidRDefault="00DC383D" w:rsidP="00A376D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C228366" w14:textId="77777777" w:rsidR="00DC383D" w:rsidRDefault="00DC383D" w:rsidP="00A376D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9717" w14:textId="77777777" w:rsidR="00DC383D" w:rsidRDefault="00DC383D" w:rsidP="00A376D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5B1C22">
      <w:rPr>
        <w:rStyle w:val="Numrdepagin"/>
        <w:noProof/>
      </w:rPr>
      <w:t>7</w:t>
    </w:r>
    <w:r>
      <w:rPr>
        <w:rStyle w:val="Numrdepagin"/>
      </w:rPr>
      <w:fldChar w:fldCharType="end"/>
    </w:r>
  </w:p>
  <w:p w14:paraId="18350E05" w14:textId="77777777" w:rsidR="00DC383D" w:rsidRDefault="00DC383D" w:rsidP="00A376D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D84D" w14:textId="77777777" w:rsidR="008C38A9" w:rsidRDefault="008C38A9" w:rsidP="00CE62D6">
      <w:pPr>
        <w:spacing w:after="0" w:line="240" w:lineRule="auto"/>
      </w:pPr>
      <w:r>
        <w:separator/>
      </w:r>
    </w:p>
  </w:footnote>
  <w:footnote w:type="continuationSeparator" w:id="0">
    <w:p w14:paraId="73548B15" w14:textId="77777777" w:rsidR="008C38A9" w:rsidRDefault="008C38A9" w:rsidP="00CE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upperLetter"/>
      <w:lvlText w:val="%2."/>
      <w:lvlJc w:val="left"/>
      <w:pPr>
        <w:tabs>
          <w:tab w:val="num" w:pos="0"/>
        </w:tabs>
        <w:ind w:left="494" w:hanging="247"/>
      </w:pPr>
      <w:rPr>
        <w:rFonts w:ascii="Courier New" w:hAnsi="Courier New" w:cs="Courier New"/>
      </w:rPr>
    </w:lvl>
    <w:lvl w:ilvl="2">
      <w:start w:val="1"/>
      <w:numFmt w:val="decimal"/>
      <w:lvlText w:val="%3."/>
      <w:lvlJc w:val="left"/>
      <w:pPr>
        <w:tabs>
          <w:tab w:val="num" w:pos="0"/>
        </w:tabs>
        <w:ind w:left="741" w:hanging="247"/>
      </w:pPr>
      <w:rPr>
        <w:rFonts w:ascii="Courier New" w:hAnsi="Courier New" w:cs="Courier New"/>
      </w:rPr>
    </w:lvl>
    <w:lvl w:ilvl="3">
      <w:start w:val="1"/>
      <w:numFmt w:val="lowerLetter"/>
      <w:lvlText w:val="%4."/>
      <w:lvlJc w:val="left"/>
      <w:pPr>
        <w:tabs>
          <w:tab w:val="num" w:pos="0"/>
        </w:tabs>
        <w:ind w:left="988" w:hanging="247"/>
      </w:pPr>
      <w:rPr>
        <w:rFonts w:ascii="Courier New" w:hAnsi="Courier New" w:cs="Courier New"/>
      </w:rPr>
    </w:lvl>
    <w:lvl w:ilvl="4">
      <w:start w:val="1"/>
      <w:numFmt w:val="lowerRoman"/>
      <w:lvlText w:val="%5."/>
      <w:lvlJc w:val="left"/>
      <w:pPr>
        <w:tabs>
          <w:tab w:val="num" w:pos="0"/>
        </w:tabs>
        <w:ind w:left="1235" w:hanging="247"/>
      </w:pPr>
      <w:rPr>
        <w:rFonts w:ascii="Courier New" w:hAnsi="Courier New" w:cs="Courier New"/>
      </w:rPr>
    </w:lvl>
    <w:lvl w:ilvl="5">
      <w:start w:val="1"/>
      <w:numFmt w:val="decimal"/>
      <w:lvlText w:val="%6)"/>
      <w:lvlJc w:val="left"/>
      <w:pPr>
        <w:tabs>
          <w:tab w:val="num" w:pos="0"/>
        </w:tabs>
        <w:ind w:left="1482" w:hanging="247"/>
      </w:pPr>
      <w:rPr>
        <w:rFonts w:ascii="Courier New" w:hAnsi="Courier New" w:cs="Courier New"/>
      </w:rPr>
    </w:lvl>
    <w:lvl w:ilvl="6">
      <w:start w:val="1"/>
      <w:numFmt w:val="lowerLetter"/>
      <w:lvlText w:val="%7)"/>
      <w:lvlJc w:val="left"/>
      <w:pPr>
        <w:tabs>
          <w:tab w:val="num" w:pos="0"/>
        </w:tabs>
        <w:ind w:left="1729" w:hanging="247"/>
      </w:pPr>
      <w:rPr>
        <w:rFonts w:ascii="Courier New" w:hAnsi="Courier New" w:cs="Courier New"/>
      </w:rPr>
    </w:lvl>
    <w:lvl w:ilvl="7">
      <w:start w:val="1"/>
      <w:numFmt w:val="lowerRoman"/>
      <w:lvlText w:val="%8)"/>
      <w:lvlJc w:val="left"/>
      <w:pPr>
        <w:tabs>
          <w:tab w:val="num" w:pos="0"/>
        </w:tabs>
        <w:ind w:left="1976" w:hanging="247"/>
      </w:pPr>
      <w:rPr>
        <w:rFonts w:ascii="Courier New" w:hAnsi="Courier New" w:cs="Courier New"/>
      </w:rPr>
    </w:lvl>
    <w:lvl w:ilvl="8">
      <w:start w:val="1"/>
      <w:numFmt w:val="decimal"/>
      <w:lvlText w:val="(%9)"/>
      <w:lvlJc w:val="left"/>
      <w:pPr>
        <w:tabs>
          <w:tab w:val="num" w:pos="0"/>
        </w:tabs>
        <w:ind w:left="2223" w:hanging="247"/>
      </w:pPr>
      <w:rPr>
        <w:rFonts w:ascii="Courier New" w:hAnsi="Courier New" w:cs="Courier New"/>
      </w:rPr>
    </w:lvl>
  </w:abstractNum>
  <w:abstractNum w:abstractNumId="2"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3" w15:restartNumberingAfterBreak="0">
    <w:nsid w:val="0EB84B79"/>
    <w:multiLevelType w:val="multilevel"/>
    <w:tmpl w:val="3892C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5D159A"/>
    <w:multiLevelType w:val="hybridMultilevel"/>
    <w:tmpl w:val="E7BA4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C72B4"/>
    <w:multiLevelType w:val="hybridMultilevel"/>
    <w:tmpl w:val="4600D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670F08"/>
    <w:multiLevelType w:val="hybridMultilevel"/>
    <w:tmpl w:val="E9A05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BA2F0F"/>
    <w:multiLevelType w:val="hybridMultilevel"/>
    <w:tmpl w:val="EB582702"/>
    <w:lvl w:ilvl="0" w:tplc="BF14DDD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C995B60"/>
    <w:multiLevelType w:val="hybridMultilevel"/>
    <w:tmpl w:val="7FF08B96"/>
    <w:lvl w:ilvl="0" w:tplc="ACE08E74">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9" w15:restartNumberingAfterBreak="0">
    <w:nsid w:val="26F665E4"/>
    <w:multiLevelType w:val="hybridMultilevel"/>
    <w:tmpl w:val="D0D034B4"/>
    <w:lvl w:ilvl="0" w:tplc="0AFA8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D7C26"/>
    <w:multiLevelType w:val="hybridMultilevel"/>
    <w:tmpl w:val="6E820DB6"/>
    <w:lvl w:ilvl="0" w:tplc="0418000F">
      <w:start w:val="1"/>
      <w:numFmt w:val="decimal"/>
      <w:lvlText w:val="%1."/>
      <w:lvlJc w:val="left"/>
      <w:pPr>
        <w:tabs>
          <w:tab w:val="num" w:pos="720"/>
        </w:tabs>
        <w:ind w:left="72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29845723"/>
    <w:multiLevelType w:val="hybridMultilevel"/>
    <w:tmpl w:val="DB723938"/>
    <w:lvl w:ilvl="0" w:tplc="AD0AE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3" w15:restartNumberingAfterBreak="0">
    <w:nsid w:val="2A886DEB"/>
    <w:multiLevelType w:val="hybridMultilevel"/>
    <w:tmpl w:val="A54A7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8C028B"/>
    <w:multiLevelType w:val="hybridMultilevel"/>
    <w:tmpl w:val="0750E6D4"/>
    <w:lvl w:ilvl="0" w:tplc="FB6E5CA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FA08A6"/>
    <w:multiLevelType w:val="hybridMultilevel"/>
    <w:tmpl w:val="98F21944"/>
    <w:lvl w:ilvl="0" w:tplc="1E982742">
      <w:start w:val="2"/>
      <w:numFmt w:val="bullet"/>
      <w:lvlText w:val="-"/>
      <w:lvlJc w:val="left"/>
      <w:pPr>
        <w:tabs>
          <w:tab w:val="num" w:pos="420"/>
        </w:tabs>
        <w:ind w:left="420" w:hanging="360"/>
      </w:pPr>
      <w:rPr>
        <w:rFonts w:ascii="Times New Roman" w:eastAsia="Times New Roman"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49834F7"/>
    <w:multiLevelType w:val="multilevel"/>
    <w:tmpl w:val="4934A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8"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91DF9"/>
    <w:multiLevelType w:val="hybridMultilevel"/>
    <w:tmpl w:val="10C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1"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2" w15:restartNumberingAfterBreak="0">
    <w:nsid w:val="61177B4A"/>
    <w:multiLevelType w:val="hybridMultilevel"/>
    <w:tmpl w:val="E98424F4"/>
    <w:lvl w:ilvl="0" w:tplc="72A6D7EA">
      <w:start w:val="1"/>
      <w:numFmt w:val="decimal"/>
      <w:lvlText w:val="%1)"/>
      <w:lvlJc w:val="left"/>
      <w:pPr>
        <w:ind w:left="1593" w:hanging="8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5890D7C"/>
    <w:multiLevelType w:val="hybridMultilevel"/>
    <w:tmpl w:val="36B2A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AD301B"/>
    <w:multiLevelType w:val="hybridMultilevel"/>
    <w:tmpl w:val="841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70E4D"/>
    <w:multiLevelType w:val="hybridMultilevel"/>
    <w:tmpl w:val="E24E8092"/>
    <w:lvl w:ilvl="0" w:tplc="F3E2D49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75230A46"/>
    <w:multiLevelType w:val="hybridMultilevel"/>
    <w:tmpl w:val="C6B81F54"/>
    <w:lvl w:ilvl="0" w:tplc="FBE05FAC">
      <w:start w:val="1"/>
      <w:numFmt w:val="decimal"/>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28"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0E207B"/>
    <w:multiLevelType w:val="hybridMultilevel"/>
    <w:tmpl w:val="014AED4A"/>
    <w:lvl w:ilvl="0" w:tplc="FAF2A25E">
      <w:start w:val="1"/>
      <w:numFmt w:val="decimal"/>
      <w:lvlText w:val="%1."/>
      <w:lvlJc w:val="left"/>
      <w:pPr>
        <w:tabs>
          <w:tab w:val="num" w:pos="720"/>
        </w:tabs>
        <w:ind w:left="720" w:hanging="360"/>
      </w:pPr>
      <w:rPr>
        <w:rFonts w:hint="default"/>
        <w:b/>
      </w:rPr>
    </w:lvl>
    <w:lvl w:ilvl="1" w:tplc="81C255C8" w:tentative="1">
      <w:start w:val="1"/>
      <w:numFmt w:val="lowerLetter"/>
      <w:lvlText w:val="%2."/>
      <w:lvlJc w:val="left"/>
      <w:pPr>
        <w:tabs>
          <w:tab w:val="num" w:pos="1440"/>
        </w:tabs>
        <w:ind w:left="1440" w:hanging="360"/>
      </w:pPr>
    </w:lvl>
    <w:lvl w:ilvl="2" w:tplc="584608C6" w:tentative="1">
      <w:start w:val="1"/>
      <w:numFmt w:val="lowerRoman"/>
      <w:lvlText w:val="%3."/>
      <w:lvlJc w:val="right"/>
      <w:pPr>
        <w:tabs>
          <w:tab w:val="num" w:pos="2160"/>
        </w:tabs>
        <w:ind w:left="2160" w:hanging="180"/>
      </w:pPr>
    </w:lvl>
    <w:lvl w:ilvl="3" w:tplc="F646708A" w:tentative="1">
      <w:start w:val="1"/>
      <w:numFmt w:val="decimal"/>
      <w:lvlText w:val="%4."/>
      <w:lvlJc w:val="left"/>
      <w:pPr>
        <w:tabs>
          <w:tab w:val="num" w:pos="2880"/>
        </w:tabs>
        <w:ind w:left="2880" w:hanging="360"/>
      </w:pPr>
    </w:lvl>
    <w:lvl w:ilvl="4" w:tplc="C72CA05E" w:tentative="1">
      <w:start w:val="1"/>
      <w:numFmt w:val="lowerLetter"/>
      <w:lvlText w:val="%5."/>
      <w:lvlJc w:val="left"/>
      <w:pPr>
        <w:tabs>
          <w:tab w:val="num" w:pos="3600"/>
        </w:tabs>
        <w:ind w:left="3600" w:hanging="360"/>
      </w:pPr>
    </w:lvl>
    <w:lvl w:ilvl="5" w:tplc="BF1C1AFA" w:tentative="1">
      <w:start w:val="1"/>
      <w:numFmt w:val="lowerRoman"/>
      <w:lvlText w:val="%6."/>
      <w:lvlJc w:val="right"/>
      <w:pPr>
        <w:tabs>
          <w:tab w:val="num" w:pos="4320"/>
        </w:tabs>
        <w:ind w:left="4320" w:hanging="180"/>
      </w:pPr>
    </w:lvl>
    <w:lvl w:ilvl="6" w:tplc="51D27A68" w:tentative="1">
      <w:start w:val="1"/>
      <w:numFmt w:val="decimal"/>
      <w:lvlText w:val="%7."/>
      <w:lvlJc w:val="left"/>
      <w:pPr>
        <w:tabs>
          <w:tab w:val="num" w:pos="5040"/>
        </w:tabs>
        <w:ind w:left="5040" w:hanging="360"/>
      </w:pPr>
    </w:lvl>
    <w:lvl w:ilvl="7" w:tplc="737CF296" w:tentative="1">
      <w:start w:val="1"/>
      <w:numFmt w:val="lowerLetter"/>
      <w:lvlText w:val="%8."/>
      <w:lvlJc w:val="left"/>
      <w:pPr>
        <w:tabs>
          <w:tab w:val="num" w:pos="5760"/>
        </w:tabs>
        <w:ind w:left="5760" w:hanging="360"/>
      </w:pPr>
    </w:lvl>
    <w:lvl w:ilvl="8" w:tplc="E47276FE" w:tentative="1">
      <w:start w:val="1"/>
      <w:numFmt w:val="lowerRoman"/>
      <w:lvlText w:val="%9."/>
      <w:lvlJc w:val="right"/>
      <w:pPr>
        <w:tabs>
          <w:tab w:val="num" w:pos="6480"/>
        </w:tabs>
        <w:ind w:left="6480" w:hanging="180"/>
      </w:pPr>
    </w:lvl>
  </w:abstractNum>
  <w:num w:numId="1" w16cid:durableId="1080442361">
    <w:abstractNumId w:val="0"/>
  </w:num>
  <w:num w:numId="2" w16cid:durableId="995650771">
    <w:abstractNumId w:val="10"/>
  </w:num>
  <w:num w:numId="3" w16cid:durableId="539367751">
    <w:abstractNumId w:val="26"/>
  </w:num>
  <w:num w:numId="4" w16cid:durableId="1615213402">
    <w:abstractNumId w:val="15"/>
  </w:num>
  <w:num w:numId="5" w16cid:durableId="1141382448">
    <w:abstractNumId w:val="16"/>
  </w:num>
  <w:num w:numId="6" w16cid:durableId="1844396603">
    <w:abstractNumId w:val="3"/>
  </w:num>
  <w:num w:numId="7" w16cid:durableId="443966868">
    <w:abstractNumId w:val="9"/>
  </w:num>
  <w:num w:numId="8" w16cid:durableId="554974453">
    <w:abstractNumId w:val="12"/>
  </w:num>
  <w:num w:numId="9" w16cid:durableId="1109394463">
    <w:abstractNumId w:val="2"/>
  </w:num>
  <w:num w:numId="10" w16cid:durableId="1474441019">
    <w:abstractNumId w:val="1"/>
  </w:num>
  <w:num w:numId="11" w16cid:durableId="723480673">
    <w:abstractNumId w:val="6"/>
  </w:num>
  <w:num w:numId="12" w16cid:durableId="2141340860">
    <w:abstractNumId w:val="4"/>
  </w:num>
  <w:num w:numId="13" w16cid:durableId="628050529">
    <w:abstractNumId w:val="13"/>
  </w:num>
  <w:num w:numId="14" w16cid:durableId="1057511489">
    <w:abstractNumId w:val="28"/>
  </w:num>
  <w:num w:numId="15" w16cid:durableId="1859656286">
    <w:abstractNumId w:val="17"/>
  </w:num>
  <w:num w:numId="16" w16cid:durableId="1327516745">
    <w:abstractNumId w:val="19"/>
  </w:num>
  <w:num w:numId="17" w16cid:durableId="1641038293">
    <w:abstractNumId w:val="5"/>
  </w:num>
  <w:num w:numId="18" w16cid:durableId="1220819805">
    <w:abstractNumId w:val="29"/>
  </w:num>
  <w:num w:numId="19" w16cid:durableId="488594090">
    <w:abstractNumId w:val="21"/>
  </w:num>
  <w:num w:numId="20" w16cid:durableId="1938561645">
    <w:abstractNumId w:val="18"/>
  </w:num>
  <w:num w:numId="21" w16cid:durableId="164516393">
    <w:abstractNumId w:val="25"/>
  </w:num>
  <w:num w:numId="22" w16cid:durableId="725840274">
    <w:abstractNumId w:val="24"/>
  </w:num>
  <w:num w:numId="23" w16cid:durableId="1321159083">
    <w:abstractNumId w:val="22"/>
  </w:num>
  <w:num w:numId="24" w16cid:durableId="1777871460">
    <w:abstractNumId w:val="11"/>
  </w:num>
  <w:num w:numId="25" w16cid:durableId="1948344222">
    <w:abstractNumId w:val="23"/>
  </w:num>
  <w:num w:numId="26" w16cid:durableId="1765344384">
    <w:abstractNumId w:val="7"/>
  </w:num>
  <w:num w:numId="27" w16cid:durableId="1662391096">
    <w:abstractNumId w:val="27"/>
  </w:num>
  <w:num w:numId="28" w16cid:durableId="1963270923">
    <w:abstractNumId w:val="20"/>
  </w:num>
  <w:num w:numId="29" w16cid:durableId="49424339">
    <w:abstractNumId w:val="14"/>
  </w:num>
  <w:num w:numId="30" w16cid:durableId="132408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21"/>
    <w:rsid w:val="00007990"/>
    <w:rsid w:val="00010AB1"/>
    <w:rsid w:val="00017565"/>
    <w:rsid w:val="00021CA2"/>
    <w:rsid w:val="00021D47"/>
    <w:rsid w:val="00023209"/>
    <w:rsid w:val="000319A2"/>
    <w:rsid w:val="00042F0D"/>
    <w:rsid w:val="000551DF"/>
    <w:rsid w:val="000558C3"/>
    <w:rsid w:val="0006081F"/>
    <w:rsid w:val="00062773"/>
    <w:rsid w:val="00062B92"/>
    <w:rsid w:val="00067FC5"/>
    <w:rsid w:val="00071321"/>
    <w:rsid w:val="00072780"/>
    <w:rsid w:val="000819B4"/>
    <w:rsid w:val="0008388E"/>
    <w:rsid w:val="000839A5"/>
    <w:rsid w:val="000876AC"/>
    <w:rsid w:val="000877F7"/>
    <w:rsid w:val="000914FF"/>
    <w:rsid w:val="00091808"/>
    <w:rsid w:val="00093964"/>
    <w:rsid w:val="00097161"/>
    <w:rsid w:val="00097B0F"/>
    <w:rsid w:val="000A0588"/>
    <w:rsid w:val="000A6943"/>
    <w:rsid w:val="000B4A03"/>
    <w:rsid w:val="000B7323"/>
    <w:rsid w:val="000D1BA6"/>
    <w:rsid w:val="000D405E"/>
    <w:rsid w:val="000D4639"/>
    <w:rsid w:val="000E03F2"/>
    <w:rsid w:val="000F5B97"/>
    <w:rsid w:val="000F7BB3"/>
    <w:rsid w:val="00100B7A"/>
    <w:rsid w:val="00100D31"/>
    <w:rsid w:val="00101869"/>
    <w:rsid w:val="00110F7E"/>
    <w:rsid w:val="0011548B"/>
    <w:rsid w:val="001263C9"/>
    <w:rsid w:val="00126BC9"/>
    <w:rsid w:val="00127C71"/>
    <w:rsid w:val="001337E4"/>
    <w:rsid w:val="00140B4D"/>
    <w:rsid w:val="0014389E"/>
    <w:rsid w:val="0015016B"/>
    <w:rsid w:val="00151EA1"/>
    <w:rsid w:val="0015300D"/>
    <w:rsid w:val="00153309"/>
    <w:rsid w:val="0015353C"/>
    <w:rsid w:val="001561B3"/>
    <w:rsid w:val="0016266F"/>
    <w:rsid w:val="00163739"/>
    <w:rsid w:val="00164D40"/>
    <w:rsid w:val="00167BE1"/>
    <w:rsid w:val="0017768C"/>
    <w:rsid w:val="00183A6A"/>
    <w:rsid w:val="00184AD4"/>
    <w:rsid w:val="0018692E"/>
    <w:rsid w:val="001B5CC9"/>
    <w:rsid w:val="001B7BB9"/>
    <w:rsid w:val="001B7D78"/>
    <w:rsid w:val="001C0555"/>
    <w:rsid w:val="001D377B"/>
    <w:rsid w:val="001D59A9"/>
    <w:rsid w:val="001E7012"/>
    <w:rsid w:val="001E75FF"/>
    <w:rsid w:val="001F1438"/>
    <w:rsid w:val="001F56FD"/>
    <w:rsid w:val="001F724F"/>
    <w:rsid w:val="00201FB7"/>
    <w:rsid w:val="00212CA2"/>
    <w:rsid w:val="002236C5"/>
    <w:rsid w:val="00224D3F"/>
    <w:rsid w:val="002273C5"/>
    <w:rsid w:val="002311B5"/>
    <w:rsid w:val="00233D76"/>
    <w:rsid w:val="0023403A"/>
    <w:rsid w:val="00236165"/>
    <w:rsid w:val="00240CC9"/>
    <w:rsid w:val="002413FC"/>
    <w:rsid w:val="00250206"/>
    <w:rsid w:val="00251121"/>
    <w:rsid w:val="00252099"/>
    <w:rsid w:val="00253C1C"/>
    <w:rsid w:val="0026504C"/>
    <w:rsid w:val="00272CAC"/>
    <w:rsid w:val="0028522C"/>
    <w:rsid w:val="00290170"/>
    <w:rsid w:val="002A0ACA"/>
    <w:rsid w:val="002A0D4C"/>
    <w:rsid w:val="002A1441"/>
    <w:rsid w:val="002A1F82"/>
    <w:rsid w:val="002A3186"/>
    <w:rsid w:val="002B0C00"/>
    <w:rsid w:val="002B3F80"/>
    <w:rsid w:val="002B4149"/>
    <w:rsid w:val="002B4CCC"/>
    <w:rsid w:val="002C2669"/>
    <w:rsid w:val="002C4E61"/>
    <w:rsid w:val="002C5BFD"/>
    <w:rsid w:val="002D0A4F"/>
    <w:rsid w:val="002E230C"/>
    <w:rsid w:val="002E79F8"/>
    <w:rsid w:val="00310B2D"/>
    <w:rsid w:val="003122B9"/>
    <w:rsid w:val="0031719C"/>
    <w:rsid w:val="00323C91"/>
    <w:rsid w:val="00340E6B"/>
    <w:rsid w:val="00342271"/>
    <w:rsid w:val="00344068"/>
    <w:rsid w:val="00347DD8"/>
    <w:rsid w:val="00351064"/>
    <w:rsid w:val="003518AE"/>
    <w:rsid w:val="00352D42"/>
    <w:rsid w:val="00363F8D"/>
    <w:rsid w:val="0037481E"/>
    <w:rsid w:val="00377B20"/>
    <w:rsid w:val="00384314"/>
    <w:rsid w:val="00390873"/>
    <w:rsid w:val="003B6515"/>
    <w:rsid w:val="003B72FC"/>
    <w:rsid w:val="003C5273"/>
    <w:rsid w:val="003D6343"/>
    <w:rsid w:val="003E2248"/>
    <w:rsid w:val="003E31E4"/>
    <w:rsid w:val="003E3304"/>
    <w:rsid w:val="003E49FD"/>
    <w:rsid w:val="003E53D3"/>
    <w:rsid w:val="003E563B"/>
    <w:rsid w:val="003E700C"/>
    <w:rsid w:val="004046E1"/>
    <w:rsid w:val="00413E05"/>
    <w:rsid w:val="004151EE"/>
    <w:rsid w:val="00415B1B"/>
    <w:rsid w:val="00420B8D"/>
    <w:rsid w:val="00426C60"/>
    <w:rsid w:val="004334D2"/>
    <w:rsid w:val="004358BC"/>
    <w:rsid w:val="004362BF"/>
    <w:rsid w:val="00461FA1"/>
    <w:rsid w:val="004700E7"/>
    <w:rsid w:val="00473560"/>
    <w:rsid w:val="00476B78"/>
    <w:rsid w:val="00477BA0"/>
    <w:rsid w:val="00486190"/>
    <w:rsid w:val="00487DE3"/>
    <w:rsid w:val="00495451"/>
    <w:rsid w:val="00496FA8"/>
    <w:rsid w:val="00497C0C"/>
    <w:rsid w:val="004C1C65"/>
    <w:rsid w:val="004C3DD4"/>
    <w:rsid w:val="004C5A3C"/>
    <w:rsid w:val="004C7F5E"/>
    <w:rsid w:val="004D0841"/>
    <w:rsid w:val="004D2CF7"/>
    <w:rsid w:val="004F4A8B"/>
    <w:rsid w:val="004F6049"/>
    <w:rsid w:val="00501D79"/>
    <w:rsid w:val="005022C8"/>
    <w:rsid w:val="005126E6"/>
    <w:rsid w:val="00516000"/>
    <w:rsid w:val="0051690B"/>
    <w:rsid w:val="005204CC"/>
    <w:rsid w:val="0053084D"/>
    <w:rsid w:val="00531DEF"/>
    <w:rsid w:val="00540DD6"/>
    <w:rsid w:val="00542A2B"/>
    <w:rsid w:val="00543108"/>
    <w:rsid w:val="00546272"/>
    <w:rsid w:val="00550AEF"/>
    <w:rsid w:val="00556699"/>
    <w:rsid w:val="005762EB"/>
    <w:rsid w:val="00587841"/>
    <w:rsid w:val="00590016"/>
    <w:rsid w:val="005902D7"/>
    <w:rsid w:val="00590EC8"/>
    <w:rsid w:val="00595F6C"/>
    <w:rsid w:val="005A09C8"/>
    <w:rsid w:val="005A2380"/>
    <w:rsid w:val="005A270F"/>
    <w:rsid w:val="005A348C"/>
    <w:rsid w:val="005A403D"/>
    <w:rsid w:val="005A4F3F"/>
    <w:rsid w:val="005A7F5C"/>
    <w:rsid w:val="005B1C22"/>
    <w:rsid w:val="005B1C78"/>
    <w:rsid w:val="005B2F5C"/>
    <w:rsid w:val="005B45F3"/>
    <w:rsid w:val="005B5D1F"/>
    <w:rsid w:val="005B7215"/>
    <w:rsid w:val="005D1834"/>
    <w:rsid w:val="005D255B"/>
    <w:rsid w:val="005E1D01"/>
    <w:rsid w:val="005E3117"/>
    <w:rsid w:val="005F011E"/>
    <w:rsid w:val="005F13CB"/>
    <w:rsid w:val="005F1B10"/>
    <w:rsid w:val="005F2289"/>
    <w:rsid w:val="005F5309"/>
    <w:rsid w:val="006062C5"/>
    <w:rsid w:val="006160F6"/>
    <w:rsid w:val="00623371"/>
    <w:rsid w:val="00630190"/>
    <w:rsid w:val="0063149F"/>
    <w:rsid w:val="0064134F"/>
    <w:rsid w:val="0064157B"/>
    <w:rsid w:val="00643928"/>
    <w:rsid w:val="00654CCF"/>
    <w:rsid w:val="00656D87"/>
    <w:rsid w:val="006630C7"/>
    <w:rsid w:val="006646C7"/>
    <w:rsid w:val="0067069A"/>
    <w:rsid w:val="00674257"/>
    <w:rsid w:val="006803F2"/>
    <w:rsid w:val="00683F2B"/>
    <w:rsid w:val="0068591A"/>
    <w:rsid w:val="00687386"/>
    <w:rsid w:val="0068769B"/>
    <w:rsid w:val="006A230B"/>
    <w:rsid w:val="006A3FC9"/>
    <w:rsid w:val="006B02D7"/>
    <w:rsid w:val="006B160B"/>
    <w:rsid w:val="006B38A3"/>
    <w:rsid w:val="006B7FE7"/>
    <w:rsid w:val="006C44F8"/>
    <w:rsid w:val="006C4588"/>
    <w:rsid w:val="006C463A"/>
    <w:rsid w:val="006E07DF"/>
    <w:rsid w:val="006E1022"/>
    <w:rsid w:val="006E1E30"/>
    <w:rsid w:val="006E52D2"/>
    <w:rsid w:val="006E76D6"/>
    <w:rsid w:val="006F15C5"/>
    <w:rsid w:val="006F2EEF"/>
    <w:rsid w:val="006F6EF3"/>
    <w:rsid w:val="006F77DE"/>
    <w:rsid w:val="006F7C9B"/>
    <w:rsid w:val="007024EA"/>
    <w:rsid w:val="007030F0"/>
    <w:rsid w:val="007033A6"/>
    <w:rsid w:val="007065EC"/>
    <w:rsid w:val="00711F50"/>
    <w:rsid w:val="00712CAD"/>
    <w:rsid w:val="007213A3"/>
    <w:rsid w:val="00735261"/>
    <w:rsid w:val="00736122"/>
    <w:rsid w:val="00747380"/>
    <w:rsid w:val="00753B7C"/>
    <w:rsid w:val="00762F85"/>
    <w:rsid w:val="00764567"/>
    <w:rsid w:val="00770821"/>
    <w:rsid w:val="007712B8"/>
    <w:rsid w:val="0077323D"/>
    <w:rsid w:val="007805E7"/>
    <w:rsid w:val="00781110"/>
    <w:rsid w:val="007836D7"/>
    <w:rsid w:val="00792C3F"/>
    <w:rsid w:val="007A06D4"/>
    <w:rsid w:val="007A234F"/>
    <w:rsid w:val="007A2C41"/>
    <w:rsid w:val="007A52F1"/>
    <w:rsid w:val="007A5C40"/>
    <w:rsid w:val="007B293C"/>
    <w:rsid w:val="007B2CF4"/>
    <w:rsid w:val="007B472B"/>
    <w:rsid w:val="007C2CA5"/>
    <w:rsid w:val="007C48DD"/>
    <w:rsid w:val="007D2904"/>
    <w:rsid w:val="007D5D5A"/>
    <w:rsid w:val="007D5F85"/>
    <w:rsid w:val="007E46B8"/>
    <w:rsid w:val="007E4C39"/>
    <w:rsid w:val="007E4CA5"/>
    <w:rsid w:val="007E5F5B"/>
    <w:rsid w:val="007F1F47"/>
    <w:rsid w:val="007F3691"/>
    <w:rsid w:val="008001B8"/>
    <w:rsid w:val="00801BE2"/>
    <w:rsid w:val="00806A4A"/>
    <w:rsid w:val="00810CBB"/>
    <w:rsid w:val="008121A7"/>
    <w:rsid w:val="00813780"/>
    <w:rsid w:val="0081467E"/>
    <w:rsid w:val="00815A83"/>
    <w:rsid w:val="00816685"/>
    <w:rsid w:val="008215BD"/>
    <w:rsid w:val="00821B6C"/>
    <w:rsid w:val="00825CC4"/>
    <w:rsid w:val="00826EC2"/>
    <w:rsid w:val="00831711"/>
    <w:rsid w:val="00832159"/>
    <w:rsid w:val="008336F1"/>
    <w:rsid w:val="00834071"/>
    <w:rsid w:val="00835525"/>
    <w:rsid w:val="00846F44"/>
    <w:rsid w:val="00847EB3"/>
    <w:rsid w:val="008569F2"/>
    <w:rsid w:val="00864003"/>
    <w:rsid w:val="008761F2"/>
    <w:rsid w:val="008803AB"/>
    <w:rsid w:val="008813AF"/>
    <w:rsid w:val="008819D5"/>
    <w:rsid w:val="008945DC"/>
    <w:rsid w:val="00897D22"/>
    <w:rsid w:val="008A3D2D"/>
    <w:rsid w:val="008B07F0"/>
    <w:rsid w:val="008B5E02"/>
    <w:rsid w:val="008B6C7A"/>
    <w:rsid w:val="008C38A9"/>
    <w:rsid w:val="008C6D08"/>
    <w:rsid w:val="008D1CDC"/>
    <w:rsid w:val="008D57F4"/>
    <w:rsid w:val="008E285C"/>
    <w:rsid w:val="008E3409"/>
    <w:rsid w:val="008E4614"/>
    <w:rsid w:val="008E7586"/>
    <w:rsid w:val="008F28F8"/>
    <w:rsid w:val="00902F0A"/>
    <w:rsid w:val="009054A2"/>
    <w:rsid w:val="00907FFC"/>
    <w:rsid w:val="00914C62"/>
    <w:rsid w:val="009202D3"/>
    <w:rsid w:val="0092415E"/>
    <w:rsid w:val="009329C6"/>
    <w:rsid w:val="00934187"/>
    <w:rsid w:val="00936B32"/>
    <w:rsid w:val="0094332D"/>
    <w:rsid w:val="00945B81"/>
    <w:rsid w:val="009526E9"/>
    <w:rsid w:val="00953766"/>
    <w:rsid w:val="009559B7"/>
    <w:rsid w:val="00955F81"/>
    <w:rsid w:val="00956209"/>
    <w:rsid w:val="0096787C"/>
    <w:rsid w:val="00967940"/>
    <w:rsid w:val="009701F7"/>
    <w:rsid w:val="00971A6D"/>
    <w:rsid w:val="00975AC0"/>
    <w:rsid w:val="009822B9"/>
    <w:rsid w:val="00984DF5"/>
    <w:rsid w:val="00987E4E"/>
    <w:rsid w:val="009A1F9E"/>
    <w:rsid w:val="009A4067"/>
    <w:rsid w:val="009A65C8"/>
    <w:rsid w:val="009B1830"/>
    <w:rsid w:val="009B5F54"/>
    <w:rsid w:val="009C3970"/>
    <w:rsid w:val="009D1912"/>
    <w:rsid w:val="009F6001"/>
    <w:rsid w:val="00A004C7"/>
    <w:rsid w:val="00A02FA4"/>
    <w:rsid w:val="00A07800"/>
    <w:rsid w:val="00A07E28"/>
    <w:rsid w:val="00A30944"/>
    <w:rsid w:val="00A31EF2"/>
    <w:rsid w:val="00A346AA"/>
    <w:rsid w:val="00A346D6"/>
    <w:rsid w:val="00A36A38"/>
    <w:rsid w:val="00A376DB"/>
    <w:rsid w:val="00A418FD"/>
    <w:rsid w:val="00A4645D"/>
    <w:rsid w:val="00A469BC"/>
    <w:rsid w:val="00A52D2E"/>
    <w:rsid w:val="00A5467A"/>
    <w:rsid w:val="00A5485A"/>
    <w:rsid w:val="00A559D2"/>
    <w:rsid w:val="00A610CC"/>
    <w:rsid w:val="00A618EE"/>
    <w:rsid w:val="00A662D1"/>
    <w:rsid w:val="00A664FE"/>
    <w:rsid w:val="00A70C88"/>
    <w:rsid w:val="00A73001"/>
    <w:rsid w:val="00A7425E"/>
    <w:rsid w:val="00A82098"/>
    <w:rsid w:val="00AA5189"/>
    <w:rsid w:val="00AA595F"/>
    <w:rsid w:val="00AA7E7C"/>
    <w:rsid w:val="00AB0908"/>
    <w:rsid w:val="00AB355E"/>
    <w:rsid w:val="00AC3850"/>
    <w:rsid w:val="00AC47BE"/>
    <w:rsid w:val="00AC7572"/>
    <w:rsid w:val="00AC786E"/>
    <w:rsid w:val="00AD1C37"/>
    <w:rsid w:val="00AD231A"/>
    <w:rsid w:val="00AE756D"/>
    <w:rsid w:val="00AF3B7C"/>
    <w:rsid w:val="00B0031D"/>
    <w:rsid w:val="00B01896"/>
    <w:rsid w:val="00B07C5A"/>
    <w:rsid w:val="00B1415C"/>
    <w:rsid w:val="00B1461E"/>
    <w:rsid w:val="00B15E0D"/>
    <w:rsid w:val="00B178DF"/>
    <w:rsid w:val="00B2192A"/>
    <w:rsid w:val="00B2428D"/>
    <w:rsid w:val="00B31A0B"/>
    <w:rsid w:val="00B32EAF"/>
    <w:rsid w:val="00B332D7"/>
    <w:rsid w:val="00B34319"/>
    <w:rsid w:val="00B34E43"/>
    <w:rsid w:val="00B4540B"/>
    <w:rsid w:val="00B52ABD"/>
    <w:rsid w:val="00B533F9"/>
    <w:rsid w:val="00B53CB7"/>
    <w:rsid w:val="00B57BFF"/>
    <w:rsid w:val="00B62147"/>
    <w:rsid w:val="00B62E27"/>
    <w:rsid w:val="00B64432"/>
    <w:rsid w:val="00B6499A"/>
    <w:rsid w:val="00B73A82"/>
    <w:rsid w:val="00B77E0F"/>
    <w:rsid w:val="00B8088F"/>
    <w:rsid w:val="00B81BE2"/>
    <w:rsid w:val="00B87D05"/>
    <w:rsid w:val="00BA27E3"/>
    <w:rsid w:val="00BA3539"/>
    <w:rsid w:val="00BA4EA9"/>
    <w:rsid w:val="00BA6D30"/>
    <w:rsid w:val="00BB0B06"/>
    <w:rsid w:val="00BB25D0"/>
    <w:rsid w:val="00BB4B48"/>
    <w:rsid w:val="00BB6C40"/>
    <w:rsid w:val="00BC459F"/>
    <w:rsid w:val="00BC4BDE"/>
    <w:rsid w:val="00BD3A87"/>
    <w:rsid w:val="00BD59A1"/>
    <w:rsid w:val="00BD688C"/>
    <w:rsid w:val="00BF222E"/>
    <w:rsid w:val="00BF3BAE"/>
    <w:rsid w:val="00C05A3D"/>
    <w:rsid w:val="00C27C6A"/>
    <w:rsid w:val="00C35568"/>
    <w:rsid w:val="00C414E6"/>
    <w:rsid w:val="00C419AF"/>
    <w:rsid w:val="00C427AC"/>
    <w:rsid w:val="00C455D3"/>
    <w:rsid w:val="00C52A97"/>
    <w:rsid w:val="00C5486A"/>
    <w:rsid w:val="00C5723C"/>
    <w:rsid w:val="00C70C48"/>
    <w:rsid w:val="00C7187D"/>
    <w:rsid w:val="00C8492A"/>
    <w:rsid w:val="00C86B1F"/>
    <w:rsid w:val="00C962A6"/>
    <w:rsid w:val="00CA19B7"/>
    <w:rsid w:val="00CA79D7"/>
    <w:rsid w:val="00CB1A39"/>
    <w:rsid w:val="00CB2833"/>
    <w:rsid w:val="00CC15AB"/>
    <w:rsid w:val="00CE297C"/>
    <w:rsid w:val="00CE49F1"/>
    <w:rsid w:val="00CE62D6"/>
    <w:rsid w:val="00CF0046"/>
    <w:rsid w:val="00CF523A"/>
    <w:rsid w:val="00CF6D81"/>
    <w:rsid w:val="00CF7481"/>
    <w:rsid w:val="00D004FF"/>
    <w:rsid w:val="00D00CA4"/>
    <w:rsid w:val="00D00ECB"/>
    <w:rsid w:val="00D038F0"/>
    <w:rsid w:val="00D15C52"/>
    <w:rsid w:val="00D27CAB"/>
    <w:rsid w:val="00D34D12"/>
    <w:rsid w:val="00D51CAD"/>
    <w:rsid w:val="00D55BC1"/>
    <w:rsid w:val="00D72688"/>
    <w:rsid w:val="00D751E8"/>
    <w:rsid w:val="00D754D9"/>
    <w:rsid w:val="00D75EAC"/>
    <w:rsid w:val="00D82C81"/>
    <w:rsid w:val="00D94F77"/>
    <w:rsid w:val="00DA51BF"/>
    <w:rsid w:val="00DB24B7"/>
    <w:rsid w:val="00DB2948"/>
    <w:rsid w:val="00DB2F54"/>
    <w:rsid w:val="00DB5E2B"/>
    <w:rsid w:val="00DB7C1F"/>
    <w:rsid w:val="00DC0563"/>
    <w:rsid w:val="00DC383D"/>
    <w:rsid w:val="00DC5CF9"/>
    <w:rsid w:val="00DD5C61"/>
    <w:rsid w:val="00DD7774"/>
    <w:rsid w:val="00DD79AF"/>
    <w:rsid w:val="00DE0B26"/>
    <w:rsid w:val="00DE1F5C"/>
    <w:rsid w:val="00DE6716"/>
    <w:rsid w:val="00DF349A"/>
    <w:rsid w:val="00DF6081"/>
    <w:rsid w:val="00E07A57"/>
    <w:rsid w:val="00E13104"/>
    <w:rsid w:val="00E14BFF"/>
    <w:rsid w:val="00E16862"/>
    <w:rsid w:val="00E17675"/>
    <w:rsid w:val="00E21D57"/>
    <w:rsid w:val="00E27330"/>
    <w:rsid w:val="00E30E59"/>
    <w:rsid w:val="00E33D47"/>
    <w:rsid w:val="00E51769"/>
    <w:rsid w:val="00E540AC"/>
    <w:rsid w:val="00E60322"/>
    <w:rsid w:val="00E664B8"/>
    <w:rsid w:val="00E71A85"/>
    <w:rsid w:val="00E72867"/>
    <w:rsid w:val="00E82CEA"/>
    <w:rsid w:val="00E834AF"/>
    <w:rsid w:val="00E85999"/>
    <w:rsid w:val="00E911E6"/>
    <w:rsid w:val="00EA63C0"/>
    <w:rsid w:val="00EC235E"/>
    <w:rsid w:val="00ED78B9"/>
    <w:rsid w:val="00EF1ACA"/>
    <w:rsid w:val="00EF32FF"/>
    <w:rsid w:val="00EF39F9"/>
    <w:rsid w:val="00EF6FBD"/>
    <w:rsid w:val="00F02865"/>
    <w:rsid w:val="00F14228"/>
    <w:rsid w:val="00F15528"/>
    <w:rsid w:val="00F24750"/>
    <w:rsid w:val="00F3147C"/>
    <w:rsid w:val="00F355EC"/>
    <w:rsid w:val="00F35878"/>
    <w:rsid w:val="00F432A8"/>
    <w:rsid w:val="00F45B63"/>
    <w:rsid w:val="00F469F6"/>
    <w:rsid w:val="00F46CF6"/>
    <w:rsid w:val="00F53BC4"/>
    <w:rsid w:val="00F55AD0"/>
    <w:rsid w:val="00F641FF"/>
    <w:rsid w:val="00F745D0"/>
    <w:rsid w:val="00F74B23"/>
    <w:rsid w:val="00F95F96"/>
    <w:rsid w:val="00FA295C"/>
    <w:rsid w:val="00FA3EF5"/>
    <w:rsid w:val="00FA54A9"/>
    <w:rsid w:val="00FB10CD"/>
    <w:rsid w:val="00FB7260"/>
    <w:rsid w:val="00FC7934"/>
    <w:rsid w:val="00FD1561"/>
    <w:rsid w:val="00FD2146"/>
    <w:rsid w:val="00FD4EAC"/>
    <w:rsid w:val="00FE0F77"/>
    <w:rsid w:val="00FE31F3"/>
    <w:rsid w:val="00FF019F"/>
    <w:rsid w:val="00FF1F4C"/>
    <w:rsid w:val="00FF2F7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C089"/>
  <w15:chartTrackingRefBased/>
  <w15:docId w15:val="{FDD5B35C-28B2-432D-B7DC-3D862F83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21"/>
    <w:pPr>
      <w:spacing w:after="200" w:line="276" w:lineRule="auto"/>
    </w:pPr>
    <w:rPr>
      <w:rFonts w:eastAsia="Times New Roman"/>
      <w:sz w:val="22"/>
      <w:szCs w:val="22"/>
      <w:lang w:val="ro-RO" w:eastAsia="ro-RO"/>
    </w:rPr>
  </w:style>
  <w:style w:type="paragraph" w:styleId="Titlu1">
    <w:name w:val="heading 1"/>
    <w:basedOn w:val="Normal"/>
    <w:next w:val="Normal"/>
    <w:link w:val="Titlu1Caracter"/>
    <w:qFormat/>
    <w:rsid w:val="007213A3"/>
    <w:pPr>
      <w:keepNext/>
      <w:spacing w:before="240" w:after="60" w:line="240" w:lineRule="auto"/>
      <w:outlineLvl w:val="0"/>
    </w:pPr>
    <w:rPr>
      <w:rFonts w:ascii="Arial" w:hAnsi="Arial" w:cs="Arial"/>
      <w:b/>
      <w:bCs/>
      <w:kern w:val="32"/>
      <w:sz w:val="32"/>
      <w:szCs w:val="32"/>
      <w:lang w:eastAsia="en-US"/>
    </w:rPr>
  </w:style>
  <w:style w:type="paragraph" w:styleId="Titlu2">
    <w:name w:val="heading 2"/>
    <w:basedOn w:val="Normal"/>
    <w:next w:val="Normal"/>
    <w:link w:val="Titlu2Caracter"/>
    <w:qFormat/>
    <w:rsid w:val="00100D31"/>
    <w:pPr>
      <w:keepNext/>
      <w:keepLines/>
      <w:spacing w:before="200" w:after="0"/>
      <w:outlineLvl w:val="1"/>
    </w:pPr>
    <w:rPr>
      <w:rFonts w:ascii="Cambria" w:hAnsi="Cambria"/>
      <w:b/>
      <w:bCs/>
      <w:color w:val="4F81BD"/>
      <w:sz w:val="26"/>
      <w:szCs w:val="26"/>
    </w:rPr>
  </w:style>
  <w:style w:type="paragraph" w:styleId="Titlu3">
    <w:name w:val="heading 3"/>
    <w:aliases w:val=" Char"/>
    <w:basedOn w:val="Normal"/>
    <w:next w:val="Normal"/>
    <w:link w:val="Titlu3Caracter"/>
    <w:qFormat/>
    <w:rsid w:val="004F4A8B"/>
    <w:pPr>
      <w:keepNext/>
      <w:suppressAutoHyphens/>
      <w:spacing w:before="240" w:after="60" w:line="240" w:lineRule="auto"/>
      <w:outlineLvl w:val="2"/>
    </w:pPr>
    <w:rPr>
      <w:rFonts w:ascii="Arial" w:hAnsi="Arial" w:cs="Arial"/>
      <w:b/>
      <w:bCs/>
      <w:sz w:val="26"/>
      <w:szCs w:val="26"/>
      <w:lang w:val="en-US" w:eastAsia="ar-SA"/>
    </w:rPr>
  </w:style>
  <w:style w:type="paragraph" w:styleId="Titlu4">
    <w:name w:val="heading 4"/>
    <w:basedOn w:val="Normal"/>
    <w:next w:val="Normal"/>
    <w:link w:val="Titlu4Caracter"/>
    <w:qFormat/>
    <w:rsid w:val="004F4A8B"/>
    <w:pPr>
      <w:keepNext/>
      <w:suppressAutoHyphens/>
      <w:spacing w:after="0" w:line="240" w:lineRule="auto"/>
      <w:jc w:val="both"/>
      <w:outlineLvl w:val="3"/>
    </w:pPr>
    <w:rPr>
      <w:rFonts w:ascii="Times New Roman" w:hAnsi="Times New Roman"/>
      <w:sz w:val="26"/>
      <w:szCs w:val="26"/>
      <w:lang w:val="fr-FR" w:eastAsia="ar-SA"/>
    </w:rPr>
  </w:style>
  <w:style w:type="paragraph" w:styleId="Titlu6">
    <w:name w:val="heading 6"/>
    <w:basedOn w:val="Normal"/>
    <w:next w:val="Normal"/>
    <w:link w:val="Titlu6Caracter"/>
    <w:uiPriority w:val="9"/>
    <w:qFormat/>
    <w:rsid w:val="004F4A8B"/>
    <w:pPr>
      <w:overflowPunct w:val="0"/>
      <w:autoSpaceDE w:val="0"/>
      <w:autoSpaceDN w:val="0"/>
      <w:adjustRightInd w:val="0"/>
      <w:spacing w:before="240" w:after="60" w:line="240" w:lineRule="auto"/>
      <w:textAlignment w:val="baseline"/>
      <w:outlineLvl w:val="5"/>
    </w:pPr>
    <w:rPr>
      <w:b/>
      <w:bCs/>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7213A3"/>
    <w:rPr>
      <w:rFonts w:ascii="Arial" w:eastAsia="Times New Roman" w:hAnsi="Arial" w:cs="Arial"/>
      <w:b/>
      <w:bCs/>
      <w:kern w:val="32"/>
      <w:sz w:val="32"/>
      <w:szCs w:val="32"/>
      <w:lang w:val="ro-RO"/>
    </w:rPr>
  </w:style>
  <w:style w:type="character" w:customStyle="1" w:styleId="Titlu2Caracter">
    <w:name w:val="Titlu 2 Caracter"/>
    <w:link w:val="Titlu2"/>
    <w:rsid w:val="00100D31"/>
    <w:rPr>
      <w:rFonts w:ascii="Cambria" w:eastAsia="Times New Roman" w:hAnsi="Cambria" w:cs="Times New Roman"/>
      <w:b/>
      <w:bCs/>
      <w:color w:val="4F81BD"/>
      <w:sz w:val="26"/>
      <w:szCs w:val="26"/>
      <w:lang w:val="ro-RO" w:eastAsia="ro-RO"/>
    </w:rPr>
  </w:style>
  <w:style w:type="character" w:customStyle="1" w:styleId="Titlu3Caracter">
    <w:name w:val="Titlu 3 Caracter"/>
    <w:aliases w:val=" Char Caracter"/>
    <w:link w:val="Titlu3"/>
    <w:rsid w:val="004F4A8B"/>
    <w:rPr>
      <w:rFonts w:ascii="Arial" w:eastAsia="Times New Roman" w:hAnsi="Arial" w:cs="Arial"/>
      <w:b/>
      <w:bCs/>
      <w:sz w:val="26"/>
      <w:szCs w:val="26"/>
      <w:lang w:eastAsia="ar-SA"/>
    </w:rPr>
  </w:style>
  <w:style w:type="character" w:customStyle="1" w:styleId="Titlu4Caracter">
    <w:name w:val="Titlu 4 Caracter"/>
    <w:link w:val="Titlu4"/>
    <w:rsid w:val="004F4A8B"/>
    <w:rPr>
      <w:rFonts w:ascii="Times New Roman" w:eastAsia="Times New Roman" w:hAnsi="Times New Roman"/>
      <w:sz w:val="26"/>
      <w:szCs w:val="26"/>
      <w:lang w:val="fr-FR" w:eastAsia="ar-SA"/>
    </w:rPr>
  </w:style>
  <w:style w:type="character" w:customStyle="1" w:styleId="Titlu6Caracter">
    <w:name w:val="Titlu 6 Caracter"/>
    <w:link w:val="Titlu6"/>
    <w:uiPriority w:val="9"/>
    <w:rsid w:val="004F4A8B"/>
    <w:rPr>
      <w:rFonts w:eastAsia="Times New Roman"/>
      <w:b/>
      <w:bCs/>
      <w:sz w:val="22"/>
      <w:szCs w:val="22"/>
    </w:rPr>
  </w:style>
  <w:style w:type="table" w:styleId="Tabelgril">
    <w:name w:val="Table Grid"/>
    <w:basedOn w:val="TabelNormal"/>
    <w:rsid w:val="0017768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aliases w:val="(Pg,No.,Code),ft"/>
    <w:basedOn w:val="Normal"/>
    <w:link w:val="SubsolCaracter"/>
    <w:uiPriority w:val="99"/>
    <w:rsid w:val="0017768C"/>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aliases w:val="(Pg Caracter,No. Caracter,Code) Caracter,ft Caracter"/>
    <w:link w:val="Subsol"/>
    <w:uiPriority w:val="99"/>
    <w:rsid w:val="0017768C"/>
    <w:rPr>
      <w:rFonts w:ascii="MS Sans Serif" w:eastAsia="Times New Roman" w:hAnsi="MS Sans Serif" w:cs="Times New Roman"/>
      <w:sz w:val="20"/>
      <w:szCs w:val="20"/>
    </w:rPr>
  </w:style>
  <w:style w:type="character" w:styleId="Numrdepagin">
    <w:name w:val="page number"/>
    <w:basedOn w:val="Fontdeparagrafimplicit"/>
    <w:rsid w:val="0017768C"/>
  </w:style>
  <w:style w:type="paragraph" w:customStyle="1" w:styleId="DefaultText">
    <w:name w:val="Default Text"/>
    <w:basedOn w:val="Normal"/>
    <w:uiPriority w:val="99"/>
    <w:rsid w:val="00BA6D30"/>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paragraph" w:styleId="NormalWeb">
    <w:name w:val="Normal (Web)"/>
    <w:basedOn w:val="Normal"/>
    <w:rsid w:val="00BA6D30"/>
    <w:pPr>
      <w:spacing w:before="144" w:after="288" w:line="300" w:lineRule="atLeast"/>
    </w:pPr>
    <w:rPr>
      <w:rFonts w:ascii="Times New Roman" w:hAnsi="Times New Roman"/>
      <w:sz w:val="24"/>
      <w:szCs w:val="24"/>
      <w:lang w:val="en-US" w:eastAsia="en-US"/>
    </w:rPr>
  </w:style>
  <w:style w:type="paragraph" w:customStyle="1" w:styleId="Default">
    <w:name w:val="Default"/>
    <w:rsid w:val="00BA6D30"/>
    <w:pPr>
      <w:autoSpaceDE w:val="0"/>
      <w:autoSpaceDN w:val="0"/>
      <w:adjustRightInd w:val="0"/>
    </w:pPr>
    <w:rPr>
      <w:rFonts w:ascii="Arial" w:eastAsia="Times New Roman" w:hAnsi="Arial" w:cs="Arial"/>
      <w:color w:val="000000"/>
      <w:sz w:val="24"/>
      <w:szCs w:val="24"/>
      <w:lang w:val="en-US" w:eastAsia="en-US"/>
    </w:rPr>
  </w:style>
  <w:style w:type="paragraph" w:styleId="Frspaiere">
    <w:name w:val="No Spacing"/>
    <w:qFormat/>
    <w:rsid w:val="00BA6D30"/>
    <w:rPr>
      <w:rFonts w:ascii="Times New Roman" w:eastAsia="Times New Roman" w:hAnsi="Times New Roman"/>
      <w:sz w:val="24"/>
      <w:szCs w:val="24"/>
      <w:lang w:val="en-US" w:eastAsia="en-US"/>
    </w:rPr>
  </w:style>
  <w:style w:type="character" w:styleId="Robust">
    <w:name w:val="Strong"/>
    <w:qFormat/>
    <w:rsid w:val="00BA6D30"/>
    <w:rPr>
      <w:b/>
      <w:bCs/>
    </w:rPr>
  </w:style>
  <w:style w:type="paragraph" w:customStyle="1" w:styleId="heading2plain">
    <w:name w:val="heading 2 plain"/>
    <w:basedOn w:val="Titlu2"/>
    <w:next w:val="Normal"/>
    <w:rsid w:val="00100D31"/>
    <w:pPr>
      <w:keepNext w:val="0"/>
      <w:tabs>
        <w:tab w:val="left" w:pos="720"/>
      </w:tabs>
      <w:spacing w:before="60" w:after="60" w:line="240" w:lineRule="auto"/>
      <w:jc w:val="center"/>
    </w:pPr>
    <w:rPr>
      <w:rFonts w:ascii="Arial" w:hAnsi="Arial" w:cs="Arial"/>
      <w:color w:val="auto"/>
      <w:sz w:val="24"/>
      <w:szCs w:val="24"/>
      <w:lang w:eastAsia="en-US"/>
    </w:rPr>
  </w:style>
  <w:style w:type="paragraph" w:customStyle="1" w:styleId="Section">
    <w:name w:val="Section"/>
    <w:basedOn w:val="Normal"/>
    <w:rsid w:val="00100D31"/>
    <w:pPr>
      <w:widowControl w:val="0"/>
      <w:spacing w:after="0" w:line="360" w:lineRule="exact"/>
      <w:jc w:val="center"/>
    </w:pPr>
    <w:rPr>
      <w:rFonts w:ascii="Arial" w:hAnsi="Arial" w:cs="Arial"/>
      <w:b/>
      <w:bCs/>
      <w:sz w:val="32"/>
      <w:szCs w:val="32"/>
      <w:lang w:val="cs-CZ" w:eastAsia="en-US"/>
    </w:rPr>
  </w:style>
  <w:style w:type="table" w:styleId="TabelElegant">
    <w:name w:val="Table Elegant"/>
    <w:basedOn w:val="TabelNormal"/>
    <w:rsid w:val="00A376D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lu13">
    <w:name w:val="Titlu 1+3"/>
    <w:basedOn w:val="Default"/>
    <w:next w:val="Default"/>
    <w:rsid w:val="00A376DB"/>
    <w:rPr>
      <w:rFonts w:ascii="Times New Roman" w:hAnsi="Times New Roman" w:cs="Times New Roman"/>
      <w:color w:val="auto"/>
      <w:lang w:val="ro-RO" w:eastAsia="ro-RO"/>
    </w:rPr>
  </w:style>
  <w:style w:type="paragraph" w:customStyle="1" w:styleId="Normal14">
    <w:name w:val="Normal+14"/>
    <w:basedOn w:val="Default"/>
    <w:next w:val="Default"/>
    <w:rsid w:val="00A376DB"/>
    <w:rPr>
      <w:rFonts w:ascii="Times New Roman" w:hAnsi="Times New Roman" w:cs="Times New Roman"/>
      <w:color w:val="auto"/>
      <w:lang w:val="ro-RO" w:eastAsia="ro-RO"/>
    </w:rPr>
  </w:style>
  <w:style w:type="paragraph" w:customStyle="1" w:styleId="Titlu41">
    <w:name w:val="Titlu 41"/>
    <w:basedOn w:val="Default"/>
    <w:next w:val="Default"/>
    <w:rsid w:val="00A376DB"/>
    <w:rPr>
      <w:rFonts w:ascii="Times New Roman" w:hAnsi="Times New Roman" w:cs="Times New Roman"/>
      <w:color w:val="auto"/>
      <w:lang w:val="ro-RO" w:eastAsia="ro-RO"/>
    </w:rPr>
  </w:style>
  <w:style w:type="paragraph" w:customStyle="1" w:styleId="Titlu32">
    <w:name w:val="Titlu 3+2"/>
    <w:basedOn w:val="Default"/>
    <w:next w:val="Default"/>
    <w:rsid w:val="00A376DB"/>
    <w:rPr>
      <w:rFonts w:ascii="Times New Roman" w:hAnsi="Times New Roman" w:cs="Times New Roman"/>
      <w:color w:val="auto"/>
      <w:lang w:val="ro-RO" w:eastAsia="ro-RO"/>
    </w:rPr>
  </w:style>
  <w:style w:type="paragraph" w:customStyle="1" w:styleId="Normal15">
    <w:name w:val="Normal+15"/>
    <w:basedOn w:val="Default"/>
    <w:next w:val="Default"/>
    <w:rsid w:val="00A376DB"/>
    <w:rPr>
      <w:rFonts w:ascii="Times New Roman" w:hAnsi="Times New Roman" w:cs="Times New Roman"/>
      <w:color w:val="auto"/>
      <w:lang w:val="ro-RO" w:eastAsia="ro-RO"/>
    </w:rPr>
  </w:style>
  <w:style w:type="paragraph" w:customStyle="1" w:styleId="Indentcorptext1">
    <w:name w:val="Indent corp text1"/>
    <w:basedOn w:val="Default"/>
    <w:next w:val="Default"/>
    <w:rsid w:val="00A376DB"/>
    <w:rPr>
      <w:rFonts w:ascii="Times New Roman" w:hAnsi="Times New Roman" w:cs="Times New Roman"/>
      <w:color w:val="auto"/>
      <w:lang w:val="ro-RO" w:eastAsia="ro-RO"/>
    </w:rPr>
  </w:style>
  <w:style w:type="paragraph" w:styleId="Legend">
    <w:name w:val="caption"/>
    <w:basedOn w:val="Normal"/>
    <w:next w:val="Normal"/>
    <w:qFormat/>
    <w:rsid w:val="00C455D3"/>
    <w:pPr>
      <w:spacing w:after="0" w:line="240" w:lineRule="auto"/>
      <w:ind w:left="-454"/>
    </w:pPr>
    <w:rPr>
      <w:rFonts w:ascii="Times New Roman" w:hAnsi="Times New Roman"/>
      <w:b/>
      <w:i/>
      <w:sz w:val="28"/>
      <w:szCs w:val="20"/>
      <w:lang w:val="it-IT" w:eastAsia="en-US"/>
    </w:rPr>
  </w:style>
  <w:style w:type="paragraph" w:styleId="Listparagraf">
    <w:name w:val="List Paragraph"/>
    <w:basedOn w:val="Normal"/>
    <w:uiPriority w:val="34"/>
    <w:qFormat/>
    <w:rsid w:val="00C455D3"/>
    <w:pPr>
      <w:spacing w:after="0" w:line="240" w:lineRule="auto"/>
      <w:ind w:left="720"/>
      <w:contextualSpacing/>
    </w:pPr>
    <w:rPr>
      <w:rFonts w:ascii="Times New Roman" w:hAnsi="Times New Roman"/>
      <w:sz w:val="20"/>
      <w:szCs w:val="20"/>
      <w:lang w:val="en-AU"/>
    </w:rPr>
  </w:style>
  <w:style w:type="paragraph" w:customStyle="1" w:styleId="CharChar1">
    <w:name w:val="Char Char1"/>
    <w:basedOn w:val="Normal"/>
    <w:rsid w:val="004F4A8B"/>
    <w:pPr>
      <w:spacing w:after="0" w:line="240" w:lineRule="auto"/>
    </w:pPr>
    <w:rPr>
      <w:rFonts w:ascii="Times New Roman" w:hAnsi="Times New Roman"/>
      <w:noProof/>
      <w:sz w:val="24"/>
      <w:szCs w:val="24"/>
      <w:lang w:val="pl-PL" w:eastAsia="pl-PL"/>
    </w:rPr>
  </w:style>
  <w:style w:type="paragraph" w:customStyle="1" w:styleId="DefaultTextChar">
    <w:name w:val="Default Text Char"/>
    <w:basedOn w:val="Normal"/>
    <w:link w:val="DefaultTextCharChar"/>
    <w:rsid w:val="004F4A8B"/>
    <w:pPr>
      <w:spacing w:after="0" w:line="240" w:lineRule="auto"/>
    </w:pPr>
    <w:rPr>
      <w:rFonts w:ascii="Times New Roman" w:hAnsi="Times New Roman"/>
      <w:noProof/>
      <w:sz w:val="24"/>
      <w:szCs w:val="20"/>
      <w:lang w:val="x-none" w:eastAsia="x-none"/>
    </w:rPr>
  </w:style>
  <w:style w:type="character" w:customStyle="1" w:styleId="DefaultTextCharChar">
    <w:name w:val="Default Text Char Char"/>
    <w:link w:val="DefaultTextChar"/>
    <w:locked/>
    <w:rsid w:val="004F4A8B"/>
    <w:rPr>
      <w:rFonts w:ascii="Times New Roman" w:eastAsia="Times New Roman" w:hAnsi="Times New Roman"/>
      <w:noProof/>
      <w:sz w:val="24"/>
    </w:rPr>
  </w:style>
  <w:style w:type="character" w:customStyle="1" w:styleId="tax1">
    <w:name w:val="tax1"/>
    <w:rsid w:val="004F4A8B"/>
    <w:rPr>
      <w:b/>
      <w:bCs/>
      <w:sz w:val="26"/>
      <w:szCs w:val="26"/>
    </w:rPr>
  </w:style>
  <w:style w:type="paragraph" w:styleId="Corptext">
    <w:name w:val="Body Text"/>
    <w:basedOn w:val="Normal"/>
    <w:link w:val="CorptextCaracter"/>
    <w:uiPriority w:val="99"/>
    <w:rsid w:val="004F4A8B"/>
    <w:pPr>
      <w:spacing w:after="120" w:line="240" w:lineRule="auto"/>
    </w:pPr>
    <w:rPr>
      <w:rFonts w:ascii="Times New Roman" w:hAnsi="Times New Roman"/>
      <w:sz w:val="24"/>
      <w:szCs w:val="24"/>
      <w:lang w:val="en-US" w:eastAsia="en-US"/>
    </w:rPr>
  </w:style>
  <w:style w:type="character" w:customStyle="1" w:styleId="CorptextCaracter">
    <w:name w:val="Corp text Caracter"/>
    <w:link w:val="Corptext"/>
    <w:uiPriority w:val="99"/>
    <w:rsid w:val="004F4A8B"/>
    <w:rPr>
      <w:rFonts w:ascii="Times New Roman" w:eastAsia="Times New Roman" w:hAnsi="Times New Roman"/>
      <w:sz w:val="24"/>
      <w:szCs w:val="24"/>
    </w:rPr>
  </w:style>
  <w:style w:type="paragraph" w:customStyle="1" w:styleId="CaracterCharCharCaracterCaracter">
    <w:name w:val="Caracter Char Char Caracter Caracter"/>
    <w:basedOn w:val="Normal"/>
    <w:rsid w:val="004F4A8B"/>
    <w:pPr>
      <w:spacing w:after="0" w:line="240" w:lineRule="auto"/>
    </w:pPr>
    <w:rPr>
      <w:rFonts w:ascii="Arial" w:hAnsi="Arial"/>
      <w:sz w:val="24"/>
      <w:szCs w:val="24"/>
      <w:lang w:val="pl-PL" w:eastAsia="pl-PL"/>
    </w:rPr>
  </w:style>
  <w:style w:type="paragraph" w:customStyle="1" w:styleId="CharCharChar">
    <w:name w:val="Char Char Char"/>
    <w:basedOn w:val="Normal"/>
    <w:rsid w:val="004F4A8B"/>
    <w:pPr>
      <w:spacing w:after="0" w:line="240" w:lineRule="auto"/>
    </w:pPr>
    <w:rPr>
      <w:rFonts w:ascii="Arial" w:hAnsi="Arial"/>
      <w:sz w:val="24"/>
      <w:szCs w:val="24"/>
      <w:lang w:val="pl-PL" w:eastAsia="pl-PL"/>
    </w:rPr>
  </w:style>
  <w:style w:type="paragraph" w:customStyle="1" w:styleId="TableText">
    <w:name w:val="Table Text"/>
    <w:basedOn w:val="Normal"/>
    <w:rsid w:val="004F4A8B"/>
    <w:pPr>
      <w:tabs>
        <w:tab w:val="decimal" w:pos="0"/>
      </w:tabs>
      <w:suppressAutoHyphens/>
      <w:spacing w:after="0" w:line="240" w:lineRule="auto"/>
    </w:pPr>
    <w:rPr>
      <w:rFonts w:ascii="Times New Roman" w:hAnsi="Times New Roman"/>
      <w:sz w:val="24"/>
      <w:szCs w:val="24"/>
      <w:lang w:val="en-US" w:eastAsia="ar-SA"/>
    </w:rPr>
  </w:style>
  <w:style w:type="paragraph" w:customStyle="1" w:styleId="DefaultText1">
    <w:name w:val="Default Text:1"/>
    <w:basedOn w:val="Normal"/>
    <w:rsid w:val="004F4A8B"/>
    <w:pPr>
      <w:suppressAutoHyphens/>
      <w:spacing w:after="0" w:line="240" w:lineRule="auto"/>
    </w:pPr>
    <w:rPr>
      <w:rFonts w:ascii="Times New Roman" w:hAnsi="Times New Roman"/>
      <w:sz w:val="24"/>
      <w:szCs w:val="24"/>
      <w:lang w:val="en-US" w:eastAsia="ar-SA"/>
    </w:rPr>
  </w:style>
  <w:style w:type="paragraph" w:customStyle="1" w:styleId="CaracterCaracter1">
    <w:name w:val="Caracter Caracter1"/>
    <w:basedOn w:val="Normal"/>
    <w:rsid w:val="004F4A8B"/>
    <w:pPr>
      <w:widowControl w:val="0"/>
      <w:adjustRightInd w:val="0"/>
      <w:spacing w:after="160" w:line="240" w:lineRule="exact"/>
      <w:jc w:val="both"/>
    </w:pPr>
    <w:rPr>
      <w:rFonts w:ascii="Tahoma" w:hAnsi="Tahoma"/>
      <w:sz w:val="20"/>
      <w:szCs w:val="20"/>
      <w:lang w:val="en-US" w:eastAsia="en-US"/>
    </w:rPr>
  </w:style>
  <w:style w:type="paragraph" w:styleId="Antet">
    <w:name w:val="header"/>
    <w:basedOn w:val="Normal"/>
    <w:link w:val="AntetCaracter"/>
    <w:rsid w:val="004F4A8B"/>
    <w:pPr>
      <w:tabs>
        <w:tab w:val="center" w:pos="4703"/>
        <w:tab w:val="right" w:pos="9406"/>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AntetCaracter">
    <w:name w:val="Antet Caracter"/>
    <w:link w:val="Antet"/>
    <w:rsid w:val="004F4A8B"/>
    <w:rPr>
      <w:rFonts w:ascii="MS Sans Serif" w:eastAsia="Times New Roman" w:hAnsi="MS Sans Serif"/>
    </w:rPr>
  </w:style>
  <w:style w:type="character" w:customStyle="1" w:styleId="noticetext">
    <w:name w:val="noticetext"/>
    <w:rsid w:val="004F4A8B"/>
    <w:rPr>
      <w:rFonts w:cs="Times New Roman"/>
    </w:rPr>
  </w:style>
  <w:style w:type="paragraph" w:styleId="Textnotdesubsol">
    <w:name w:val="footnote text"/>
    <w:basedOn w:val="Normal"/>
    <w:next w:val="Normal"/>
    <w:link w:val="TextnotdesubsolCaracter"/>
    <w:semiHidden/>
    <w:rsid w:val="004F4A8B"/>
    <w:pPr>
      <w:spacing w:after="0" w:line="240" w:lineRule="auto"/>
    </w:pPr>
    <w:rPr>
      <w:rFonts w:ascii="MS Sans Serif" w:hAnsi="MS Sans Serif"/>
      <w:sz w:val="20"/>
      <w:szCs w:val="20"/>
      <w:lang w:val="x-none"/>
    </w:rPr>
  </w:style>
  <w:style w:type="character" w:customStyle="1" w:styleId="TextnotdesubsolCaracter">
    <w:name w:val="Text notă de subsol Caracter"/>
    <w:link w:val="Textnotdesubsol"/>
    <w:semiHidden/>
    <w:rsid w:val="004F4A8B"/>
    <w:rPr>
      <w:rFonts w:ascii="MS Sans Serif" w:eastAsia="Times New Roman" w:hAnsi="MS Sans Serif"/>
      <w:lang w:val="x-none" w:eastAsia="ro-RO"/>
    </w:rPr>
  </w:style>
  <w:style w:type="paragraph" w:customStyle="1" w:styleId="WW-Default">
    <w:name w:val="WW-Default"/>
    <w:rsid w:val="004F4A8B"/>
    <w:pPr>
      <w:suppressAutoHyphens/>
      <w:autoSpaceDE w:val="0"/>
    </w:pPr>
    <w:rPr>
      <w:rFonts w:ascii="Times New Roman" w:eastAsia="Times New Roman" w:hAnsi="Times New Roman"/>
      <w:color w:val="000000"/>
      <w:sz w:val="24"/>
      <w:szCs w:val="24"/>
      <w:lang w:val="en-US" w:eastAsia="ar-SA"/>
    </w:rPr>
  </w:style>
  <w:style w:type="paragraph" w:styleId="Corptext2">
    <w:name w:val="Body Text 2"/>
    <w:basedOn w:val="Normal"/>
    <w:link w:val="Corptext2Caracter"/>
    <w:rsid w:val="004F4A8B"/>
    <w:pPr>
      <w:overflowPunct w:val="0"/>
      <w:autoSpaceDE w:val="0"/>
      <w:autoSpaceDN w:val="0"/>
      <w:adjustRightInd w:val="0"/>
      <w:spacing w:after="120" w:line="480" w:lineRule="auto"/>
      <w:textAlignment w:val="baseline"/>
    </w:pPr>
    <w:rPr>
      <w:rFonts w:ascii="MS Sans Serif" w:hAnsi="MS Sans Serif"/>
      <w:sz w:val="20"/>
      <w:szCs w:val="20"/>
      <w:lang w:val="en-US" w:eastAsia="en-US"/>
    </w:rPr>
  </w:style>
  <w:style w:type="character" w:customStyle="1" w:styleId="Corptext2Caracter">
    <w:name w:val="Corp text 2 Caracter"/>
    <w:link w:val="Corptext2"/>
    <w:rsid w:val="004F4A8B"/>
    <w:rPr>
      <w:rFonts w:ascii="MS Sans Serif" w:eastAsia="Times New Roman" w:hAnsi="MS Sans Serif"/>
    </w:rPr>
  </w:style>
  <w:style w:type="paragraph" w:styleId="Indentcorptext3">
    <w:name w:val="Body Text Indent 3"/>
    <w:basedOn w:val="Normal"/>
    <w:link w:val="Indentcorptext3Caracter"/>
    <w:rsid w:val="004F4A8B"/>
    <w:pPr>
      <w:overflowPunct w:val="0"/>
      <w:autoSpaceDE w:val="0"/>
      <w:autoSpaceDN w:val="0"/>
      <w:adjustRightInd w:val="0"/>
      <w:spacing w:after="120" w:line="240" w:lineRule="auto"/>
      <w:ind w:left="283"/>
      <w:textAlignment w:val="baseline"/>
    </w:pPr>
    <w:rPr>
      <w:rFonts w:ascii="MS Sans Serif" w:hAnsi="MS Sans Serif"/>
      <w:sz w:val="16"/>
      <w:szCs w:val="16"/>
      <w:lang w:val="en-US" w:eastAsia="en-US"/>
    </w:rPr>
  </w:style>
  <w:style w:type="character" w:customStyle="1" w:styleId="Indentcorptext3Caracter">
    <w:name w:val="Indent corp text 3 Caracter"/>
    <w:link w:val="Indentcorptext3"/>
    <w:rsid w:val="004F4A8B"/>
    <w:rPr>
      <w:rFonts w:ascii="MS Sans Serif" w:eastAsia="Times New Roman" w:hAnsi="MS Sans Serif"/>
      <w:sz w:val="16"/>
      <w:szCs w:val="16"/>
    </w:rPr>
  </w:style>
  <w:style w:type="character" w:customStyle="1" w:styleId="TextnBalonCaracter">
    <w:name w:val="Text în Balon Caracter"/>
    <w:link w:val="TextnBalon"/>
    <w:uiPriority w:val="99"/>
    <w:semiHidden/>
    <w:rsid w:val="004F4A8B"/>
    <w:rPr>
      <w:rFonts w:ascii="Tahoma" w:eastAsia="Times New Roman" w:hAnsi="Tahoma" w:cs="Tahoma"/>
      <w:sz w:val="16"/>
      <w:szCs w:val="16"/>
    </w:rPr>
  </w:style>
  <w:style w:type="paragraph" w:styleId="TextnBalon">
    <w:name w:val="Balloon Text"/>
    <w:basedOn w:val="Normal"/>
    <w:link w:val="TextnBalonCaracter"/>
    <w:uiPriority w:val="99"/>
    <w:semiHidden/>
    <w:unhideWhenUsed/>
    <w:rsid w:val="004F4A8B"/>
    <w:pPr>
      <w:overflowPunct w:val="0"/>
      <w:autoSpaceDE w:val="0"/>
      <w:autoSpaceDN w:val="0"/>
      <w:adjustRightInd w:val="0"/>
      <w:spacing w:after="0" w:line="240" w:lineRule="auto"/>
      <w:textAlignment w:val="baseline"/>
    </w:pPr>
    <w:rPr>
      <w:rFonts w:ascii="Tahoma" w:hAnsi="Tahoma" w:cs="Tahoma"/>
      <w:sz w:val="16"/>
      <w:szCs w:val="16"/>
      <w:lang w:val="en-US" w:eastAsia="en-US"/>
    </w:rPr>
  </w:style>
  <w:style w:type="character" w:styleId="Hyperlink">
    <w:name w:val="Hyperlink"/>
    <w:uiPriority w:val="99"/>
    <w:unhideWhenUsed/>
    <w:rsid w:val="004F4A8B"/>
    <w:rPr>
      <w:color w:val="0000FF"/>
      <w:u w:val="single"/>
    </w:rPr>
  </w:style>
  <w:style w:type="character" w:customStyle="1" w:styleId="TextnotdefinalCaracter">
    <w:name w:val="Text notă de final Caracter"/>
    <w:link w:val="Textnotdefinal"/>
    <w:uiPriority w:val="99"/>
    <w:semiHidden/>
    <w:rsid w:val="004F4A8B"/>
    <w:rPr>
      <w:rFonts w:ascii="MS Sans Serif" w:eastAsia="Times New Roman" w:hAnsi="MS Sans Serif"/>
    </w:rPr>
  </w:style>
  <w:style w:type="paragraph" w:styleId="Textnotdefinal">
    <w:name w:val="endnote text"/>
    <w:basedOn w:val="Normal"/>
    <w:link w:val="TextnotdefinalCaracter"/>
    <w:uiPriority w:val="99"/>
    <w:semiHidden/>
    <w:unhideWhenUsed/>
    <w:rsid w:val="004F4A8B"/>
    <w:pPr>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paragraph" w:customStyle="1" w:styleId="Szvegtrzs41">
    <w:name w:val="Szövegtörzs (4)1"/>
    <w:basedOn w:val="Normal"/>
    <w:rsid w:val="004F4A8B"/>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4F4A8B"/>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4F4A8B"/>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4F4A8B"/>
    <w:pPr>
      <w:shd w:val="clear" w:color="auto" w:fill="FFFFFF"/>
      <w:spacing w:after="0" w:line="274" w:lineRule="exact"/>
    </w:pPr>
    <w:rPr>
      <w:rFonts w:ascii="Times New Roman" w:hAnsi="Times New Roman"/>
      <w:noProof/>
      <w:sz w:val="24"/>
      <w:lang w:val="hu-HU" w:eastAsia="en-US"/>
    </w:rPr>
  </w:style>
  <w:style w:type="paragraph" w:customStyle="1" w:styleId="NormalWeb2">
    <w:name w:val="Normal (Web)2"/>
    <w:basedOn w:val="Normal"/>
    <w:rsid w:val="004F4A8B"/>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4F4A8B"/>
    <w:pPr>
      <w:spacing w:before="140" w:after="140" w:line="240" w:lineRule="auto"/>
      <w:ind w:left="140" w:right="140"/>
    </w:pPr>
    <w:rPr>
      <w:rFonts w:ascii="Times New Roman" w:hAnsi="Times New Roman"/>
      <w:sz w:val="24"/>
      <w:szCs w:val="24"/>
    </w:rPr>
  </w:style>
  <w:style w:type="character" w:styleId="Referinnotdesubsol">
    <w:name w:val="footnote reference"/>
    <w:semiHidden/>
    <w:rsid w:val="00FC7934"/>
    <w:rPr>
      <w:rFonts w:ascii="Times New Roman" w:hAnsi="Times New Roman"/>
      <w:sz w:val="27"/>
      <w:vertAlign w:val="superscript"/>
      <w:lang w:val="en-US"/>
    </w:rPr>
  </w:style>
  <w:style w:type="character" w:styleId="HyperlinkParcurs">
    <w:name w:val="FollowedHyperlink"/>
    <w:rsid w:val="004C1C65"/>
    <w:rPr>
      <w:color w:val="800080"/>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B7C1F"/>
    <w:pPr>
      <w:spacing w:after="0" w:line="240" w:lineRule="auto"/>
    </w:pPr>
    <w:rPr>
      <w:rFonts w:ascii="Arial" w:hAnsi="Arial"/>
      <w:sz w:val="24"/>
      <w:szCs w:val="24"/>
      <w:lang w:val="pl-PL" w:eastAsia="pl-PL"/>
    </w:rPr>
  </w:style>
  <w:style w:type="paragraph" w:customStyle="1" w:styleId="CharChar2CharCharCharCharCharCharCharChar">
    <w:name w:val="Char Char2 Char Char Char Char Char Char Char Char"/>
    <w:basedOn w:val="Normal"/>
    <w:rsid w:val="00DB7C1F"/>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2667</Words>
  <Characters>15473</Characters>
  <Application>Microsoft Office Word</Application>
  <DocSecurity>0</DocSecurity>
  <Lines>128</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18104</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Cracea</dc:creator>
  <cp:keywords/>
  <cp:lastModifiedBy>Marius</cp:lastModifiedBy>
  <cp:revision>4</cp:revision>
  <cp:lastPrinted>2021-06-17T08:52:00Z</cp:lastPrinted>
  <dcterms:created xsi:type="dcterms:W3CDTF">2026-03-10T12:30:00Z</dcterms:created>
  <dcterms:modified xsi:type="dcterms:W3CDTF">2026-03-16T14:29:00Z</dcterms:modified>
</cp:coreProperties>
</file>